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73B1" w14:textId="03B4899A" w:rsidR="00E75C40" w:rsidRPr="00821B24" w:rsidRDefault="00E75C40" w:rsidP="0001037B">
      <w:pPr>
        <w:spacing w:line="360" w:lineRule="auto"/>
        <w:jc w:val="both"/>
        <w:rPr>
          <w:rFonts w:eastAsia="Times" w:cs="Arial"/>
          <w:i/>
          <w:lang w:val="de-CH"/>
        </w:rPr>
      </w:pPr>
      <w:r w:rsidRPr="00821B24">
        <w:rPr>
          <w:rFonts w:eastAsia="Times" w:cs="Arial"/>
          <w:i/>
          <w:lang w:val="de-CH"/>
        </w:rPr>
        <w:t>Medienmitteilung</w:t>
      </w:r>
      <w:r>
        <w:rPr>
          <w:rFonts w:eastAsia="Times" w:cs="Arial"/>
          <w:i/>
          <w:lang w:val="de-CH"/>
        </w:rPr>
        <w:t xml:space="preserve"> </w:t>
      </w:r>
      <w:proofErr w:type="spellStart"/>
      <w:r w:rsidR="005537E6" w:rsidRPr="005537E6">
        <w:rPr>
          <w:rFonts w:eastAsia="Times" w:cs="Arial"/>
          <w:i/>
          <w:highlight w:val="yellow"/>
          <w:lang w:val="de-CH"/>
        </w:rPr>
        <w:t>Pfadiabteilung</w:t>
      </w:r>
      <w:proofErr w:type="spellEnd"/>
      <w:r w:rsidR="005537E6" w:rsidRPr="005537E6">
        <w:rPr>
          <w:rFonts w:eastAsia="Times" w:cs="Arial"/>
          <w:i/>
          <w:highlight w:val="yellow"/>
          <w:lang w:val="de-CH"/>
        </w:rPr>
        <w:t xml:space="preserve"> </w:t>
      </w:r>
      <w:r w:rsidR="00BB5198" w:rsidRPr="005537E6">
        <w:rPr>
          <w:rFonts w:eastAsia="Times" w:cs="Arial"/>
          <w:i/>
          <w:highlight w:val="yellow"/>
          <w:lang w:val="de-CH"/>
        </w:rPr>
        <w:t>XX</w:t>
      </w:r>
      <w:r w:rsidR="00861736" w:rsidRPr="005537E6">
        <w:rPr>
          <w:rFonts w:eastAsia="Times" w:cs="Arial"/>
          <w:i/>
          <w:highlight w:val="yellow"/>
          <w:lang w:val="de-CH"/>
        </w:rPr>
        <w:t xml:space="preserve">, </w:t>
      </w:r>
      <w:r w:rsidR="00BB5198" w:rsidRPr="005537E6">
        <w:rPr>
          <w:rFonts w:eastAsia="Times" w:cs="Arial"/>
          <w:i/>
          <w:highlight w:val="yellow"/>
          <w:lang w:val="de-CH"/>
        </w:rPr>
        <w:t>XX</w:t>
      </w:r>
      <w:r w:rsidR="00106B33" w:rsidRPr="005537E6">
        <w:rPr>
          <w:rFonts w:eastAsia="Times" w:cs="Arial"/>
          <w:i/>
          <w:highlight w:val="yellow"/>
          <w:lang w:val="de-CH"/>
        </w:rPr>
        <w:t>.0</w:t>
      </w:r>
      <w:r w:rsidR="005537E6" w:rsidRPr="005537E6">
        <w:rPr>
          <w:rFonts w:eastAsia="Times" w:cs="Arial"/>
          <w:i/>
          <w:highlight w:val="yellow"/>
          <w:lang w:val="de-CH"/>
        </w:rPr>
        <w:t>5</w:t>
      </w:r>
      <w:r w:rsidR="00106B33" w:rsidRPr="005537E6">
        <w:rPr>
          <w:rFonts w:eastAsia="Times" w:cs="Arial"/>
          <w:i/>
          <w:highlight w:val="yellow"/>
          <w:lang w:val="de-CH"/>
        </w:rPr>
        <w:t>.2</w:t>
      </w:r>
      <w:r w:rsidR="00106B33" w:rsidRPr="00E2300E">
        <w:rPr>
          <w:rFonts w:eastAsia="Times" w:cs="Arial"/>
          <w:i/>
          <w:highlight w:val="yellow"/>
          <w:lang w:val="de-CH"/>
        </w:rPr>
        <w:t>0</w:t>
      </w:r>
      <w:r w:rsidR="00106B33" w:rsidRPr="0024318E">
        <w:rPr>
          <w:rFonts w:eastAsia="Times" w:cs="Arial"/>
          <w:i/>
          <w:highlight w:val="yellow"/>
          <w:lang w:val="de-CH"/>
        </w:rPr>
        <w:t>2</w:t>
      </w:r>
      <w:r w:rsidR="00874C48" w:rsidRPr="00874C48">
        <w:rPr>
          <w:rFonts w:eastAsia="Times" w:cs="Arial"/>
          <w:i/>
          <w:highlight w:val="yellow"/>
          <w:lang w:val="de-CH"/>
        </w:rPr>
        <w:t>6</w:t>
      </w:r>
    </w:p>
    <w:p w14:paraId="22EED3C7" w14:textId="343BFE3A" w:rsidR="00733D74" w:rsidRPr="00733D74" w:rsidRDefault="002A5E4C" w:rsidP="002F41B6">
      <w:pPr>
        <w:pStyle w:val="berschrift1"/>
        <w:spacing w:after="480"/>
        <w:rPr>
          <w:rFonts w:eastAsia="Times"/>
          <w:lang w:val="de-CH"/>
        </w:rPr>
      </w:pPr>
      <w:r>
        <w:rPr>
          <w:rFonts w:eastAsia="Times"/>
          <w:lang w:val="de-CH"/>
        </w:rPr>
        <w:t>Die pfadi</w:t>
      </w:r>
      <w:r w:rsidR="00AF4F4A">
        <w:rPr>
          <w:rFonts w:eastAsia="Times"/>
          <w:lang w:val="de-CH"/>
        </w:rPr>
        <w:t xml:space="preserve"> tut gutes</w:t>
      </w:r>
    </w:p>
    <w:p w14:paraId="2FA1EF0D" w14:textId="6C1A7B6F" w:rsidR="00EE7C30" w:rsidRPr="00EE7C30" w:rsidRDefault="00EE7C30" w:rsidP="002F41B6">
      <w:pPr>
        <w:suppressAutoHyphens/>
        <w:spacing w:after="480" w:line="276" w:lineRule="auto"/>
        <w:jc w:val="both"/>
        <w:rPr>
          <w:rFonts w:eastAsia="Times"/>
          <w:b/>
          <w:bCs/>
          <w:lang w:val="de-CH"/>
        </w:rPr>
      </w:pPr>
      <w:bookmarkStart w:id="0" w:name="_Hlk2352875"/>
      <w:r w:rsidRPr="00EE7C30">
        <w:rPr>
          <w:rFonts w:eastAsia="Times"/>
          <w:b/>
          <w:bCs/>
          <w:lang w:val="de-CH"/>
        </w:rPr>
        <w:t xml:space="preserve">Am Samstag, </w:t>
      </w:r>
      <w:r w:rsidR="00874C48">
        <w:rPr>
          <w:rFonts w:eastAsia="Times"/>
          <w:b/>
          <w:bCs/>
          <w:lang w:val="de-CH"/>
        </w:rPr>
        <w:t>30</w:t>
      </w:r>
      <w:r w:rsidRPr="00EE7C30">
        <w:rPr>
          <w:rFonts w:eastAsia="Times"/>
          <w:b/>
          <w:bCs/>
          <w:lang w:val="de-CH"/>
        </w:rPr>
        <w:t>. Mai 202</w:t>
      </w:r>
      <w:r w:rsidR="00874C48">
        <w:rPr>
          <w:rFonts w:eastAsia="Times"/>
          <w:b/>
          <w:bCs/>
          <w:lang w:val="de-CH"/>
        </w:rPr>
        <w:t>6</w:t>
      </w:r>
      <w:r w:rsidRPr="00EE7C30">
        <w:rPr>
          <w:rFonts w:eastAsia="Times"/>
          <w:b/>
          <w:bCs/>
          <w:lang w:val="de-CH"/>
        </w:rPr>
        <w:t xml:space="preserve">, beteiligt sich die </w:t>
      </w:r>
      <w:proofErr w:type="spellStart"/>
      <w:r w:rsidRPr="00EE7C30">
        <w:rPr>
          <w:rFonts w:eastAsia="Times"/>
          <w:b/>
          <w:bCs/>
          <w:lang w:val="de-CH"/>
        </w:rPr>
        <w:t>Pfadibewegung</w:t>
      </w:r>
      <w:proofErr w:type="spellEnd"/>
      <w:r w:rsidRPr="00EE7C30">
        <w:rPr>
          <w:rFonts w:eastAsia="Times"/>
          <w:b/>
          <w:bCs/>
          <w:lang w:val="de-CH"/>
        </w:rPr>
        <w:t xml:space="preserve"> Schweiz am «Tag der guten Tat»</w:t>
      </w:r>
      <w:r w:rsidR="00874C48">
        <w:rPr>
          <w:rFonts w:eastAsia="Times"/>
          <w:b/>
          <w:bCs/>
          <w:lang w:val="de-CH"/>
        </w:rPr>
        <w:t xml:space="preserve">, einer </w:t>
      </w:r>
      <w:r w:rsidRPr="00EE7C30">
        <w:rPr>
          <w:rFonts w:eastAsia="Times"/>
          <w:b/>
          <w:bCs/>
          <w:lang w:val="de-CH"/>
        </w:rPr>
        <w:t>von Coop ins Leben gerufene</w:t>
      </w:r>
      <w:r w:rsidR="00874C48">
        <w:rPr>
          <w:rFonts w:eastAsia="Times"/>
          <w:b/>
          <w:bCs/>
          <w:lang w:val="de-CH"/>
        </w:rPr>
        <w:t>n</w:t>
      </w:r>
      <w:r w:rsidRPr="00EE7C30">
        <w:rPr>
          <w:rFonts w:eastAsia="Times"/>
          <w:b/>
          <w:bCs/>
          <w:lang w:val="de-CH"/>
        </w:rPr>
        <w:t xml:space="preserve"> Initiative. Gemeinsam mit weiteren gemeinnützigen Organisationen tun Pfadis aus der ganzen Schweiz etwas Gutes – für Mitmenschen, die Gesellschaft oder die Umwelt.</w:t>
      </w:r>
      <w:r w:rsidR="00F1308C">
        <w:rPr>
          <w:rFonts w:eastAsia="Times"/>
          <w:b/>
          <w:bCs/>
          <w:lang w:val="de-CH"/>
        </w:rPr>
        <w:t xml:space="preserve"> Auch unsere Pfadi-Abteilung macht mit!</w:t>
      </w:r>
    </w:p>
    <w:p w14:paraId="1757DBA3" w14:textId="716ADE9E" w:rsidR="006B5EAB" w:rsidRDefault="006B5EAB" w:rsidP="002F41B6">
      <w:pPr>
        <w:spacing w:line="276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Im Rahmen des Tages werden alle Schweizer*innen dazu animiert, gute Taten zu vollbringen und die Welt dadurch ein Stück weit besser zu machen. Die </w:t>
      </w:r>
      <w:proofErr w:type="spellStart"/>
      <w:r>
        <w:rPr>
          <w:rFonts w:cs="Arial"/>
          <w:lang w:val="de-CH"/>
        </w:rPr>
        <w:t>Pfadibewegung</w:t>
      </w:r>
      <w:proofErr w:type="spellEnd"/>
      <w:r>
        <w:rPr>
          <w:rFonts w:cs="Arial"/>
          <w:lang w:val="de-CH"/>
        </w:rPr>
        <w:t xml:space="preserve"> Schweiz nimmt als Partnerorganisation an der Initiative teil. Dadurch will die Pfadi zeigen, dass sich auch junge Menschen tagtäglich engagieren.</w:t>
      </w:r>
    </w:p>
    <w:p w14:paraId="2091B863" w14:textId="77777777" w:rsidR="006B5EAB" w:rsidRDefault="006B5EAB" w:rsidP="002F41B6">
      <w:pPr>
        <w:spacing w:line="276" w:lineRule="auto"/>
        <w:jc w:val="both"/>
        <w:rPr>
          <w:rFonts w:cs="Arial"/>
          <w:lang w:val="de-CH"/>
        </w:rPr>
      </w:pPr>
    </w:p>
    <w:p w14:paraId="115B677A" w14:textId="576C25B5" w:rsidR="006B5EAB" w:rsidRDefault="006B5EAB" w:rsidP="002F41B6">
      <w:pPr>
        <w:spacing w:line="276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Die Aktivitäten am </w:t>
      </w:r>
      <w:r w:rsidRPr="00E465D8">
        <w:rPr>
          <w:rFonts w:eastAsia="Times" w:cs="Arial"/>
          <w:lang w:val="de-CH"/>
        </w:rPr>
        <w:t>«</w:t>
      </w:r>
      <w:r>
        <w:rPr>
          <w:rFonts w:cs="Arial"/>
          <w:lang w:val="de-CH"/>
        </w:rPr>
        <w:t xml:space="preserve">Tag der guten Tat» sind so vielseitig wie kreativ: Pfadis backen Kuchen für das Alterszentrum im Dorf, bauen Bienenhotels, ehrenamtliche </w:t>
      </w:r>
      <w:r w:rsidR="00E465D8">
        <w:rPr>
          <w:rFonts w:cs="Arial"/>
          <w:lang w:val="de-CH"/>
        </w:rPr>
        <w:t>Leitende</w:t>
      </w:r>
      <w:r>
        <w:rPr>
          <w:rFonts w:cs="Arial"/>
          <w:lang w:val="de-CH"/>
        </w:rPr>
        <w:t xml:space="preserve"> führen ein spannendes Nachmittagsprogramm durch oder Kinder und Jugendliche sammeln im Wald Müll ein. Solidarität, ein in der Pfadi </w:t>
      </w:r>
      <w:proofErr w:type="gramStart"/>
      <w:r>
        <w:rPr>
          <w:rFonts w:cs="Arial"/>
          <w:lang w:val="de-CH"/>
        </w:rPr>
        <w:t>seit jeher gelebter Wert</w:t>
      </w:r>
      <w:proofErr w:type="gramEnd"/>
      <w:r>
        <w:rPr>
          <w:rFonts w:cs="Arial"/>
          <w:lang w:val="de-CH"/>
        </w:rPr>
        <w:t>, hat in den letzten Jahren an Bedeutung gewonnen</w:t>
      </w:r>
      <w:r w:rsidRPr="009C5F6D">
        <w:rPr>
          <w:rFonts w:cs="Arial"/>
          <w:lang w:val="de-CH"/>
        </w:rPr>
        <w:t xml:space="preserve">. </w:t>
      </w:r>
      <w:r>
        <w:rPr>
          <w:rFonts w:cs="Arial"/>
          <w:lang w:val="de-CH"/>
        </w:rPr>
        <w:t xml:space="preserve">Darum macht die Pfadi </w:t>
      </w:r>
      <w:r w:rsidR="00E465D8">
        <w:rPr>
          <w:rFonts w:cs="Arial"/>
          <w:lang w:val="de-CH"/>
        </w:rPr>
        <w:t>wiederholt</w:t>
      </w:r>
      <w:r>
        <w:rPr>
          <w:rFonts w:cs="Arial"/>
          <w:lang w:val="de-CH"/>
        </w:rPr>
        <w:t xml:space="preserve"> an diesem Anlass mit. </w:t>
      </w:r>
      <w:r w:rsidRPr="00B94136">
        <w:rPr>
          <w:rFonts w:cs="Arial"/>
          <w:highlight w:val="yellow"/>
          <w:lang w:val="de-CH"/>
        </w:rPr>
        <w:t xml:space="preserve">Auch die </w:t>
      </w:r>
      <w:proofErr w:type="spellStart"/>
      <w:r w:rsidRPr="00B94136">
        <w:rPr>
          <w:rFonts w:cs="Arial"/>
          <w:highlight w:val="yellow"/>
          <w:lang w:val="de-CH"/>
        </w:rPr>
        <w:t>Pfadiabteilung</w:t>
      </w:r>
      <w:proofErr w:type="spellEnd"/>
      <w:r w:rsidRPr="00B94136">
        <w:rPr>
          <w:rFonts w:cs="Arial"/>
          <w:highlight w:val="yellow"/>
          <w:lang w:val="de-CH"/>
        </w:rPr>
        <w:t xml:space="preserve"> [Name der </w:t>
      </w:r>
      <w:proofErr w:type="spellStart"/>
      <w:r w:rsidRPr="00B94136">
        <w:rPr>
          <w:rFonts w:cs="Arial"/>
          <w:highlight w:val="yellow"/>
          <w:lang w:val="de-CH"/>
        </w:rPr>
        <w:t>Pfadiabteilung</w:t>
      </w:r>
      <w:proofErr w:type="spellEnd"/>
      <w:r w:rsidRPr="00B94136">
        <w:rPr>
          <w:rFonts w:cs="Arial"/>
          <w:highlight w:val="yellow"/>
          <w:lang w:val="de-CH"/>
        </w:rPr>
        <w:t xml:space="preserve">] ist </w:t>
      </w:r>
      <w:r>
        <w:rPr>
          <w:rFonts w:cs="Arial"/>
          <w:highlight w:val="yellow"/>
          <w:lang w:val="de-CH"/>
        </w:rPr>
        <w:t xml:space="preserve">am Tag der guten Tat </w:t>
      </w:r>
      <w:r w:rsidRPr="00B94136">
        <w:rPr>
          <w:rFonts w:cs="Arial"/>
          <w:highlight w:val="yellow"/>
          <w:lang w:val="de-CH"/>
        </w:rPr>
        <w:t xml:space="preserve">mit dabei. [Platz für Informationen zur Aktivität der Pfadfinderabteilung] </w:t>
      </w:r>
    </w:p>
    <w:p w14:paraId="7A9D634F" w14:textId="77777777" w:rsidR="006B5EAB" w:rsidRDefault="006B5EAB" w:rsidP="002F41B6">
      <w:pPr>
        <w:spacing w:line="276" w:lineRule="auto"/>
        <w:jc w:val="both"/>
        <w:rPr>
          <w:rFonts w:cs="Arial"/>
          <w:lang w:val="de-CH"/>
        </w:rPr>
      </w:pPr>
    </w:p>
    <w:p w14:paraId="24587C18" w14:textId="77777777" w:rsidR="006B5EAB" w:rsidRPr="00AC75C9" w:rsidRDefault="006B5EAB" w:rsidP="002F41B6">
      <w:pPr>
        <w:spacing w:line="276" w:lineRule="auto"/>
        <w:jc w:val="both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«Jeden Tag eine gute Tat»</w:t>
      </w:r>
    </w:p>
    <w:p w14:paraId="3FCFDC2B" w14:textId="73D3DF35" w:rsidR="00CF2638" w:rsidRDefault="006B5EAB" w:rsidP="002F41B6">
      <w:pPr>
        <w:spacing w:line="276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Das Engagement der Pfadi beschränkt sich nicht auf einen einzelnen Tag. Denn Pfadi ist </w:t>
      </w:r>
      <w:r w:rsidR="001949C4">
        <w:rPr>
          <w:rFonts w:cs="Arial"/>
          <w:lang w:val="de-CH"/>
        </w:rPr>
        <w:t xml:space="preserve">mehr als </w:t>
      </w:r>
      <w:r>
        <w:rPr>
          <w:rFonts w:cs="Arial"/>
          <w:lang w:val="de-CH"/>
        </w:rPr>
        <w:t xml:space="preserve">Spiel, Spass und Abenteuer in der Natur: Nebst den regulären Aktivitäten engagieren sich </w:t>
      </w:r>
      <w:r w:rsidR="008B6773">
        <w:rPr>
          <w:rFonts w:cs="Arial"/>
          <w:lang w:val="de-CH"/>
        </w:rPr>
        <w:t xml:space="preserve">Pfadis </w:t>
      </w:r>
      <w:r>
        <w:rPr>
          <w:rFonts w:cs="Arial"/>
          <w:lang w:val="de-CH"/>
        </w:rPr>
        <w:t xml:space="preserve">für die Bevölkerung und die Umwelt, ganz entsprechend dem inoffiziellen Leitspruch «jeden Tag eine gute Tat». Die Kinder, Jugendlichen und jungen Erwachsenen werden dazu motiviert, sich dabei an den im </w:t>
      </w:r>
      <w:proofErr w:type="spellStart"/>
      <w:r>
        <w:rPr>
          <w:rFonts w:cs="Arial"/>
          <w:lang w:val="de-CH"/>
        </w:rPr>
        <w:t>Pfadigesetz</w:t>
      </w:r>
      <w:proofErr w:type="spellEnd"/>
      <w:r>
        <w:rPr>
          <w:rFonts w:cs="Arial"/>
          <w:lang w:val="de-CH"/>
        </w:rPr>
        <w:t xml:space="preserve"> verankerten Grundwerten zu orientieren. Diese lauten zum Beispiel </w:t>
      </w:r>
      <w:r w:rsidRPr="00580622">
        <w:rPr>
          <w:rFonts w:cs="Arial"/>
          <w:lang w:val="de-CH"/>
        </w:rPr>
        <w:t>«Hilfe anbieten», «Freude suche</w:t>
      </w:r>
      <w:r>
        <w:rPr>
          <w:rFonts w:cs="Arial"/>
          <w:lang w:val="de-CH"/>
        </w:rPr>
        <w:t>n</w:t>
      </w:r>
      <w:r w:rsidRPr="00580622">
        <w:rPr>
          <w:rFonts w:cs="Arial"/>
          <w:lang w:val="de-CH"/>
        </w:rPr>
        <w:t xml:space="preserve"> und weitergeben», «miteinander teilen»</w:t>
      </w:r>
      <w:r>
        <w:rPr>
          <w:rFonts w:cs="Arial"/>
          <w:lang w:val="de-CH"/>
        </w:rPr>
        <w:t xml:space="preserve">, </w:t>
      </w:r>
      <w:r w:rsidRPr="00580622">
        <w:rPr>
          <w:rFonts w:cs="Arial"/>
          <w:lang w:val="de-CH"/>
        </w:rPr>
        <w:t>«andere verstehen und achten»</w:t>
      </w:r>
      <w:r>
        <w:rPr>
          <w:rFonts w:cs="Arial"/>
          <w:lang w:val="de-CH"/>
        </w:rPr>
        <w:t xml:space="preserve"> oder «Sorge tragen zur Natur und allem Leben».</w:t>
      </w:r>
    </w:p>
    <w:bookmarkEnd w:id="0"/>
    <w:p w14:paraId="551B64EF" w14:textId="77777777" w:rsidR="00E75C40" w:rsidRPr="00261F36" w:rsidRDefault="00E75C40" w:rsidP="002F41B6">
      <w:pPr>
        <w:pBdr>
          <w:bottom w:val="single" w:sz="4" w:space="1" w:color="auto"/>
        </w:pBdr>
        <w:spacing w:before="480"/>
        <w:jc w:val="both"/>
        <w:rPr>
          <w:rFonts w:eastAsia="Times" w:cs="Arial"/>
          <w:b/>
          <w:iCs/>
          <w:sz w:val="18"/>
          <w:szCs w:val="18"/>
          <w:lang w:val="de-CH"/>
        </w:rPr>
      </w:pPr>
      <w:r w:rsidRPr="00261F36">
        <w:rPr>
          <w:rFonts w:eastAsia="Times" w:cs="Arial"/>
          <w:b/>
          <w:iCs/>
          <w:sz w:val="18"/>
          <w:szCs w:val="18"/>
          <w:lang w:val="de-CH"/>
        </w:rPr>
        <w:t xml:space="preserve">Weitere Informationen </w:t>
      </w:r>
    </w:p>
    <w:p w14:paraId="475B513A" w14:textId="3680C21C" w:rsidR="00107F09" w:rsidRPr="00F35119" w:rsidRDefault="007153D3" w:rsidP="00F35119">
      <w:pPr>
        <w:jc w:val="both"/>
        <w:rPr>
          <w:rFonts w:cs="Arial"/>
          <w:sz w:val="18"/>
          <w:szCs w:val="18"/>
          <w:lang w:val="de-CH"/>
        </w:rPr>
      </w:pPr>
      <w:bookmarkStart w:id="1" w:name="_Hlk2352540"/>
      <w:r w:rsidRPr="00857146">
        <w:rPr>
          <w:rFonts w:cs="Arial"/>
          <w:sz w:val="18"/>
          <w:szCs w:val="18"/>
          <w:highlight w:val="yellow"/>
          <w:lang w:val="de-CH"/>
        </w:rPr>
        <w:t>Name Kontaktperson, Funktion, E-Mail-Adresse, Telefonnummer</w:t>
      </w:r>
      <w:r w:rsidR="00E75C40" w:rsidRPr="00B108D0">
        <w:rPr>
          <w:rFonts w:eastAsia="Times" w:cs="Arial"/>
          <w:sz w:val="18"/>
          <w:szCs w:val="18"/>
          <w:lang w:val="de-DE"/>
        </w:rPr>
        <w:t xml:space="preserve"> </w:t>
      </w:r>
      <w:bookmarkEnd w:id="1"/>
    </w:p>
    <w:sectPr w:rsidR="00107F09" w:rsidRPr="00F35119" w:rsidSect="007352BC">
      <w:footerReference w:type="default" r:id="rId11"/>
      <w:footerReference w:type="first" r:id="rId12"/>
      <w:pgSz w:w="11906" w:h="16838"/>
      <w:pgMar w:top="2325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C8B5" w14:textId="77777777" w:rsidR="00F5112E" w:rsidRDefault="00F5112E" w:rsidP="00F91D37">
      <w:r>
        <w:separator/>
      </w:r>
    </w:p>
  </w:endnote>
  <w:endnote w:type="continuationSeparator" w:id="0">
    <w:p w14:paraId="6269C1F9" w14:textId="77777777" w:rsidR="00F5112E" w:rsidRDefault="00F5112E" w:rsidP="00F91D37">
      <w:r>
        <w:continuationSeparator/>
      </w:r>
    </w:p>
  </w:endnote>
  <w:endnote w:type="continuationNotice" w:id="1">
    <w:p w14:paraId="48A262CB" w14:textId="77777777" w:rsidR="00F5112E" w:rsidRDefault="00F51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24E" w14:textId="77777777" w:rsidR="006C62E1" w:rsidRDefault="00E71153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947B22" id="Gruppieren 23" o:spid="_x0000_s1026" style="position:absolute;margin-left:0;margin-top:0;width:238.4pt;height:105.15pt;z-index:251658241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3890" w14:textId="77777777" w:rsidR="00E71153" w:rsidRPr="00F754D1" w:rsidRDefault="00E71153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000583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Seite</w:t>
                          </w:r>
                          <w:r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159A8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" filled="f" stroked="f" strokeweight=".5pt">
              <v:textbox inset="0,0,0,14.5mm">
                <w:txbxContent>
                  <w:p w14:paraId="4D253890" w14:textId="77777777" w:rsidR="00E71153" w:rsidRPr="00F754D1" w:rsidRDefault="00E71153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000583">
                      <w:rPr>
                        <w:rStyle w:val="FuzeileZchn"/>
                        <w:b w:val="0"/>
                        <w:bCs/>
                        <w:color w:val="auto"/>
                      </w:rPr>
                      <w:t>Seite</w:t>
                    </w:r>
                    <w:r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DB2" w14:textId="77777777" w:rsidR="00917208" w:rsidRDefault="0076549D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DE8F46" id="Gruppieren 26" o:spid="_x0000_s1026" style="position:absolute;margin-left:0;margin-top:0;width:238.4pt;height:105.15pt;z-index:251658243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AFB1" w14:textId="77777777" w:rsidR="0076549D" w:rsidRPr="0076549D" w:rsidRDefault="0076549D" w:rsidP="0076549D">
                          <w:pPr>
                            <w:jc w:val="right"/>
                          </w:pPr>
                          <w:r w:rsidRPr="0076549D">
                            <w:rPr>
                              <w:rStyle w:val="FuzeileZchn"/>
                            </w:rPr>
                            <w:t>Seite</w:t>
                          </w: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DDCDF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bbxdSmgCAAA8BQAADgAAAAAAAAAAAAAAAAAu&#10;AgAAZHJzL2Uyb0RvYy54bWxQSwECLQAUAAYACAAAACEAQ7KUN+EAAAANAQAADwAAAAAAAAAAAAAA&#10;AADCBAAAZHJzL2Rvd25yZXYueG1sUEsFBgAAAAAEAAQA8wAAANAFAAAAAA==&#10;" filled="f" stroked="f" strokeweight=".5pt">
              <v:textbox inset="0,2mm,0,15mm">
                <w:txbxContent>
                  <w:p w14:paraId="682EAFB1" w14:textId="77777777" w:rsidR="0076549D" w:rsidRPr="0076549D" w:rsidRDefault="0076549D" w:rsidP="0076549D">
                    <w:pPr>
                      <w:jc w:val="right"/>
                    </w:pPr>
                    <w:r w:rsidRPr="0076549D">
                      <w:rPr>
                        <w:rStyle w:val="FuzeileZchn"/>
                      </w:rPr>
                      <w:t>Seite</w:t>
                    </w: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7D07" w14:textId="77777777" w:rsidR="00F5112E" w:rsidRDefault="00F5112E" w:rsidP="00F91D37">
      <w:r>
        <w:separator/>
      </w:r>
    </w:p>
  </w:footnote>
  <w:footnote w:type="continuationSeparator" w:id="0">
    <w:p w14:paraId="3152AEA4" w14:textId="77777777" w:rsidR="00F5112E" w:rsidRDefault="00F5112E" w:rsidP="00F91D37">
      <w:r>
        <w:continuationSeparator/>
      </w:r>
    </w:p>
  </w:footnote>
  <w:footnote w:type="continuationNotice" w:id="1">
    <w:p w14:paraId="1AB76364" w14:textId="77777777" w:rsidR="00F5112E" w:rsidRDefault="00F51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91188">
    <w:abstractNumId w:val="9"/>
  </w:num>
  <w:num w:numId="2" w16cid:durableId="126975320">
    <w:abstractNumId w:val="7"/>
  </w:num>
  <w:num w:numId="3" w16cid:durableId="1043947507">
    <w:abstractNumId w:val="6"/>
  </w:num>
  <w:num w:numId="4" w16cid:durableId="970212391">
    <w:abstractNumId w:val="5"/>
  </w:num>
  <w:num w:numId="5" w16cid:durableId="1905068180">
    <w:abstractNumId w:val="4"/>
  </w:num>
  <w:num w:numId="6" w16cid:durableId="804935313">
    <w:abstractNumId w:val="8"/>
  </w:num>
  <w:num w:numId="7" w16cid:durableId="331107480">
    <w:abstractNumId w:val="3"/>
  </w:num>
  <w:num w:numId="8" w16cid:durableId="2080398538">
    <w:abstractNumId w:val="2"/>
  </w:num>
  <w:num w:numId="9" w16cid:durableId="1191605997">
    <w:abstractNumId w:val="1"/>
  </w:num>
  <w:num w:numId="10" w16cid:durableId="2103647044">
    <w:abstractNumId w:val="0"/>
  </w:num>
  <w:num w:numId="11" w16cid:durableId="609166025">
    <w:abstractNumId w:val="25"/>
  </w:num>
  <w:num w:numId="12" w16cid:durableId="995457253">
    <w:abstractNumId w:val="18"/>
  </w:num>
  <w:num w:numId="13" w16cid:durableId="2105570993">
    <w:abstractNumId w:val="15"/>
  </w:num>
  <w:num w:numId="14" w16cid:durableId="2097166668">
    <w:abstractNumId w:val="27"/>
  </w:num>
  <w:num w:numId="15" w16cid:durableId="1260682076">
    <w:abstractNumId w:val="26"/>
  </w:num>
  <w:num w:numId="16" w16cid:durableId="1119691144">
    <w:abstractNumId w:val="11"/>
  </w:num>
  <w:num w:numId="17" w16cid:durableId="1398745127">
    <w:abstractNumId w:val="16"/>
  </w:num>
  <w:num w:numId="18" w16cid:durableId="19050957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02582">
    <w:abstractNumId w:val="24"/>
  </w:num>
  <w:num w:numId="20" w16cid:durableId="173737108">
    <w:abstractNumId w:val="14"/>
  </w:num>
  <w:num w:numId="21" w16cid:durableId="1529879713">
    <w:abstractNumId w:val="22"/>
  </w:num>
  <w:num w:numId="22" w16cid:durableId="325283676">
    <w:abstractNumId w:val="21"/>
  </w:num>
  <w:num w:numId="23" w16cid:durableId="120270199">
    <w:abstractNumId w:val="12"/>
  </w:num>
  <w:num w:numId="24" w16cid:durableId="1492719030">
    <w:abstractNumId w:val="17"/>
  </w:num>
  <w:num w:numId="25" w16cid:durableId="483281520">
    <w:abstractNumId w:val="23"/>
  </w:num>
  <w:num w:numId="26" w16cid:durableId="1790002412">
    <w:abstractNumId w:val="19"/>
  </w:num>
  <w:num w:numId="27" w16cid:durableId="374164440">
    <w:abstractNumId w:val="13"/>
  </w:num>
  <w:num w:numId="28" w16cid:durableId="763035673">
    <w:abstractNumId w:val="10"/>
  </w:num>
  <w:num w:numId="29" w16cid:durableId="20571255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1037B"/>
    <w:rsid w:val="00025CEC"/>
    <w:rsid w:val="000266B7"/>
    <w:rsid w:val="00032B92"/>
    <w:rsid w:val="000409C8"/>
    <w:rsid w:val="00041700"/>
    <w:rsid w:val="00045DF9"/>
    <w:rsid w:val="00063BC2"/>
    <w:rsid w:val="000701F1"/>
    <w:rsid w:val="000716E0"/>
    <w:rsid w:val="00071780"/>
    <w:rsid w:val="00074103"/>
    <w:rsid w:val="000803EB"/>
    <w:rsid w:val="0009629B"/>
    <w:rsid w:val="00096E8E"/>
    <w:rsid w:val="000A1884"/>
    <w:rsid w:val="000A24EC"/>
    <w:rsid w:val="000B183F"/>
    <w:rsid w:val="000B46B1"/>
    <w:rsid w:val="000B4865"/>
    <w:rsid w:val="000B595D"/>
    <w:rsid w:val="000B6187"/>
    <w:rsid w:val="000B77AE"/>
    <w:rsid w:val="000C49C1"/>
    <w:rsid w:val="000D1743"/>
    <w:rsid w:val="000D1BB6"/>
    <w:rsid w:val="000D5173"/>
    <w:rsid w:val="000D63E5"/>
    <w:rsid w:val="000D79B9"/>
    <w:rsid w:val="000E7543"/>
    <w:rsid w:val="000E756F"/>
    <w:rsid w:val="000E79CB"/>
    <w:rsid w:val="000F1D2B"/>
    <w:rsid w:val="000F765B"/>
    <w:rsid w:val="0010021F"/>
    <w:rsid w:val="00102345"/>
    <w:rsid w:val="00106688"/>
    <w:rsid w:val="00106B33"/>
    <w:rsid w:val="00107F09"/>
    <w:rsid w:val="001134C7"/>
    <w:rsid w:val="00113CB8"/>
    <w:rsid w:val="0012151C"/>
    <w:rsid w:val="00123A0F"/>
    <w:rsid w:val="00127BBA"/>
    <w:rsid w:val="0013277E"/>
    <w:rsid w:val="00132A55"/>
    <w:rsid w:val="00133CFB"/>
    <w:rsid w:val="001375AB"/>
    <w:rsid w:val="00137639"/>
    <w:rsid w:val="00137F07"/>
    <w:rsid w:val="00144122"/>
    <w:rsid w:val="00145C56"/>
    <w:rsid w:val="00154677"/>
    <w:rsid w:val="00157ECA"/>
    <w:rsid w:val="00167916"/>
    <w:rsid w:val="00171870"/>
    <w:rsid w:val="001949C4"/>
    <w:rsid w:val="0019677B"/>
    <w:rsid w:val="001A3606"/>
    <w:rsid w:val="001B00FC"/>
    <w:rsid w:val="001C75EA"/>
    <w:rsid w:val="001E73F4"/>
    <w:rsid w:val="001F3E47"/>
    <w:rsid w:val="001F4A7E"/>
    <w:rsid w:val="001F4B8C"/>
    <w:rsid w:val="001F4F9B"/>
    <w:rsid w:val="002024B7"/>
    <w:rsid w:val="00205A43"/>
    <w:rsid w:val="00214120"/>
    <w:rsid w:val="002143A9"/>
    <w:rsid w:val="00216E97"/>
    <w:rsid w:val="002179B7"/>
    <w:rsid w:val="0022685B"/>
    <w:rsid w:val="0023018C"/>
    <w:rsid w:val="0023205B"/>
    <w:rsid w:val="00240FB5"/>
    <w:rsid w:val="0024105F"/>
    <w:rsid w:val="0024318E"/>
    <w:rsid w:val="0024562F"/>
    <w:rsid w:val="002466D7"/>
    <w:rsid w:val="00247905"/>
    <w:rsid w:val="00250F02"/>
    <w:rsid w:val="0025563A"/>
    <w:rsid w:val="0025644A"/>
    <w:rsid w:val="00262A94"/>
    <w:rsid w:val="00267F71"/>
    <w:rsid w:val="002726D9"/>
    <w:rsid w:val="002730C0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551B"/>
    <w:rsid w:val="002B5E1C"/>
    <w:rsid w:val="002C163B"/>
    <w:rsid w:val="002C29F3"/>
    <w:rsid w:val="002D272F"/>
    <w:rsid w:val="002D38AE"/>
    <w:rsid w:val="002D709C"/>
    <w:rsid w:val="002F06AA"/>
    <w:rsid w:val="002F41B6"/>
    <w:rsid w:val="002F68A2"/>
    <w:rsid w:val="0030179D"/>
    <w:rsid w:val="0030245A"/>
    <w:rsid w:val="00303B73"/>
    <w:rsid w:val="003108DC"/>
    <w:rsid w:val="00315FD0"/>
    <w:rsid w:val="003222D7"/>
    <w:rsid w:val="00322547"/>
    <w:rsid w:val="0032330D"/>
    <w:rsid w:val="00333A1B"/>
    <w:rsid w:val="003359DB"/>
    <w:rsid w:val="0034226D"/>
    <w:rsid w:val="003437A6"/>
    <w:rsid w:val="003514EE"/>
    <w:rsid w:val="00356288"/>
    <w:rsid w:val="00363671"/>
    <w:rsid w:val="00364EE3"/>
    <w:rsid w:val="003650A4"/>
    <w:rsid w:val="00371656"/>
    <w:rsid w:val="0037422F"/>
    <w:rsid w:val="003757E4"/>
    <w:rsid w:val="00375834"/>
    <w:rsid w:val="00376D9B"/>
    <w:rsid w:val="00384DFE"/>
    <w:rsid w:val="0039124E"/>
    <w:rsid w:val="00394357"/>
    <w:rsid w:val="003A11A2"/>
    <w:rsid w:val="003B12D0"/>
    <w:rsid w:val="003B6827"/>
    <w:rsid w:val="003C2FD0"/>
    <w:rsid w:val="003C3AED"/>
    <w:rsid w:val="003C3D32"/>
    <w:rsid w:val="003C4512"/>
    <w:rsid w:val="003C6B69"/>
    <w:rsid w:val="003C7115"/>
    <w:rsid w:val="003D0FAA"/>
    <w:rsid w:val="003F1A56"/>
    <w:rsid w:val="00402DF8"/>
    <w:rsid w:val="00406726"/>
    <w:rsid w:val="00413C9A"/>
    <w:rsid w:val="004141A6"/>
    <w:rsid w:val="0042454D"/>
    <w:rsid w:val="00430B7B"/>
    <w:rsid w:val="00433874"/>
    <w:rsid w:val="004347B6"/>
    <w:rsid w:val="00443AA5"/>
    <w:rsid w:val="00443F37"/>
    <w:rsid w:val="00444695"/>
    <w:rsid w:val="00452D49"/>
    <w:rsid w:val="0045479D"/>
    <w:rsid w:val="0045597E"/>
    <w:rsid w:val="00455E61"/>
    <w:rsid w:val="00457F6A"/>
    <w:rsid w:val="0047010F"/>
    <w:rsid w:val="00476A0E"/>
    <w:rsid w:val="00480603"/>
    <w:rsid w:val="00480693"/>
    <w:rsid w:val="00484C50"/>
    <w:rsid w:val="00486DBB"/>
    <w:rsid w:val="00493BF3"/>
    <w:rsid w:val="00494208"/>
    <w:rsid w:val="00494FD7"/>
    <w:rsid w:val="00495CA3"/>
    <w:rsid w:val="00495F83"/>
    <w:rsid w:val="00496A90"/>
    <w:rsid w:val="004A039B"/>
    <w:rsid w:val="004A3DF6"/>
    <w:rsid w:val="004A7A12"/>
    <w:rsid w:val="004B0FDB"/>
    <w:rsid w:val="004B339F"/>
    <w:rsid w:val="004C1329"/>
    <w:rsid w:val="004C3880"/>
    <w:rsid w:val="004D0AAD"/>
    <w:rsid w:val="004D0F2F"/>
    <w:rsid w:val="004D179F"/>
    <w:rsid w:val="004D5B31"/>
    <w:rsid w:val="004E6918"/>
    <w:rsid w:val="004E7D74"/>
    <w:rsid w:val="004F22CB"/>
    <w:rsid w:val="00500294"/>
    <w:rsid w:val="005157BC"/>
    <w:rsid w:val="00523A0D"/>
    <w:rsid w:val="005246AD"/>
    <w:rsid w:val="00526C93"/>
    <w:rsid w:val="005339AE"/>
    <w:rsid w:val="00535EA2"/>
    <w:rsid w:val="00536734"/>
    <w:rsid w:val="00537410"/>
    <w:rsid w:val="00537E1D"/>
    <w:rsid w:val="00544453"/>
    <w:rsid w:val="00550787"/>
    <w:rsid w:val="005537E6"/>
    <w:rsid w:val="00560AC2"/>
    <w:rsid w:val="00562128"/>
    <w:rsid w:val="00573A8B"/>
    <w:rsid w:val="00576439"/>
    <w:rsid w:val="00590E3F"/>
    <w:rsid w:val="00591832"/>
    <w:rsid w:val="00592841"/>
    <w:rsid w:val="005A357F"/>
    <w:rsid w:val="005A5C55"/>
    <w:rsid w:val="005A6CB4"/>
    <w:rsid w:val="005A7BE5"/>
    <w:rsid w:val="005B4DEC"/>
    <w:rsid w:val="005B6FD0"/>
    <w:rsid w:val="005C0687"/>
    <w:rsid w:val="005C077B"/>
    <w:rsid w:val="005C6148"/>
    <w:rsid w:val="005C7189"/>
    <w:rsid w:val="006044D5"/>
    <w:rsid w:val="00615AD7"/>
    <w:rsid w:val="00622481"/>
    <w:rsid w:val="00622FDC"/>
    <w:rsid w:val="00625020"/>
    <w:rsid w:val="00640EB8"/>
    <w:rsid w:val="00642AAC"/>
    <w:rsid w:val="00642F26"/>
    <w:rsid w:val="00642FC5"/>
    <w:rsid w:val="00647B77"/>
    <w:rsid w:val="00651844"/>
    <w:rsid w:val="0065274C"/>
    <w:rsid w:val="0065375F"/>
    <w:rsid w:val="00677A20"/>
    <w:rsid w:val="00686D14"/>
    <w:rsid w:val="00687ED7"/>
    <w:rsid w:val="006B3083"/>
    <w:rsid w:val="006B5EAB"/>
    <w:rsid w:val="006C144C"/>
    <w:rsid w:val="006C62E1"/>
    <w:rsid w:val="006E0F4E"/>
    <w:rsid w:val="006E37AB"/>
    <w:rsid w:val="006E4AF1"/>
    <w:rsid w:val="006F0345"/>
    <w:rsid w:val="006F0469"/>
    <w:rsid w:val="006F1B5B"/>
    <w:rsid w:val="006F36DC"/>
    <w:rsid w:val="006F484F"/>
    <w:rsid w:val="006F55F3"/>
    <w:rsid w:val="0070228F"/>
    <w:rsid w:val="0070394D"/>
    <w:rsid w:val="007040B6"/>
    <w:rsid w:val="00705076"/>
    <w:rsid w:val="00711147"/>
    <w:rsid w:val="007153D3"/>
    <w:rsid w:val="00725C71"/>
    <w:rsid w:val="007277E3"/>
    <w:rsid w:val="00731A17"/>
    <w:rsid w:val="00733D74"/>
    <w:rsid w:val="00734458"/>
    <w:rsid w:val="007352BC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67630"/>
    <w:rsid w:val="007721BF"/>
    <w:rsid w:val="00774E70"/>
    <w:rsid w:val="0078181E"/>
    <w:rsid w:val="00781926"/>
    <w:rsid w:val="00781DDD"/>
    <w:rsid w:val="00796CEE"/>
    <w:rsid w:val="007B5396"/>
    <w:rsid w:val="007C0B2A"/>
    <w:rsid w:val="007C276F"/>
    <w:rsid w:val="007C73DE"/>
    <w:rsid w:val="007D1F44"/>
    <w:rsid w:val="007E0460"/>
    <w:rsid w:val="007E391E"/>
    <w:rsid w:val="007F42F0"/>
    <w:rsid w:val="00807F07"/>
    <w:rsid w:val="008168B5"/>
    <w:rsid w:val="00830EB1"/>
    <w:rsid w:val="00837A68"/>
    <w:rsid w:val="00840B95"/>
    <w:rsid w:val="00841B44"/>
    <w:rsid w:val="008516A4"/>
    <w:rsid w:val="00851831"/>
    <w:rsid w:val="00853121"/>
    <w:rsid w:val="0085454F"/>
    <w:rsid w:val="00856958"/>
    <w:rsid w:val="00856A2E"/>
    <w:rsid w:val="00857023"/>
    <w:rsid w:val="00857146"/>
    <w:rsid w:val="00857437"/>
    <w:rsid w:val="00857D8A"/>
    <w:rsid w:val="00861736"/>
    <w:rsid w:val="00864855"/>
    <w:rsid w:val="00870017"/>
    <w:rsid w:val="00871E79"/>
    <w:rsid w:val="00874C48"/>
    <w:rsid w:val="00874E49"/>
    <w:rsid w:val="00876898"/>
    <w:rsid w:val="00881E14"/>
    <w:rsid w:val="00883CC4"/>
    <w:rsid w:val="008934E9"/>
    <w:rsid w:val="008A3939"/>
    <w:rsid w:val="008A45D9"/>
    <w:rsid w:val="008B3F7B"/>
    <w:rsid w:val="008B6773"/>
    <w:rsid w:val="008B69A0"/>
    <w:rsid w:val="008B6FA1"/>
    <w:rsid w:val="008B7CDA"/>
    <w:rsid w:val="008B7F26"/>
    <w:rsid w:val="008D4D1D"/>
    <w:rsid w:val="008F076B"/>
    <w:rsid w:val="00917208"/>
    <w:rsid w:val="00920A7C"/>
    <w:rsid w:val="009235A2"/>
    <w:rsid w:val="00924E0D"/>
    <w:rsid w:val="0093619F"/>
    <w:rsid w:val="009427E5"/>
    <w:rsid w:val="009454B7"/>
    <w:rsid w:val="009544E9"/>
    <w:rsid w:val="00957A31"/>
    <w:rsid w:val="00960331"/>
    <w:rsid w:val="009613D8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00F9"/>
    <w:rsid w:val="00A02378"/>
    <w:rsid w:val="00A06F53"/>
    <w:rsid w:val="00A14636"/>
    <w:rsid w:val="00A17B3A"/>
    <w:rsid w:val="00A211F7"/>
    <w:rsid w:val="00A34E3E"/>
    <w:rsid w:val="00A351B7"/>
    <w:rsid w:val="00A3689B"/>
    <w:rsid w:val="00A43EDD"/>
    <w:rsid w:val="00A5451D"/>
    <w:rsid w:val="00A55C83"/>
    <w:rsid w:val="00A57815"/>
    <w:rsid w:val="00A62F82"/>
    <w:rsid w:val="00A62FAD"/>
    <w:rsid w:val="00A70CDC"/>
    <w:rsid w:val="00A711BD"/>
    <w:rsid w:val="00A7133D"/>
    <w:rsid w:val="00A7431C"/>
    <w:rsid w:val="00A7788C"/>
    <w:rsid w:val="00A8123D"/>
    <w:rsid w:val="00A85780"/>
    <w:rsid w:val="00A92BC8"/>
    <w:rsid w:val="00A934AE"/>
    <w:rsid w:val="00A960B8"/>
    <w:rsid w:val="00AA5DDC"/>
    <w:rsid w:val="00AB605E"/>
    <w:rsid w:val="00AC0DF9"/>
    <w:rsid w:val="00AC2D5B"/>
    <w:rsid w:val="00AC3C0A"/>
    <w:rsid w:val="00AC7E7F"/>
    <w:rsid w:val="00AD36B2"/>
    <w:rsid w:val="00AD4A05"/>
    <w:rsid w:val="00AD5C8F"/>
    <w:rsid w:val="00AE736B"/>
    <w:rsid w:val="00AF1DBA"/>
    <w:rsid w:val="00AF47AE"/>
    <w:rsid w:val="00AF4F4A"/>
    <w:rsid w:val="00AF7CA8"/>
    <w:rsid w:val="00B05554"/>
    <w:rsid w:val="00B11A9B"/>
    <w:rsid w:val="00B24B2A"/>
    <w:rsid w:val="00B30534"/>
    <w:rsid w:val="00B32881"/>
    <w:rsid w:val="00B32ABB"/>
    <w:rsid w:val="00B3337C"/>
    <w:rsid w:val="00B35DB6"/>
    <w:rsid w:val="00B41FD3"/>
    <w:rsid w:val="00B426D3"/>
    <w:rsid w:val="00B431DE"/>
    <w:rsid w:val="00B452C0"/>
    <w:rsid w:val="00B53912"/>
    <w:rsid w:val="00B62CF3"/>
    <w:rsid w:val="00B70D03"/>
    <w:rsid w:val="00B74D58"/>
    <w:rsid w:val="00B77696"/>
    <w:rsid w:val="00B803E7"/>
    <w:rsid w:val="00B809E4"/>
    <w:rsid w:val="00B82E14"/>
    <w:rsid w:val="00B97484"/>
    <w:rsid w:val="00BA4DDE"/>
    <w:rsid w:val="00BB0EB7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7052"/>
    <w:rsid w:val="00C05FAB"/>
    <w:rsid w:val="00C12431"/>
    <w:rsid w:val="00C14D56"/>
    <w:rsid w:val="00C21923"/>
    <w:rsid w:val="00C25656"/>
    <w:rsid w:val="00C30865"/>
    <w:rsid w:val="00C30C28"/>
    <w:rsid w:val="00C3674D"/>
    <w:rsid w:val="00C43EDE"/>
    <w:rsid w:val="00C443B4"/>
    <w:rsid w:val="00C51D2F"/>
    <w:rsid w:val="00C60AC3"/>
    <w:rsid w:val="00C61997"/>
    <w:rsid w:val="00C70848"/>
    <w:rsid w:val="00C839F1"/>
    <w:rsid w:val="00C905DE"/>
    <w:rsid w:val="00C91CDD"/>
    <w:rsid w:val="00C95076"/>
    <w:rsid w:val="00CA348A"/>
    <w:rsid w:val="00CA3595"/>
    <w:rsid w:val="00CA58A2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1E53"/>
    <w:rsid w:val="00CF2638"/>
    <w:rsid w:val="00D00156"/>
    <w:rsid w:val="00D00E26"/>
    <w:rsid w:val="00D1389A"/>
    <w:rsid w:val="00D13A39"/>
    <w:rsid w:val="00D2430F"/>
    <w:rsid w:val="00D30E68"/>
    <w:rsid w:val="00D31037"/>
    <w:rsid w:val="00D4481E"/>
    <w:rsid w:val="00D44D6B"/>
    <w:rsid w:val="00D57397"/>
    <w:rsid w:val="00D61996"/>
    <w:rsid w:val="00D654CD"/>
    <w:rsid w:val="00D678C7"/>
    <w:rsid w:val="00D8261A"/>
    <w:rsid w:val="00D84CFE"/>
    <w:rsid w:val="00D918C1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F413A"/>
    <w:rsid w:val="00DF643F"/>
    <w:rsid w:val="00E01FF5"/>
    <w:rsid w:val="00E073DC"/>
    <w:rsid w:val="00E2300E"/>
    <w:rsid w:val="00E25DCD"/>
    <w:rsid w:val="00E269E1"/>
    <w:rsid w:val="00E27C15"/>
    <w:rsid w:val="00E326FF"/>
    <w:rsid w:val="00E35FDB"/>
    <w:rsid w:val="00E42946"/>
    <w:rsid w:val="00E45F13"/>
    <w:rsid w:val="00E465D8"/>
    <w:rsid w:val="00E50336"/>
    <w:rsid w:val="00E510BC"/>
    <w:rsid w:val="00E52BA4"/>
    <w:rsid w:val="00E52D31"/>
    <w:rsid w:val="00E61256"/>
    <w:rsid w:val="00E61FDD"/>
    <w:rsid w:val="00E62EFE"/>
    <w:rsid w:val="00E71153"/>
    <w:rsid w:val="00E71CF9"/>
    <w:rsid w:val="00E71E31"/>
    <w:rsid w:val="00E73CB2"/>
    <w:rsid w:val="00E75C40"/>
    <w:rsid w:val="00E839BA"/>
    <w:rsid w:val="00E8428A"/>
    <w:rsid w:val="00E86198"/>
    <w:rsid w:val="00E94D34"/>
    <w:rsid w:val="00E97F7D"/>
    <w:rsid w:val="00EA59B8"/>
    <w:rsid w:val="00EA5A01"/>
    <w:rsid w:val="00EA7928"/>
    <w:rsid w:val="00EA7D43"/>
    <w:rsid w:val="00EB04BE"/>
    <w:rsid w:val="00EB4610"/>
    <w:rsid w:val="00EC1728"/>
    <w:rsid w:val="00EC2DF9"/>
    <w:rsid w:val="00EE3D39"/>
    <w:rsid w:val="00EE3F2A"/>
    <w:rsid w:val="00EE6E36"/>
    <w:rsid w:val="00EE7C30"/>
    <w:rsid w:val="00EF7A28"/>
    <w:rsid w:val="00F016BC"/>
    <w:rsid w:val="00F0660B"/>
    <w:rsid w:val="00F10070"/>
    <w:rsid w:val="00F123AE"/>
    <w:rsid w:val="00F1308C"/>
    <w:rsid w:val="00F13EB2"/>
    <w:rsid w:val="00F13FFB"/>
    <w:rsid w:val="00F16C91"/>
    <w:rsid w:val="00F26721"/>
    <w:rsid w:val="00F32B93"/>
    <w:rsid w:val="00F35119"/>
    <w:rsid w:val="00F45CDD"/>
    <w:rsid w:val="00F4729A"/>
    <w:rsid w:val="00F5112E"/>
    <w:rsid w:val="00F526F2"/>
    <w:rsid w:val="00F5551A"/>
    <w:rsid w:val="00F559F3"/>
    <w:rsid w:val="00F56AAB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610D"/>
    <w:rsid w:val="00F97183"/>
    <w:rsid w:val="00FA4EF7"/>
    <w:rsid w:val="00FB657F"/>
    <w:rsid w:val="00FB6EC8"/>
    <w:rsid w:val="00FD3648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F4BA7408-86BB-40D4-AB33-3C705FE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29358F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33D74"/>
    <w:rPr>
      <w:rFonts w:asciiTheme="majorHAnsi" w:eastAsia="Times New Roman" w:hAnsiTheme="majorHAnsi" w:cs="Times New Roman"/>
      <w:b/>
      <w:bCs/>
      <w:caps/>
      <w:color w:val="8B426B" w:themeColor="accent2"/>
      <w:spacing w:val="-2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rsid w:val="0076549D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CD7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CD71D0"/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CD71D0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CD7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D71D0"/>
    <w:rPr>
      <w:rFonts w:ascii="Arial" w:eastAsia="Times New Roman" w:hAnsi="Arial" w:cs="Times New Roman"/>
      <w:b/>
      <w:bCs/>
      <w:color w:val="auto"/>
      <w:lang w:val="fr-FR" w:eastAsia="de-DE"/>
    </w:rPr>
  </w:style>
  <w:style w:type="paragraph" w:styleId="berarbeitung">
    <w:name w:val="Revision"/>
    <w:hidden/>
    <w:uiPriority w:val="99"/>
    <w:semiHidden/>
    <w:rsid w:val="008F076B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6ad32ffdc40e44791dde16506d12392f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e6ef579513a216f1eff7d009318a3cd5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0ED23-366F-4CA6-A23C-EE7753BE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211108_Medienmitteilung DV_DE</Template>
  <TotalTime>0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Links>
    <vt:vector size="6" baseType="variant"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http://www.pfadi.swiss/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cp:lastModifiedBy>Fabienne Engbers / Tweety</cp:lastModifiedBy>
  <cp:revision>4</cp:revision>
  <cp:lastPrinted>2023-02-20T10:23:00Z</cp:lastPrinted>
  <dcterms:created xsi:type="dcterms:W3CDTF">2025-05-17T07:52:00Z</dcterms:created>
  <dcterms:modified xsi:type="dcterms:W3CDTF">2025-12-18T10:11:00Z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