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C7AF" w14:textId="3F12F463" w:rsidR="00A0236C" w:rsidRDefault="00A0236C" w:rsidP="00703861">
      <w:pPr>
        <w:pStyle w:val="berschrift1"/>
      </w:pPr>
      <w:r>
        <w:t xml:space="preserve">Deine persönlichen Ziele aus dem </w:t>
      </w:r>
      <w:r w:rsidR="0024213B">
        <w:t>aufbau</w:t>
      </w:r>
      <w:r>
        <w:t>kurs</w:t>
      </w:r>
    </w:p>
    <w:p w14:paraId="258098E3" w14:textId="3B44322C" w:rsidR="00A0236C" w:rsidRDefault="002F36F2" w:rsidP="001A0663">
      <w:r w:rsidRPr="002F36F2">
        <w:t xml:space="preserve">Wir möchten erreichen, dass die vielen guten Ideen, die du im Aufbaukurs gesammelt hast, auch in deinen </w:t>
      </w:r>
      <w:proofErr w:type="spellStart"/>
      <w:r w:rsidRPr="002F36F2">
        <w:t>Pfadialltag</w:t>
      </w:r>
      <w:proofErr w:type="spellEnd"/>
      <w:r w:rsidRPr="002F36F2">
        <w:t xml:space="preserve"> einfliessen. Ausserdem sollen dich die neuen Erkenntnisse und das neu Erlernte über den Kurs hinaus in deiner zukünftigen Tätigkeit als Lager- und/oder Stufenleiter*in </w:t>
      </w:r>
      <w:proofErr w:type="spellStart"/>
      <w:r w:rsidRPr="002F36F2">
        <w:t>in</w:t>
      </w:r>
      <w:proofErr w:type="spellEnd"/>
      <w:r w:rsidRPr="002F36F2">
        <w:t xml:space="preserve"> deiner Einheit/Abteilung weiterbringen. Überlege dir ein bis zwei Dinge aus dem Aufbaukurs, welche du in den nächsten Monaten gerne in deiner </w:t>
      </w:r>
      <w:proofErr w:type="spellStart"/>
      <w:r w:rsidRPr="002F36F2">
        <w:t>Pfadiarbeit</w:t>
      </w:r>
      <w:proofErr w:type="spellEnd"/>
      <w:r w:rsidRPr="002F36F2">
        <w:t xml:space="preserve"> umsetzten möchtest und setze dir diese als Ziel. Achte darauf, realistische Ziele zu setzen, von denen du denkst, dass du sie auch sicher erreichst. Wenn du schon konkrete Ideen zur Umsetzung deiner Ziele hast, notiere sie gleich dazu.</w:t>
      </w:r>
    </w:p>
    <w:p w14:paraId="69CF7F3E" w14:textId="77777777" w:rsidR="00D0275A" w:rsidRDefault="00D0275A" w:rsidP="001A0663"/>
    <w:tbl>
      <w:tblPr>
        <w:tblStyle w:val="Gitternetztabelle6farbigAkzent1"/>
        <w:tblW w:w="0" w:type="auto"/>
        <w:tblLook w:val="04A0" w:firstRow="1" w:lastRow="0" w:firstColumn="1" w:lastColumn="0" w:noHBand="0" w:noVBand="1"/>
      </w:tblPr>
      <w:tblGrid>
        <w:gridCol w:w="8493"/>
      </w:tblGrid>
      <w:tr w:rsidR="001A0663" w14:paraId="7E67E653" w14:textId="77777777" w:rsidTr="00FA5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3" w:type="dxa"/>
          </w:tcPr>
          <w:p w14:paraId="64CFF662" w14:textId="77777777" w:rsidR="0002355A" w:rsidRDefault="0002355A" w:rsidP="0002355A">
            <w:pPr>
              <w:rPr>
                <w:b w:val="0"/>
                <w:bCs w:val="0"/>
              </w:rPr>
            </w:pPr>
          </w:p>
          <w:p w14:paraId="5B1EBB76" w14:textId="043AF4DA" w:rsidR="001A0663" w:rsidRPr="00A831EB" w:rsidRDefault="001A0663" w:rsidP="0002355A">
            <w:r w:rsidRPr="00A831EB">
              <w:t>Beispiele für Ziele:</w:t>
            </w:r>
          </w:p>
          <w:p w14:paraId="0032B134" w14:textId="77777777" w:rsidR="00697ED7" w:rsidRDefault="00697ED7" w:rsidP="00697ED7">
            <w:pPr>
              <w:pStyle w:val="Aufzhlung1"/>
            </w:pPr>
            <w:r>
              <w:t xml:space="preserve">Ich überprüfe unser nächstes Lagerprogramm auf das Vorhandensein und die Ausgewogenheit der </w:t>
            </w:r>
            <w:proofErr w:type="spellStart"/>
            <w:r>
              <w:t>Pfadigrundlagen</w:t>
            </w:r>
            <w:proofErr w:type="spellEnd"/>
            <w:r>
              <w:t xml:space="preserve"> (5 Beziehungen und 7 Methoden).</w:t>
            </w:r>
          </w:p>
          <w:p w14:paraId="33C4B7E3" w14:textId="77777777" w:rsidR="00697ED7" w:rsidRDefault="00697ED7" w:rsidP="00697ED7">
            <w:pPr>
              <w:pStyle w:val="Aufzhlung1"/>
            </w:pPr>
            <w:r>
              <w:t>Ich organisiere einen Elternanlass (z.B. Elternabend für das nächste grosse Lager)</w:t>
            </w:r>
          </w:p>
          <w:p w14:paraId="1CCF4873" w14:textId="77777777" w:rsidR="00697ED7" w:rsidRDefault="00697ED7" w:rsidP="00697ED7">
            <w:pPr>
              <w:pStyle w:val="Aufzhlung1"/>
            </w:pPr>
            <w:r>
              <w:t>Ich plane im nächsten Lager/QP ein Konzept zur Umsetzung des «Persönlichen Fortschrittes»</w:t>
            </w:r>
          </w:p>
          <w:p w14:paraId="6A4544A9" w14:textId="77777777" w:rsidR="001A0663" w:rsidRDefault="001A0663" w:rsidP="001A0663"/>
        </w:tc>
      </w:tr>
    </w:tbl>
    <w:p w14:paraId="51761302" w14:textId="77777777" w:rsidR="00A0236C" w:rsidRDefault="00A0236C" w:rsidP="00950E1E"/>
    <w:p w14:paraId="709E86A1" w14:textId="77777777" w:rsidR="00D0275A" w:rsidRDefault="00D0275A" w:rsidP="00950E1E"/>
    <w:p w14:paraId="6A2529E8" w14:textId="77777777" w:rsidR="00D0275A" w:rsidRDefault="00D0275A" w:rsidP="00950E1E"/>
    <w:p w14:paraId="6E79FD6F" w14:textId="77777777" w:rsidR="00D0275A" w:rsidRDefault="00D0275A" w:rsidP="00950E1E"/>
    <w:p w14:paraId="2BF9389F" w14:textId="6D478101" w:rsidR="008920E1" w:rsidRDefault="008920E1" w:rsidP="00950E1E">
      <w:r>
        <w:rPr>
          <w:noProof/>
        </w:rPr>
        <mc:AlternateContent>
          <mc:Choice Requires="wps">
            <w:drawing>
              <wp:inline distT="0" distB="0" distL="0" distR="0" wp14:anchorId="6B2CE692" wp14:editId="520DCD17">
                <wp:extent cx="5399405" cy="1047750"/>
                <wp:effectExtent l="0" t="0" r="0" b="0"/>
                <wp:docPr id="1" name="Textfeld 1"/>
                <wp:cNvGraphicFramePr/>
                <a:graphic xmlns:a="http://schemas.openxmlformats.org/drawingml/2006/main">
                  <a:graphicData uri="http://schemas.microsoft.com/office/word/2010/wordprocessingShape">
                    <wps:wsp>
                      <wps:cNvSpPr txBox="1"/>
                      <wps:spPr>
                        <a:xfrm>
                          <a:off x="0" y="0"/>
                          <a:ext cx="5399405" cy="10477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088EB" w14:textId="77777777" w:rsidR="008920E1" w:rsidRDefault="008920E1" w:rsidP="008920E1">
                            <w:pPr>
                              <w:pStyle w:val="Textbox"/>
                            </w:pPr>
                            <w:r>
                              <w:t>Tipp</w:t>
                            </w:r>
                          </w:p>
                          <w:p w14:paraId="02B177A4" w14:textId="6C8FEC8D" w:rsidR="008920E1" w:rsidRPr="00857023" w:rsidRDefault="003B29C5" w:rsidP="003B29C5">
                            <w:pPr>
                              <w:pStyle w:val="Textbox"/>
                            </w:pPr>
                            <w:r w:rsidRPr="003B29C5">
                              <w:t>Setze dich mit einem*einer anderen Teilnehmer*in dieses Aufbaukurses zusammen, mit dem*der du dich gut verstehst. Besprecht gemeinsam die Ziele, die sich jede*r von euch gesetzt hat und überlegt euch, ob und wie ihr euch bei der Umsetzung dieser Ziele unterstützen könnt.</w:t>
                            </w:r>
                          </w:p>
                        </w:txbxContent>
                      </wps:txbx>
                      <wps:bodyPr rot="0" spcFirstLastPara="0" vertOverflow="overflow" horzOverflow="overflow" vert="horz" wrap="square" lIns="144000" tIns="108000" rIns="108000" bIns="108000" numCol="1" spcCol="0" rtlCol="0" fromWordArt="0" anchor="ctr" anchorCtr="0" forceAA="0" compatLnSpc="1">
                        <a:prstTxWarp prst="textNoShape">
                          <a:avLst/>
                        </a:prstTxWarp>
                        <a:spAutoFit/>
                      </wps:bodyPr>
                    </wps:wsp>
                  </a:graphicData>
                </a:graphic>
              </wp:inline>
            </w:drawing>
          </mc:Choice>
          <mc:Fallback>
            <w:pict>
              <v:shapetype w14:anchorId="6B2CE692" id="_x0000_t202" coordsize="21600,21600" o:spt="202" path="m,l,21600r21600,l21600,xe">
                <v:stroke joinstyle="miter"/>
                <v:path gradientshapeok="t" o:connecttype="rect"/>
              </v:shapetype>
              <v:shape id="Textfeld 1" o:spid="_x0000_s1026" type="#_x0000_t202" style="width:425.15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" fillcolor="#632949 [3204]" stroked="f" strokeweight=".5pt">
                <v:textbox style="mso-fit-shape-to-text:t" inset="4mm,3mm,3mm,3mm">
                  <w:txbxContent>
                    <w:p w14:paraId="2DA088EB" w14:textId="77777777" w:rsidR="008920E1" w:rsidRDefault="008920E1" w:rsidP="008920E1">
                      <w:pPr>
                        <w:pStyle w:val="Textbox"/>
                      </w:pPr>
                      <w:r>
                        <w:t>Tipp</w:t>
                      </w:r>
                    </w:p>
                    <w:p w14:paraId="02B177A4" w14:textId="6C8FEC8D" w:rsidR="008920E1" w:rsidRPr="00857023" w:rsidRDefault="003B29C5" w:rsidP="003B29C5">
                      <w:pPr>
                        <w:pStyle w:val="Textbox"/>
                      </w:pPr>
                      <w:r w:rsidRPr="003B29C5">
                        <w:t>Setze dich mit einem*einer anderen Teilnehmer*in dieses Aufbaukurses zusammen, mit dem*der du dich gut verstehst. Besprecht gemeinsam die Ziele, die sich jede*r von euch gesetzt hat und überlegt euch, ob und wie ihr euch bei der Umsetzung dieser Ziele unterstützen könnt.</w:t>
                      </w:r>
                    </w:p>
                  </w:txbxContent>
                </v:textbox>
                <w10:anchorlock/>
              </v:shape>
            </w:pict>
          </mc:Fallback>
        </mc:AlternateContent>
      </w:r>
    </w:p>
    <w:p w14:paraId="3879A44A" w14:textId="7681D1A1" w:rsidR="008920E1" w:rsidRDefault="008920E1">
      <w:r>
        <w:br w:type="page"/>
      </w:r>
    </w:p>
    <w:p w14:paraId="64F790E7" w14:textId="5B4958BF" w:rsidR="00335CF7" w:rsidRDefault="00335CF7" w:rsidP="00335CF7">
      <w:pPr>
        <w:pStyle w:val="Untertiteldunkel"/>
      </w:pPr>
      <w:r>
        <w:t>NAME:</w:t>
      </w:r>
    </w:p>
    <w:p w14:paraId="03E48217" w14:textId="77777777" w:rsidR="00335CF7" w:rsidRDefault="00335CF7"/>
    <w:tbl>
      <w:tblPr>
        <w:tblStyle w:val="EinfacheTabelle1"/>
        <w:tblW w:w="8505" w:type="dxa"/>
        <w:tblInd w:w="-5" w:type="dxa"/>
        <w:tblLook w:val="04A0" w:firstRow="1" w:lastRow="0" w:firstColumn="1" w:lastColumn="0" w:noHBand="0" w:noVBand="1"/>
      </w:tblPr>
      <w:tblGrid>
        <w:gridCol w:w="2835"/>
        <w:gridCol w:w="2835"/>
        <w:gridCol w:w="2835"/>
      </w:tblGrid>
      <w:tr w:rsidR="009265C7" w:rsidRPr="008920E1" w14:paraId="36EC3F1D" w14:textId="4E23BE4B" w:rsidTr="00335CF7">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4C4828C6" w14:textId="35579E41" w:rsidR="009265C7" w:rsidRPr="008920E1" w:rsidRDefault="009265C7" w:rsidP="008920E1">
            <w:pPr>
              <w:rPr>
                <w:b w:val="0"/>
                <w:bCs w:val="0"/>
              </w:rPr>
            </w:pPr>
            <w:r w:rsidRPr="008920E1">
              <w:rPr>
                <w:b w:val="0"/>
                <w:bCs w:val="0"/>
              </w:rPr>
              <w:lastRenderedPageBreak/>
              <w:t>Mein 1. Ziel lautet:</w:t>
            </w:r>
          </w:p>
        </w:tc>
      </w:tr>
      <w:tr w:rsidR="009265C7" w:rsidRPr="008920E1" w14:paraId="76B761E4" w14:textId="2DF1DCAA" w:rsidTr="00335CF7">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32AB2539" w14:textId="3FE26CA0" w:rsidR="009265C7" w:rsidRPr="008920E1" w:rsidRDefault="009265C7" w:rsidP="008920E1">
            <w:pPr>
              <w:rPr>
                <w:b w:val="0"/>
                <w:bCs w:val="0"/>
              </w:rPr>
            </w:pPr>
            <w:r w:rsidRPr="008920E1">
              <w:rPr>
                <w:b w:val="0"/>
                <w:bCs w:val="0"/>
              </w:rPr>
              <w:t>Ideen zur Umsetzung:</w:t>
            </w:r>
          </w:p>
        </w:tc>
      </w:tr>
      <w:tr w:rsidR="009265C7" w:rsidRPr="008920E1" w14:paraId="04EC189F" w14:textId="3FFD498C" w:rsidTr="00335CF7">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0272B08F" w14:textId="28237735" w:rsidR="009265C7" w:rsidRPr="008920E1" w:rsidRDefault="009265C7" w:rsidP="009265C7">
            <w:pPr>
              <w:rPr>
                <w:b w:val="0"/>
                <w:bCs w:val="0"/>
              </w:rPr>
            </w:pPr>
            <w:r w:rsidRPr="008920E1">
              <w:rPr>
                <w:b w:val="0"/>
                <w:bCs w:val="0"/>
              </w:rPr>
              <w:t>Das Ziel erreiche ich bis:</w:t>
            </w:r>
          </w:p>
        </w:tc>
        <w:tc>
          <w:tcPr>
            <w:tcW w:w="2835" w:type="dxa"/>
          </w:tcPr>
          <w:p w14:paraId="02CBF1E3" w14:textId="12077121" w:rsidR="009265C7" w:rsidRPr="008920E1" w:rsidRDefault="009265C7" w:rsidP="009265C7">
            <w:pPr>
              <w:cnfStyle w:val="000000000000" w:firstRow="0" w:lastRow="0" w:firstColumn="0" w:lastColumn="0" w:oddVBand="0" w:evenVBand="0" w:oddHBand="0" w:evenHBand="0" w:firstRowFirstColumn="0" w:firstRowLastColumn="0" w:lastRowFirstColumn="0" w:lastRowLastColumn="0"/>
            </w:pPr>
            <w:r w:rsidRPr="008920E1">
              <w:t>Ich brauche Unterstützung von:</w:t>
            </w:r>
            <w:r w:rsidRPr="008920E1">
              <w:tab/>
            </w:r>
          </w:p>
        </w:tc>
        <w:tc>
          <w:tcPr>
            <w:tcW w:w="2835" w:type="dxa"/>
          </w:tcPr>
          <w:p w14:paraId="72FB5965" w14:textId="3C71FD76" w:rsidR="008920E1" w:rsidRPr="008920E1" w:rsidRDefault="009265C7" w:rsidP="009265C7">
            <w:pPr>
              <w:cnfStyle w:val="000000000000" w:firstRow="0" w:lastRow="0" w:firstColumn="0" w:lastColumn="0" w:oddVBand="0" w:evenVBand="0" w:oddHBand="0" w:evenHBand="0" w:firstRowFirstColumn="0" w:firstRowLastColumn="0" w:lastRowFirstColumn="0" w:lastRowLastColumn="0"/>
            </w:pPr>
            <w:r w:rsidRPr="008920E1">
              <w:t>Diese Hilfsmittel brauche ich:</w:t>
            </w:r>
          </w:p>
        </w:tc>
      </w:tr>
    </w:tbl>
    <w:p w14:paraId="60673605" w14:textId="133A7288" w:rsidR="00EA0D82" w:rsidRDefault="00EA0D82" w:rsidP="00EA0D82"/>
    <w:tbl>
      <w:tblPr>
        <w:tblStyle w:val="EinfacheTabelle1"/>
        <w:tblW w:w="8505" w:type="dxa"/>
        <w:tblInd w:w="-5" w:type="dxa"/>
        <w:tblLook w:val="04A0" w:firstRow="1" w:lastRow="0" w:firstColumn="1" w:lastColumn="0" w:noHBand="0" w:noVBand="1"/>
      </w:tblPr>
      <w:tblGrid>
        <w:gridCol w:w="2835"/>
        <w:gridCol w:w="2835"/>
        <w:gridCol w:w="2835"/>
      </w:tblGrid>
      <w:tr w:rsidR="008920E1" w:rsidRPr="008920E1" w14:paraId="3D919C5F" w14:textId="77777777" w:rsidTr="00335CF7">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0147E10F" w14:textId="77777777" w:rsidR="008920E1" w:rsidRPr="008920E1" w:rsidRDefault="008920E1" w:rsidP="00FE3BA6">
            <w:pPr>
              <w:rPr>
                <w:b w:val="0"/>
                <w:bCs w:val="0"/>
              </w:rPr>
            </w:pPr>
            <w:r w:rsidRPr="008920E1">
              <w:rPr>
                <w:b w:val="0"/>
                <w:bCs w:val="0"/>
              </w:rPr>
              <w:t>Mein 2. Ziel lautet:</w:t>
            </w:r>
          </w:p>
        </w:tc>
      </w:tr>
      <w:tr w:rsidR="008920E1" w:rsidRPr="008920E1" w14:paraId="3122BCF5" w14:textId="77777777" w:rsidTr="00335CF7">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8505" w:type="dxa"/>
            <w:gridSpan w:val="3"/>
          </w:tcPr>
          <w:p w14:paraId="1628AA87" w14:textId="77777777" w:rsidR="008920E1" w:rsidRPr="008920E1" w:rsidRDefault="008920E1" w:rsidP="00FE3BA6">
            <w:pPr>
              <w:rPr>
                <w:b w:val="0"/>
                <w:bCs w:val="0"/>
              </w:rPr>
            </w:pPr>
            <w:r w:rsidRPr="008920E1">
              <w:rPr>
                <w:b w:val="0"/>
                <w:bCs w:val="0"/>
              </w:rPr>
              <w:t>Ideen zur Umsetzung:</w:t>
            </w:r>
          </w:p>
        </w:tc>
      </w:tr>
      <w:tr w:rsidR="008920E1" w:rsidRPr="008920E1" w14:paraId="4A179588" w14:textId="77777777" w:rsidTr="00335CF7">
        <w:trPr>
          <w:trHeight w:val="1701"/>
        </w:trPr>
        <w:tc>
          <w:tcPr>
            <w:cnfStyle w:val="001000000000" w:firstRow="0" w:lastRow="0" w:firstColumn="1" w:lastColumn="0" w:oddVBand="0" w:evenVBand="0" w:oddHBand="0" w:evenHBand="0" w:firstRowFirstColumn="0" w:firstRowLastColumn="0" w:lastRowFirstColumn="0" w:lastRowLastColumn="0"/>
            <w:tcW w:w="2835" w:type="dxa"/>
          </w:tcPr>
          <w:p w14:paraId="1CB7DA86" w14:textId="77777777" w:rsidR="008920E1" w:rsidRPr="008920E1" w:rsidRDefault="008920E1" w:rsidP="00FE3BA6">
            <w:pPr>
              <w:rPr>
                <w:b w:val="0"/>
                <w:bCs w:val="0"/>
              </w:rPr>
            </w:pPr>
            <w:r w:rsidRPr="008920E1">
              <w:rPr>
                <w:b w:val="0"/>
                <w:bCs w:val="0"/>
              </w:rPr>
              <w:t>Das Ziel erreiche ich bis:</w:t>
            </w:r>
          </w:p>
        </w:tc>
        <w:tc>
          <w:tcPr>
            <w:tcW w:w="2835" w:type="dxa"/>
          </w:tcPr>
          <w:p w14:paraId="54470026" w14:textId="77777777" w:rsidR="008920E1" w:rsidRPr="008920E1" w:rsidRDefault="008920E1" w:rsidP="00FE3BA6">
            <w:pPr>
              <w:cnfStyle w:val="000000000000" w:firstRow="0" w:lastRow="0" w:firstColumn="0" w:lastColumn="0" w:oddVBand="0" w:evenVBand="0" w:oddHBand="0" w:evenHBand="0" w:firstRowFirstColumn="0" w:firstRowLastColumn="0" w:lastRowFirstColumn="0" w:lastRowLastColumn="0"/>
            </w:pPr>
            <w:r w:rsidRPr="008920E1">
              <w:t>Ich brauche Unterstützung von:</w:t>
            </w:r>
            <w:r w:rsidRPr="008920E1">
              <w:tab/>
            </w:r>
          </w:p>
        </w:tc>
        <w:tc>
          <w:tcPr>
            <w:tcW w:w="2835" w:type="dxa"/>
          </w:tcPr>
          <w:p w14:paraId="42DD97DB" w14:textId="77777777" w:rsidR="008920E1" w:rsidRPr="008920E1" w:rsidRDefault="008920E1" w:rsidP="00FE3BA6">
            <w:pPr>
              <w:cnfStyle w:val="000000000000" w:firstRow="0" w:lastRow="0" w:firstColumn="0" w:lastColumn="0" w:oddVBand="0" w:evenVBand="0" w:oddHBand="0" w:evenHBand="0" w:firstRowFirstColumn="0" w:firstRowLastColumn="0" w:lastRowFirstColumn="0" w:lastRowLastColumn="0"/>
            </w:pPr>
            <w:r w:rsidRPr="008920E1">
              <w:t>Diese Hilfsmittel brauche ich:</w:t>
            </w:r>
          </w:p>
        </w:tc>
      </w:tr>
    </w:tbl>
    <w:p w14:paraId="79026EEF" w14:textId="77777777" w:rsidR="008920E1" w:rsidRPr="00EA0D82" w:rsidRDefault="008920E1" w:rsidP="001A4C35"/>
    <w:sectPr w:rsidR="008920E1" w:rsidRPr="00EA0D82" w:rsidSect="008810A5">
      <w:headerReference w:type="default" r:id="rId11"/>
      <w:footerReference w:type="default" r:id="rId12"/>
      <w:headerReference w:type="first" r:id="rId13"/>
      <w:footerReference w:type="first" r:id="rId14"/>
      <w:pgSz w:w="11906" w:h="16838"/>
      <w:pgMar w:top="2325" w:right="851" w:bottom="2268" w:left="255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E13BD" w14:textId="77777777" w:rsidR="00327831" w:rsidRDefault="00327831" w:rsidP="00F91D37">
      <w:pPr>
        <w:spacing w:line="240" w:lineRule="auto"/>
      </w:pPr>
      <w:r>
        <w:separator/>
      </w:r>
    </w:p>
  </w:endnote>
  <w:endnote w:type="continuationSeparator" w:id="0">
    <w:p w14:paraId="6A9F52D3" w14:textId="77777777" w:rsidR="00327831" w:rsidRDefault="00327831"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9642" w14:textId="77777777" w:rsidR="006C62E1" w:rsidRDefault="008810A5" w:rsidP="006C62E1">
    <w:pPr>
      <w:pStyle w:val="Fuzeile"/>
    </w:pPr>
    <w:r>
      <w:rPr>
        <w:noProof/>
        <w:lang w:eastAsia="de-CH"/>
      </w:rPr>
      <mc:AlternateContent>
        <mc:Choice Requires="wpg">
          <w:drawing>
            <wp:anchor distT="0" distB="0" distL="114300" distR="114300" simplePos="0" relativeHeight="251709439" behindDoc="0" locked="1" layoutInCell="1" allowOverlap="1" wp14:anchorId="41EBC5EE" wp14:editId="0D151B99">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348129" id="Gruppieren 26" o:spid="_x0000_s1026" style="position:absolute;margin-left:0;margin-top:0;width:238.4pt;height:105.15pt;z-index:251709439;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r:id="rId2" o:title=""/>
              </v:shape>
              <v:rect id="Rechteck 28"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708415" behindDoc="0" locked="1" layoutInCell="1" allowOverlap="1" wp14:anchorId="7DD071C7" wp14:editId="40A9DE26">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E9B90"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071C7" id="_x0000_t202" coordsize="21600,21600" o:spt="202" path="m,l,21600r21600,l21600,xe">
              <v:stroke joinstyle="miter"/>
              <v:path gradientshapeok="t" o:connecttype="rect"/>
            </v:shapetype>
            <v:shape id="Textfeld 34" o:spid="_x0000_s1027" type="#_x0000_t202" style="position:absolute;margin-left:375.5pt;margin-top:782pt;width:49.6pt;height:59.8pt;z-index:2517084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oH2bKmgCAAA1BQAADgAAAAAAAAAAAAAAAAAu&#10;AgAAZHJzL2Uyb0RvYy54bWxQSwECLQAUAAYACAAAACEAQ7KUN+EAAAANAQAADwAAAAAAAAAAAAAA&#10;AADCBAAAZHJzL2Rvd25yZXYueG1sUEsFBgAAAAAEAAQA8wAAANAFAAAAAA==&#10;" filled="f" stroked="f" strokeweight=".5pt">
              <v:textbox inset="0,2mm,0,15mm">
                <w:txbxContent>
                  <w:p w14:paraId="619E9B90"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E4EE"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2CAF9753" wp14:editId="674D0A04">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5D13A"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4228500C"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1F93BC1F"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1A4A9FD"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D629D"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09BD14FE" w14:textId="77777777" w:rsidR="00734B13" w:rsidRPr="00582D34" w:rsidRDefault="00734B13" w:rsidP="00B15472">
                            <w:pPr>
                              <w:pStyle w:val="KopfzeileLogo"/>
                              <w:rPr>
                                <w:lang w:val="it-IT"/>
                              </w:rPr>
                            </w:pPr>
                            <w:r w:rsidRPr="00582D34">
                              <w:rPr>
                                <w:lang w:val="it-IT"/>
                              </w:rPr>
                              <w:t>Notre sponsor</w:t>
                            </w:r>
                          </w:p>
                          <w:p w14:paraId="35DAF80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2C697D95"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F9753" id="Gruppieren 16" o:spid="_x0000_s1029"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08B5D13A"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4228500C"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1F93BC1F"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1A4A9FD"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Text Box 42" o:sp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6EFD629D" w14:textId="77777777" w:rsidR="00734B13" w:rsidRPr="00582D34" w:rsidRDefault="00734B13" w:rsidP="00B15472">
                      <w:pPr>
                        <w:spacing w:line="160" w:lineRule="atLeast"/>
                        <w:jc w:val="right"/>
                        <w:rPr>
                          <w:sz w:val="14"/>
                          <w:szCs w:val="14"/>
                          <w:lang w:val="it-IT"/>
                        </w:rPr>
                      </w:pPr>
                      <w:r w:rsidRPr="00582D34">
                        <w:rPr>
                          <w:sz w:val="14"/>
                          <w:szCs w:val="14"/>
                          <w:lang w:val="it-IT"/>
                        </w:rPr>
                        <w:t>Unser Sponsor</w:t>
                      </w:r>
                    </w:p>
                    <w:p w14:paraId="09BD14FE" w14:textId="77777777" w:rsidR="00734B13" w:rsidRPr="00582D34" w:rsidRDefault="00734B13" w:rsidP="00B15472">
                      <w:pPr>
                        <w:pStyle w:val="KopfzeileLogo"/>
                        <w:rPr>
                          <w:lang w:val="it-IT"/>
                        </w:rPr>
                      </w:pPr>
                      <w:r w:rsidRPr="00582D34">
                        <w:rPr>
                          <w:lang w:val="it-IT"/>
                        </w:rPr>
                        <w:t>Notre sponsor</w:t>
                      </w:r>
                    </w:p>
                    <w:p w14:paraId="35DAF80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2C697D95"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11862481" wp14:editId="623335AA">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B560BC"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588C" w14:textId="77777777" w:rsidR="00327831" w:rsidRDefault="00327831" w:rsidP="00F91D37">
      <w:pPr>
        <w:spacing w:line="240" w:lineRule="auto"/>
      </w:pPr>
      <w:r>
        <w:separator/>
      </w:r>
    </w:p>
  </w:footnote>
  <w:footnote w:type="continuationSeparator" w:id="0">
    <w:p w14:paraId="2B3EDDDC" w14:textId="77777777" w:rsidR="00327831" w:rsidRDefault="00327831"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365B" w14:textId="77777777" w:rsidR="008810A5" w:rsidRPr="00D00E26" w:rsidRDefault="008810A5" w:rsidP="0024105F">
    <w:pPr>
      <w:pStyle w:val="Kopfzeile"/>
    </w:pPr>
  </w:p>
  <w:tbl>
    <w:tblPr>
      <w:tblStyle w:val="TabelleohneRahmen"/>
      <w:tblW w:w="0" w:type="auto"/>
      <w:tblLook w:val="04A0" w:firstRow="1" w:lastRow="0" w:firstColumn="1" w:lastColumn="0" w:noHBand="0" w:noVBand="1"/>
    </w:tblPr>
    <w:tblGrid>
      <w:gridCol w:w="2834"/>
      <w:gridCol w:w="2834"/>
      <w:gridCol w:w="2835"/>
    </w:tblGrid>
    <w:tr w:rsidR="008810A5" w14:paraId="3FCE0E7A" w14:textId="77777777" w:rsidTr="00E42946">
      <w:tc>
        <w:tcPr>
          <w:tcW w:w="2834" w:type="dxa"/>
        </w:tcPr>
        <w:tbl>
          <w:tblPr>
            <w:tblStyle w:val="TabelleohneRahmen"/>
            <w:tblW w:w="0" w:type="auto"/>
            <w:tblLook w:val="04A0" w:firstRow="1" w:lastRow="0" w:firstColumn="1" w:lastColumn="0" w:noHBand="0" w:noVBand="1"/>
          </w:tblPr>
          <w:tblGrid>
            <w:gridCol w:w="1971"/>
            <w:gridCol w:w="835"/>
          </w:tblGrid>
          <w:tr w:rsidR="003861EB" w14:paraId="02026D44" w14:textId="77777777" w:rsidTr="003861EB">
            <w:sdt>
              <w:sdtPr>
                <w:id w:val="1842897129"/>
                <w:text/>
              </w:sdtPr>
              <w:sdtContent>
                <w:tc>
                  <w:tcPr>
                    <w:tcW w:w="1971" w:type="dxa"/>
                  </w:tcPr>
                  <w:p w14:paraId="37156E71" w14:textId="3C25EA30" w:rsidR="003861EB" w:rsidRDefault="003861EB" w:rsidP="00553AE7">
                    <w:pPr>
                      <w:pStyle w:val="Kopfzeile"/>
                      <w:jc w:val="center"/>
                    </w:pPr>
                    <w:r>
                      <w:t>Ausbildungskommission</w:t>
                    </w:r>
                  </w:p>
                </w:tc>
              </w:sdtContent>
            </w:sdt>
            <w:tc>
              <w:tcPr>
                <w:tcW w:w="835" w:type="dxa"/>
              </w:tcPr>
              <w:p w14:paraId="4C3AACC2" w14:textId="77777777" w:rsidR="003861EB" w:rsidRDefault="003861EB" w:rsidP="00553AE7">
                <w:pPr>
                  <w:pStyle w:val="Kopfzeile"/>
                  <w:jc w:val="right"/>
                </w:pPr>
              </w:p>
            </w:tc>
          </w:tr>
        </w:tbl>
        <w:p w14:paraId="32267490" w14:textId="77777777" w:rsidR="008810A5" w:rsidRDefault="008810A5" w:rsidP="0024105F">
          <w:pPr>
            <w:pStyle w:val="Kopfzeile"/>
          </w:pPr>
        </w:p>
      </w:tc>
      <w:sdt>
        <w:sdtPr>
          <w:id w:val="281695376"/>
          <w:date w:fullDate="2020-10-08T00:00:00Z">
            <w:dateFormat w:val="dd.MM.yyyy"/>
            <w:lid w:val="de-CH"/>
            <w:storeMappedDataAs w:val="dateTime"/>
            <w:calendar w:val="gregorian"/>
          </w:date>
        </w:sdtPr>
        <w:sdtEndPr/>
        <w:sdtContent>
          <w:tc>
            <w:tcPr>
              <w:tcW w:w="2834" w:type="dxa"/>
            </w:tcPr>
            <w:p w14:paraId="08528E43" w14:textId="612EF1E2" w:rsidR="008810A5" w:rsidRDefault="003861EB" w:rsidP="00E42946">
              <w:pPr>
                <w:pStyle w:val="Kopfzeile"/>
                <w:jc w:val="center"/>
              </w:pPr>
              <w:r>
                <w:t>08.10.2020</w:t>
              </w:r>
            </w:p>
          </w:tc>
        </w:sdtContent>
      </w:sdt>
      <w:sdt>
        <w:sdtPr>
          <w:id w:val="-853107204"/>
          <w:text/>
        </w:sdtPr>
        <w:sdtEndPr/>
        <w:sdtContent>
          <w:tc>
            <w:tcPr>
              <w:tcW w:w="2835" w:type="dxa"/>
            </w:tcPr>
            <w:p w14:paraId="62285191" w14:textId="49F492BD" w:rsidR="008810A5" w:rsidRDefault="003861EB" w:rsidP="00E42946">
              <w:pPr>
                <w:pStyle w:val="Kopfzeile"/>
                <w:jc w:val="right"/>
              </w:pPr>
              <w:r>
                <w:t>308</w:t>
              </w:r>
              <w:r w:rsidR="0024213B">
                <w:t>2</w:t>
              </w:r>
              <w:r>
                <w:t>.03.de</w:t>
              </w:r>
            </w:p>
          </w:tc>
        </w:sdtContent>
      </w:sdt>
    </w:tr>
  </w:tbl>
  <w:p w14:paraId="6411ED79" w14:textId="35B112C3" w:rsidR="00F666F6" w:rsidRDefault="00F666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8306"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4FBC1F36" wp14:editId="7F06386D">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7A5D5" w14:textId="77777777" w:rsidR="009A167F" w:rsidRPr="0042104F" w:rsidRDefault="009A167F" w:rsidP="0042104F">
                          <w:pPr>
                            <w:pStyle w:val="Fuzeile"/>
                            <w:jc w:val="right"/>
                            <w:rPr>
                              <w:b/>
                              <w:bCs/>
                            </w:rPr>
                          </w:pPr>
                          <w:r w:rsidRPr="0042104F">
                            <w:rPr>
                              <w:b/>
                              <w:bCs/>
                            </w:rPr>
                            <w:t>Pfadibewegung Schweiz</w:t>
                          </w:r>
                        </w:p>
                        <w:p w14:paraId="7B31CD71" w14:textId="77777777" w:rsidR="009A167F" w:rsidRDefault="009A167F" w:rsidP="0042104F">
                          <w:pPr>
                            <w:pStyle w:val="Fuzeile"/>
                            <w:jc w:val="right"/>
                          </w:pPr>
                          <w:r w:rsidRPr="008D4D1D">
                            <w:t>Speichergasse 31</w:t>
                          </w:r>
                        </w:p>
                        <w:p w14:paraId="40A36C00" w14:textId="77777777" w:rsidR="009A167F" w:rsidRDefault="009A167F" w:rsidP="0042104F">
                          <w:pPr>
                            <w:pStyle w:val="Fuzeile"/>
                            <w:jc w:val="right"/>
                          </w:pPr>
                          <w:r w:rsidRPr="008D4D1D">
                            <w:t>3011 Bern</w:t>
                          </w:r>
                        </w:p>
                        <w:p w14:paraId="587310E5" w14:textId="77777777" w:rsidR="009A167F" w:rsidRPr="008D4D1D" w:rsidRDefault="009A167F" w:rsidP="0042104F">
                          <w:pPr>
                            <w:pStyle w:val="Fuzeile"/>
                            <w:jc w:val="right"/>
                          </w:pPr>
                        </w:p>
                        <w:p w14:paraId="515BF350" w14:textId="77777777" w:rsidR="009A167F" w:rsidRDefault="009A167F" w:rsidP="0042104F">
                          <w:pPr>
                            <w:pStyle w:val="Fuzeile"/>
                            <w:jc w:val="right"/>
                          </w:pPr>
                          <w:r w:rsidRPr="008D4D1D">
                            <w:t>T +41 31 328 05 45</w:t>
                          </w:r>
                        </w:p>
                        <w:p w14:paraId="4F9220E6" w14:textId="77777777" w:rsidR="009A167F" w:rsidRDefault="0002355A" w:rsidP="0042104F">
                          <w:pPr>
                            <w:pStyle w:val="Fuzeile"/>
                            <w:jc w:val="right"/>
                          </w:pPr>
                          <w:hyperlink r:id="rId1" w:history="1">
                            <w:r w:rsidR="009A167F" w:rsidRPr="00CC56BF">
                              <w:rPr>
                                <w:rStyle w:val="Hyperlink"/>
                              </w:rPr>
                              <w:t>i</w:t>
                            </w:r>
                            <w:r w:rsidR="009A167F" w:rsidRPr="00C814B0">
                              <w:rPr>
                                <w:rStyle w:val="Hyperlink"/>
                              </w:rPr>
                              <w:t>nfo@pbs.ch</w:t>
                            </w:r>
                          </w:hyperlink>
                        </w:p>
                        <w:p w14:paraId="3404F36B" w14:textId="77777777" w:rsidR="009A167F" w:rsidRPr="008D4D1D" w:rsidRDefault="009A167F" w:rsidP="0042104F">
                          <w:pPr>
                            <w:pStyle w:val="Fuzeile"/>
                            <w:jc w:val="right"/>
                          </w:pPr>
                          <w:proofErr w:type="spellStart"/>
                          <w:r w:rsidRPr="008D4D1D">
                            <w:t>pfadi.swiss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C1F36" id="_x0000_t202" coordsize="21600,21600" o:spt="202" path="m,l,21600r21600,l21600,xe">
              <v:stroke joinstyle="miter"/>
              <v:path gradientshapeok="t" o:connecttype="rect"/>
            </v:shapetype>
            <v:shape id="Textfeld 33" o:spid="_x0000_s1028"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79C7A5D5" w14:textId="77777777" w:rsidR="009A167F" w:rsidRPr="0042104F" w:rsidRDefault="009A167F" w:rsidP="0042104F">
                    <w:pPr>
                      <w:pStyle w:val="Fuzeile"/>
                      <w:jc w:val="right"/>
                      <w:rPr>
                        <w:b/>
                        <w:bCs/>
                      </w:rPr>
                    </w:pPr>
                    <w:r w:rsidRPr="0042104F">
                      <w:rPr>
                        <w:b/>
                        <w:bCs/>
                      </w:rPr>
                      <w:t>Pfadibewegung Schweiz</w:t>
                    </w:r>
                  </w:p>
                  <w:p w14:paraId="7B31CD71" w14:textId="77777777" w:rsidR="009A167F" w:rsidRDefault="009A167F" w:rsidP="0042104F">
                    <w:pPr>
                      <w:pStyle w:val="Fuzeile"/>
                      <w:jc w:val="right"/>
                    </w:pPr>
                    <w:r w:rsidRPr="008D4D1D">
                      <w:t>Speichergasse 31</w:t>
                    </w:r>
                  </w:p>
                  <w:p w14:paraId="40A36C00" w14:textId="77777777" w:rsidR="009A167F" w:rsidRDefault="009A167F" w:rsidP="0042104F">
                    <w:pPr>
                      <w:pStyle w:val="Fuzeile"/>
                      <w:jc w:val="right"/>
                    </w:pPr>
                    <w:r w:rsidRPr="008D4D1D">
                      <w:t>3011 Bern</w:t>
                    </w:r>
                  </w:p>
                  <w:p w14:paraId="587310E5" w14:textId="77777777" w:rsidR="009A167F" w:rsidRPr="008D4D1D" w:rsidRDefault="009A167F" w:rsidP="0042104F">
                    <w:pPr>
                      <w:pStyle w:val="Fuzeile"/>
                      <w:jc w:val="right"/>
                    </w:pPr>
                  </w:p>
                  <w:p w14:paraId="515BF350" w14:textId="77777777" w:rsidR="009A167F" w:rsidRDefault="009A167F" w:rsidP="0042104F">
                    <w:pPr>
                      <w:pStyle w:val="Fuzeile"/>
                      <w:jc w:val="right"/>
                    </w:pPr>
                    <w:r w:rsidRPr="008D4D1D">
                      <w:t>T +41 31 328 05 45</w:t>
                    </w:r>
                  </w:p>
                  <w:p w14:paraId="4F9220E6" w14:textId="77777777" w:rsidR="009A167F" w:rsidRDefault="0002355A" w:rsidP="0042104F">
                    <w:pPr>
                      <w:pStyle w:val="Fuzeile"/>
                      <w:jc w:val="right"/>
                    </w:pPr>
                    <w:hyperlink r:id="rId2" w:history="1">
                      <w:r w:rsidR="009A167F" w:rsidRPr="00CC56BF">
                        <w:rPr>
                          <w:rStyle w:val="Hyperlink"/>
                        </w:rPr>
                        <w:t>i</w:t>
                      </w:r>
                      <w:r w:rsidR="009A167F" w:rsidRPr="00C814B0">
                        <w:rPr>
                          <w:rStyle w:val="Hyperlink"/>
                        </w:rPr>
                        <w:t>nfo@pbs.ch</w:t>
                      </w:r>
                    </w:hyperlink>
                  </w:p>
                  <w:p w14:paraId="3404F36B" w14:textId="77777777" w:rsidR="009A167F" w:rsidRPr="008D4D1D" w:rsidRDefault="009A167F" w:rsidP="0042104F">
                    <w:pPr>
                      <w:pStyle w:val="Fuzeile"/>
                      <w:jc w:val="right"/>
                    </w:pPr>
                    <w:proofErr w:type="spellStart"/>
                    <w:r w:rsidRPr="008D4D1D">
                      <w:t>pfadi.swiss</w:t>
                    </w:r>
                    <w:proofErr w:type="spell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B2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8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04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AC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8D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E8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D2962"/>
    <w:multiLevelType w:val="hybridMultilevel"/>
    <w:tmpl w:val="9B1E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E406E6A"/>
    <w:multiLevelType w:val="hybridMultilevel"/>
    <w:tmpl w:val="5EBE01E8"/>
    <w:lvl w:ilvl="0" w:tplc="08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3157750">
    <w:abstractNumId w:val="9"/>
  </w:num>
  <w:num w:numId="2" w16cid:durableId="1738894841">
    <w:abstractNumId w:val="7"/>
  </w:num>
  <w:num w:numId="3" w16cid:durableId="1434863162">
    <w:abstractNumId w:val="6"/>
  </w:num>
  <w:num w:numId="4" w16cid:durableId="1550802660">
    <w:abstractNumId w:val="5"/>
  </w:num>
  <w:num w:numId="5" w16cid:durableId="857354129">
    <w:abstractNumId w:val="4"/>
  </w:num>
  <w:num w:numId="6" w16cid:durableId="1386835018">
    <w:abstractNumId w:val="8"/>
  </w:num>
  <w:num w:numId="7" w16cid:durableId="1959801842">
    <w:abstractNumId w:val="3"/>
  </w:num>
  <w:num w:numId="8" w16cid:durableId="1409838736">
    <w:abstractNumId w:val="2"/>
  </w:num>
  <w:num w:numId="9" w16cid:durableId="1989745528">
    <w:abstractNumId w:val="1"/>
  </w:num>
  <w:num w:numId="10" w16cid:durableId="391733183">
    <w:abstractNumId w:val="0"/>
  </w:num>
  <w:num w:numId="11" w16cid:durableId="685865909">
    <w:abstractNumId w:val="27"/>
  </w:num>
  <w:num w:numId="12" w16cid:durableId="1898736932">
    <w:abstractNumId w:val="20"/>
  </w:num>
  <w:num w:numId="13" w16cid:durableId="1956714440">
    <w:abstractNumId w:val="17"/>
  </w:num>
  <w:num w:numId="14" w16cid:durableId="182088160">
    <w:abstractNumId w:val="29"/>
  </w:num>
  <w:num w:numId="15" w16cid:durableId="602417906">
    <w:abstractNumId w:val="28"/>
  </w:num>
  <w:num w:numId="16" w16cid:durableId="376854465">
    <w:abstractNumId w:val="12"/>
  </w:num>
  <w:num w:numId="17" w16cid:durableId="379135817">
    <w:abstractNumId w:val="18"/>
  </w:num>
  <w:num w:numId="18" w16cid:durableId="1559316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22587">
    <w:abstractNumId w:val="26"/>
  </w:num>
  <w:num w:numId="20" w16cid:durableId="831678290">
    <w:abstractNumId w:val="16"/>
  </w:num>
  <w:num w:numId="21" w16cid:durableId="1154100905">
    <w:abstractNumId w:val="24"/>
  </w:num>
  <w:num w:numId="22" w16cid:durableId="2061973765">
    <w:abstractNumId w:val="23"/>
  </w:num>
  <w:num w:numId="23" w16cid:durableId="1114597004">
    <w:abstractNumId w:val="13"/>
  </w:num>
  <w:num w:numId="24" w16cid:durableId="1105342822">
    <w:abstractNumId w:val="19"/>
  </w:num>
  <w:num w:numId="25" w16cid:durableId="343439911">
    <w:abstractNumId w:val="25"/>
  </w:num>
  <w:num w:numId="26" w16cid:durableId="1267343749">
    <w:abstractNumId w:val="21"/>
  </w:num>
  <w:num w:numId="27" w16cid:durableId="149904400">
    <w:abstractNumId w:val="14"/>
  </w:num>
  <w:num w:numId="28" w16cid:durableId="2000688310">
    <w:abstractNumId w:val="11"/>
  </w:num>
  <w:num w:numId="29" w16cid:durableId="1886326790">
    <w:abstractNumId w:val="22"/>
  </w:num>
  <w:num w:numId="30" w16cid:durableId="1805807613">
    <w:abstractNumId w:val="10"/>
  </w:num>
  <w:num w:numId="31" w16cid:durableId="1579560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31"/>
    <w:rsid w:val="00002978"/>
    <w:rsid w:val="0001010F"/>
    <w:rsid w:val="0002355A"/>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0663"/>
    <w:rsid w:val="001A3606"/>
    <w:rsid w:val="001A4C35"/>
    <w:rsid w:val="001C76AF"/>
    <w:rsid w:val="001E73F4"/>
    <w:rsid w:val="001F4A7E"/>
    <w:rsid w:val="001F4B8C"/>
    <w:rsid w:val="001F4F9B"/>
    <w:rsid w:val="0022685B"/>
    <w:rsid w:val="0023018C"/>
    <w:rsid w:val="0023205B"/>
    <w:rsid w:val="0024105F"/>
    <w:rsid w:val="0024213B"/>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F06AA"/>
    <w:rsid w:val="002F10F5"/>
    <w:rsid w:val="002F36F2"/>
    <w:rsid w:val="002F68A2"/>
    <w:rsid w:val="0030245A"/>
    <w:rsid w:val="00303B73"/>
    <w:rsid w:val="003156C0"/>
    <w:rsid w:val="0032330D"/>
    <w:rsid w:val="00327831"/>
    <w:rsid w:val="00330EF2"/>
    <w:rsid w:val="00333A1B"/>
    <w:rsid w:val="00335CF7"/>
    <w:rsid w:val="003514EE"/>
    <w:rsid w:val="00363671"/>
    <w:rsid w:val="00364EE3"/>
    <w:rsid w:val="003650A4"/>
    <w:rsid w:val="00371656"/>
    <w:rsid w:val="003757E4"/>
    <w:rsid w:val="00375834"/>
    <w:rsid w:val="00376D9B"/>
    <w:rsid w:val="003861EB"/>
    <w:rsid w:val="0039124E"/>
    <w:rsid w:val="003B29C5"/>
    <w:rsid w:val="003C2FD0"/>
    <w:rsid w:val="003C3AED"/>
    <w:rsid w:val="003C3D32"/>
    <w:rsid w:val="003D0FAA"/>
    <w:rsid w:val="003F1A56"/>
    <w:rsid w:val="0042104F"/>
    <w:rsid w:val="0042454D"/>
    <w:rsid w:val="00443AA5"/>
    <w:rsid w:val="00444695"/>
    <w:rsid w:val="00452D49"/>
    <w:rsid w:val="0045597E"/>
    <w:rsid w:val="00457F6A"/>
    <w:rsid w:val="00480603"/>
    <w:rsid w:val="00486DBB"/>
    <w:rsid w:val="00494FD7"/>
    <w:rsid w:val="00495F83"/>
    <w:rsid w:val="004A039B"/>
    <w:rsid w:val="004B0FDB"/>
    <w:rsid w:val="004B69B6"/>
    <w:rsid w:val="004C1329"/>
    <w:rsid w:val="004C3880"/>
    <w:rsid w:val="004D0F2F"/>
    <w:rsid w:val="004D179F"/>
    <w:rsid w:val="004D5B31"/>
    <w:rsid w:val="004E7D74"/>
    <w:rsid w:val="004F22CB"/>
    <w:rsid w:val="00500294"/>
    <w:rsid w:val="00526C93"/>
    <w:rsid w:val="005339AE"/>
    <w:rsid w:val="00535EA2"/>
    <w:rsid w:val="00537410"/>
    <w:rsid w:val="00550787"/>
    <w:rsid w:val="00553AE7"/>
    <w:rsid w:val="00562128"/>
    <w:rsid w:val="00576439"/>
    <w:rsid w:val="00582D34"/>
    <w:rsid w:val="00591832"/>
    <w:rsid w:val="00592841"/>
    <w:rsid w:val="005A357F"/>
    <w:rsid w:val="005A7BE5"/>
    <w:rsid w:val="005B4DEC"/>
    <w:rsid w:val="005B6FD0"/>
    <w:rsid w:val="005C6148"/>
    <w:rsid w:val="005C7189"/>
    <w:rsid w:val="005F7302"/>
    <w:rsid w:val="006044D5"/>
    <w:rsid w:val="00622481"/>
    <w:rsid w:val="00622FDC"/>
    <w:rsid w:val="00625020"/>
    <w:rsid w:val="00642AAC"/>
    <w:rsid w:val="00642F26"/>
    <w:rsid w:val="00647B77"/>
    <w:rsid w:val="00651844"/>
    <w:rsid w:val="0065274C"/>
    <w:rsid w:val="00686D14"/>
    <w:rsid w:val="00687ED7"/>
    <w:rsid w:val="00697ED7"/>
    <w:rsid w:val="006B3083"/>
    <w:rsid w:val="006C144C"/>
    <w:rsid w:val="006C62E1"/>
    <w:rsid w:val="006D290C"/>
    <w:rsid w:val="006E0F4E"/>
    <w:rsid w:val="006E4AF1"/>
    <w:rsid w:val="006F0345"/>
    <w:rsid w:val="006F0469"/>
    <w:rsid w:val="006F484F"/>
    <w:rsid w:val="00703861"/>
    <w:rsid w:val="007040B6"/>
    <w:rsid w:val="00705076"/>
    <w:rsid w:val="00711147"/>
    <w:rsid w:val="007277E3"/>
    <w:rsid w:val="00731A17"/>
    <w:rsid w:val="00734458"/>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20E1"/>
    <w:rsid w:val="008934E9"/>
    <w:rsid w:val="008B3F7B"/>
    <w:rsid w:val="008D4D1D"/>
    <w:rsid w:val="00917208"/>
    <w:rsid w:val="009235A2"/>
    <w:rsid w:val="009265C7"/>
    <w:rsid w:val="0093619F"/>
    <w:rsid w:val="009427E5"/>
    <w:rsid w:val="009454B7"/>
    <w:rsid w:val="00950E1E"/>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6C"/>
    <w:rsid w:val="00A02378"/>
    <w:rsid w:val="00A06F53"/>
    <w:rsid w:val="00A211F7"/>
    <w:rsid w:val="00A364DC"/>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A9B"/>
    <w:rsid w:val="00B15472"/>
    <w:rsid w:val="00B24B2A"/>
    <w:rsid w:val="00B32881"/>
    <w:rsid w:val="00B32ABB"/>
    <w:rsid w:val="00B41FD3"/>
    <w:rsid w:val="00B426D3"/>
    <w:rsid w:val="00B431CD"/>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25789"/>
    <w:rsid w:val="00C30C28"/>
    <w:rsid w:val="00C3674D"/>
    <w:rsid w:val="00C43EDE"/>
    <w:rsid w:val="00C51D2F"/>
    <w:rsid w:val="00C60AC3"/>
    <w:rsid w:val="00C73C1C"/>
    <w:rsid w:val="00C814B0"/>
    <w:rsid w:val="00CA348A"/>
    <w:rsid w:val="00CA5EF8"/>
    <w:rsid w:val="00CB2CE6"/>
    <w:rsid w:val="00CC06EF"/>
    <w:rsid w:val="00CD0374"/>
    <w:rsid w:val="00CD11E9"/>
    <w:rsid w:val="00CF08BB"/>
    <w:rsid w:val="00CF1E53"/>
    <w:rsid w:val="00CF29E2"/>
    <w:rsid w:val="00CF6018"/>
    <w:rsid w:val="00D00E26"/>
    <w:rsid w:val="00D0275A"/>
    <w:rsid w:val="00D1389A"/>
    <w:rsid w:val="00D13A39"/>
    <w:rsid w:val="00D30E68"/>
    <w:rsid w:val="00D31037"/>
    <w:rsid w:val="00D57397"/>
    <w:rsid w:val="00D61996"/>
    <w:rsid w:val="00D654CD"/>
    <w:rsid w:val="00D678C7"/>
    <w:rsid w:val="00D8261A"/>
    <w:rsid w:val="00D918C1"/>
    <w:rsid w:val="00D9415C"/>
    <w:rsid w:val="00D96AEC"/>
    <w:rsid w:val="00DA469E"/>
    <w:rsid w:val="00DA6E81"/>
    <w:rsid w:val="00DA716B"/>
    <w:rsid w:val="00DB45F8"/>
    <w:rsid w:val="00DB7675"/>
    <w:rsid w:val="00E25DCD"/>
    <w:rsid w:val="00E269E1"/>
    <w:rsid w:val="00E313EE"/>
    <w:rsid w:val="00E326FF"/>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0D82"/>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666F6"/>
    <w:rsid w:val="00F73331"/>
    <w:rsid w:val="00F754D1"/>
    <w:rsid w:val="00F87174"/>
    <w:rsid w:val="00F91D37"/>
    <w:rsid w:val="00F91DEC"/>
    <w:rsid w:val="00F93538"/>
    <w:rsid w:val="00F9610D"/>
    <w:rsid w:val="00FA5D4E"/>
    <w:rsid w:val="00FA6641"/>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3F67"/>
  <w15:docId w15:val="{C0CA16E9-42FF-448D-B884-09851FA9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Standard">
    <w:name w:val="Normal"/>
    <w:qFormat/>
    <w:rsid w:val="005F7302"/>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5F7302"/>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8810A5"/>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8810A5"/>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EA0D82"/>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810A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link w:val="TextboxZchn"/>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8810A5"/>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character" w:customStyle="1" w:styleId="TextboxZchn">
    <w:name w:val="Textbox Zchn"/>
    <w:basedOn w:val="Absatz-Standardschriftart"/>
    <w:link w:val="Textbox"/>
    <w:uiPriority w:val="19"/>
    <w:semiHidden/>
    <w:rsid w:val="003156C0"/>
    <w:rPr>
      <w:b/>
      <w:bCs/>
      <w:color w:val="FFFFFF" w:themeColor="background1"/>
      <w:lang w:val="de-DE"/>
    </w:rPr>
  </w:style>
  <w:style w:type="table" w:styleId="EinfacheTabelle1">
    <w:name w:val="Plain Table 1"/>
    <w:basedOn w:val="NormaleTabelle"/>
    <w:uiPriority w:val="41"/>
    <w:rsid w:val="009265C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ntabelle5dunkelAkzent3">
    <w:name w:val="List Table 5 Dark Accent 3"/>
    <w:basedOn w:val="NormaleTabelle"/>
    <w:uiPriority w:val="50"/>
    <w:rsid w:val="00B431CD"/>
    <w:pPr>
      <w:spacing w:line="240" w:lineRule="auto"/>
    </w:pPr>
    <w:rPr>
      <w:color w:val="FFFFFF" w:themeColor="background1"/>
    </w:rPr>
    <w:tblPr>
      <w:tblStyleRowBandSize w:val="1"/>
      <w:tblStyleColBandSize w:val="1"/>
      <w:tblBorders>
        <w:top w:val="single" w:sz="24" w:space="0" w:color="CCACCA" w:themeColor="accent3"/>
        <w:left w:val="single" w:sz="24" w:space="0" w:color="CCACCA" w:themeColor="accent3"/>
        <w:bottom w:val="single" w:sz="24" w:space="0" w:color="CCACCA" w:themeColor="accent3"/>
        <w:right w:val="single" w:sz="24" w:space="0" w:color="CCACCA" w:themeColor="accent3"/>
      </w:tblBorders>
    </w:tblPr>
    <w:tcPr>
      <w:shd w:val="clear" w:color="auto" w:fill="CCACC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6farbigAkzent1">
    <w:name w:val="Grid Table 6 Colorful Accent 1"/>
    <w:basedOn w:val="NormaleTabelle"/>
    <w:uiPriority w:val="51"/>
    <w:rsid w:val="00FA5D4E"/>
    <w:pPr>
      <w:spacing w:line="240" w:lineRule="auto"/>
    </w:pPr>
    <w:rPr>
      <w:color w:val="491E36" w:themeColor="accent1" w:themeShade="BF"/>
    </w:rPr>
    <w:tblPr>
      <w:tblStyleRowBandSize w:val="1"/>
      <w:tblStyleColBandSize w:val="1"/>
      <w:tblBorders>
        <w:top w:val="single" w:sz="4" w:space="0" w:color="BE6294" w:themeColor="accent1" w:themeTint="99"/>
        <w:left w:val="single" w:sz="4" w:space="0" w:color="BE6294" w:themeColor="accent1" w:themeTint="99"/>
        <w:bottom w:val="single" w:sz="4" w:space="0" w:color="BE6294" w:themeColor="accent1" w:themeTint="99"/>
        <w:right w:val="single" w:sz="4" w:space="0" w:color="BE6294" w:themeColor="accent1" w:themeTint="99"/>
        <w:insideH w:val="single" w:sz="4" w:space="0" w:color="BE6294" w:themeColor="accent1" w:themeTint="99"/>
        <w:insideV w:val="single" w:sz="4" w:space="0" w:color="BE6294" w:themeColor="accent1" w:themeTint="99"/>
      </w:tblBorders>
    </w:tblPr>
    <w:tblStylePr w:type="firstRow">
      <w:rPr>
        <w:b/>
        <w:bCs/>
      </w:rPr>
      <w:tblPr/>
      <w:tcPr>
        <w:tcBorders>
          <w:bottom w:val="single" w:sz="12" w:space="0" w:color="BE6294" w:themeColor="accent1" w:themeTint="99"/>
        </w:tcBorders>
      </w:tcPr>
    </w:tblStylePr>
    <w:tblStylePr w:type="lastRow">
      <w:rPr>
        <w:b/>
        <w:bCs/>
      </w:rPr>
      <w:tblPr/>
      <w:tcPr>
        <w:tcBorders>
          <w:top w:val="double" w:sz="4" w:space="0" w:color="BE6294" w:themeColor="accent1" w:themeTint="99"/>
        </w:tcBorders>
      </w:tcPr>
    </w:tblStylePr>
    <w:tblStylePr w:type="firstCol">
      <w:rPr>
        <w:b/>
        <w:bCs/>
      </w:rPr>
    </w:tblStylePr>
    <w:tblStylePr w:type="lastCol">
      <w:rPr>
        <w:b/>
        <w:bCs/>
      </w:rPr>
    </w:tblStylePr>
    <w:tblStylePr w:type="band1Vert">
      <w:tblPr/>
      <w:tcPr>
        <w:shd w:val="clear" w:color="auto" w:fill="E9CADB" w:themeFill="accent1" w:themeFillTint="33"/>
      </w:tcPr>
    </w:tblStylePr>
    <w:tblStylePr w:type="band1Horz">
      <w:tblPr/>
      <w:tcPr>
        <w:shd w:val="clear" w:color="auto" w:fill="E9CAD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jpg"/><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wyss\Pfadibewegung%20Schweiz\Bundesebene%20-%201_Verband\4.%20Vorlagen-Verzeichnisse\7016%20-%20Vorlagen%20PBS\04_Word\01_ohne%20Deckblatt_ohne%20Inhaltsverzeichnis\Dokument%20ohne%20Deckblatt%20ohne%20Inhaltsverzeichnis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2EBE7E9D-BB81-4C59-981E-C5DEB1EC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Inhaltsverzeichnis_DE.dotx</Template>
  <TotalTime>0</TotalTime>
  <Pages>2</Pages>
  <Words>200</Words>
  <Characters>1146</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Wyss / Tschagon</dc:creator>
  <cp:lastModifiedBy>Emanuel Wyss / Tschagon</cp:lastModifiedBy>
  <cp:revision>7</cp:revision>
  <dcterms:created xsi:type="dcterms:W3CDTF">2022-09-28T14:37:00Z</dcterms:created>
  <dcterms:modified xsi:type="dcterms:W3CDTF">2022-09-28T14:44:00Z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32074400</vt:r8>
  </property>
  <property fmtid="{D5CDD505-2E9C-101B-9397-08002B2CF9AE}" pid="11" name="Dokumentenart">
    <vt:lpwstr/>
  </property>
  <property fmtid="{D5CDD505-2E9C-101B-9397-08002B2CF9AE}" pid="12" name="MediaServiceImageTags">
    <vt:lpwstr/>
  </property>
</Properties>
</file>