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3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DB33AC" w:rsidRPr="005821F1" w14:paraId="15A294C4" w14:textId="77777777" w:rsidTr="004A3BF1">
        <w:trPr>
          <w:trHeight w:val="1886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00BDF37F" w14:textId="77777777" w:rsidR="00DB33AC" w:rsidRPr="009B3AE7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lang w:val="de-DE"/>
              </w:rPr>
            </w:pPr>
            <w:r w:rsidRPr="009B3AE7">
              <w:rPr>
                <w:rFonts w:ascii="Arial" w:eastAsia="Times New Roman" w:hAnsi="Arial" w:cs="Arial"/>
                <w:color w:val="FFFFFF"/>
                <w:lang w:val="de-DE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12330158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5821F1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Aufgaben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9C734E8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Coach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A458680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5845D954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Stufenleitung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0AAF5D09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Lagerleitung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0490DCDE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Präses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475E5C6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9FCAE73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Abteilungskommittee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6DBD6397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5821F1">
              <w:rPr>
                <w:rFonts w:ascii="Arial" w:eastAsia="Times New Roman" w:hAnsi="Arial" w:cs="Arial"/>
                <w:color w:val="FFFFFF"/>
              </w:rPr>
              <w:t>Rover</w:t>
            </w:r>
          </w:p>
        </w:tc>
      </w:tr>
      <w:tr w:rsidR="00DB33AC" w:rsidRPr="005821F1" w14:paraId="709BC0C5" w14:textId="77777777" w:rsidTr="004A3BF1">
        <w:trPr>
          <w:cantSplit/>
          <w:trHeight w:val="340"/>
        </w:trPr>
        <w:tc>
          <w:tcPr>
            <w:tcW w:w="305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1931CEE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5821F1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Stufen</w:t>
            </w:r>
          </w:p>
        </w:tc>
        <w:tc>
          <w:tcPr>
            <w:tcW w:w="2824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6DAB05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Jahresprogramm der Abteilung erstellen (inkl. Daten der Lager und Lagerleiter</w:t>
            </w:r>
            <w:r>
              <w:rPr>
                <w:rFonts w:ascii="Arial" w:eastAsia="Times New Roman" w:hAnsi="Arial" w:cs="Arial"/>
                <w:lang w:val="de-DE"/>
              </w:rPr>
              <w:t>*i</w:t>
            </w:r>
            <w:r w:rsidRPr="00E234E8">
              <w:rPr>
                <w:rFonts w:ascii="Arial" w:eastAsia="Times New Roman" w:hAnsi="Arial" w:cs="Arial"/>
                <w:lang w:val="de-DE"/>
              </w:rPr>
              <w:t>nnen)</w:t>
            </w:r>
          </w:p>
        </w:tc>
        <w:tc>
          <w:tcPr>
            <w:tcW w:w="216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EAB8CD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647C7E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ACD166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8E04DD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0164F2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2E83BC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491CC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9E0D01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6B9CFD49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23F2B2C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C67F62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Jahresziele für die Abteilung formulieren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B5AEE5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77489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D299F5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0D3243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F227C1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FFA4A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25B440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4C7E7B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6CFA3FAC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0ADDA1A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894BF3C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Rückmeldung geben auf Aktivitäten der Abteilung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D79259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A3A0B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F59EED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82C7DD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DE4120B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1951CA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078A7F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D01673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212A7249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7699A1A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949B19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Aktivitäten der Abteilung betreuen und auswerten (Stufenmethodik, Ausgewogenheit, Umsetzung der Pfadi-Grundlagen)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B2E8EA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244BC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F7AFAE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BF8A7B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D4706F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E3631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5D1AA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CD48CC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419666D6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746F1DE1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5DA25E4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Elternkontakt pflegen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CEC7E0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7ACE45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EBF830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12F663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683396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33E5E5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AB515D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014308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5821F1" w14:paraId="37DE0DCA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41F3F7A2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76FDE2A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Stufen betreuen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AAC2B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6FC5E3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AB824B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566A46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BCF3C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E111A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96E1C6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43E612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5821F1" w14:paraId="2734D2F6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CC3E2A3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1DA6267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 xml:space="preserve">Quartalsprogramme der Stufen beurteilen und evtl. </w:t>
            </w:r>
            <w:r w:rsidRPr="00E234E8">
              <w:rPr>
                <w:rFonts w:ascii="Arial" w:eastAsia="Times New Roman" w:hAnsi="Arial" w:cs="Arial"/>
              </w:rPr>
              <w:t>Verbesserungsvorschläge anbringen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1FDE56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45788E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D2BB48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B951C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082CB4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BD656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0E79E3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AEA67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5821F1" w14:paraId="0D3598A7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08DF5E5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11F1374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Aktivitäten der Stufen besuchen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3A2B0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2905B0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700954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C6A8833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DF7DF1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936A25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FFFB349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8DC7C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5821F1" w14:paraId="7C6C2430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C2DE81A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82E1871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Bestandesmeldung auf MiData kontrollieren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6C8F93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ECCE32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533267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65747C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6A2929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CB9F1B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7BFCC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39D8109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5821F1" w14:paraId="245D6251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BB53142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12F9980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Besuch der Sitzung/en des Elternrats/Elternkomitees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A20AC4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27CEA8B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D3EA16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6C39EA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AA2E2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0B98515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8333439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F672E0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3DA9A311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D917181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FBC1E8E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Besuch der Sitzung/en des Abteilungskomitee</w:t>
            </w:r>
            <w:r>
              <w:rPr>
                <w:rFonts w:ascii="Arial" w:eastAsia="Times New Roman" w:hAnsi="Arial" w:cs="Arial"/>
                <w:lang w:val="de-DE"/>
              </w:rPr>
              <w:t>s</w:t>
            </w:r>
            <w:r w:rsidRPr="00E234E8">
              <w:rPr>
                <w:rFonts w:ascii="Arial" w:eastAsia="Times New Roman" w:hAnsi="Arial" w:cs="Arial"/>
                <w:lang w:val="de-DE"/>
              </w:rPr>
              <w:t>/Vereinsvorstand</w:t>
            </w:r>
            <w:r>
              <w:rPr>
                <w:rFonts w:ascii="Arial" w:eastAsia="Times New Roman" w:hAnsi="Arial" w:cs="Arial"/>
                <w:lang w:val="de-DE"/>
              </w:rPr>
              <w:t>s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EED0C5F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70069B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5E5273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31F361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F6BC00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3B320B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FBF31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A97991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202B1E06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FE19287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BBF063A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Bindeglied zwischen der Abteilung und dem Kantonalverband/der Region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A5EE052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4D0905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3F332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39B14B2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F75D83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6F4910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F6C3AE4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61C2102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660CC26A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12B8CEB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EC9EACF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Durchsetzen von Reglementen und Haltungspapieren der PBS und KV/Region/etc.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42066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6FD6DE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6EC6E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BD199C2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3047B66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DFEBC5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8B351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7814A50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5821F1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5821F1" w14:paraId="12055909" w14:textId="77777777" w:rsidTr="004A3BF1">
        <w:trPr>
          <w:cantSplit/>
          <w:trHeight w:val="340"/>
        </w:trPr>
        <w:tc>
          <w:tcPr>
            <w:tcW w:w="305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28B572B" w14:textId="77777777" w:rsidR="00DB33AC" w:rsidRPr="005821F1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69BCD5D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Jahresauswertung der Abteilung durchführen</w:t>
            </w:r>
          </w:p>
        </w:tc>
        <w:tc>
          <w:tcPr>
            <w:tcW w:w="216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22219DE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1470C2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DA9F7FA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C9B1A6C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5516A9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F72F607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85535D8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7FF8E5D" w14:textId="77777777" w:rsidR="00DB33AC" w:rsidRPr="005821F1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2355A2D" w14:textId="77777777" w:rsidR="00DB33AC" w:rsidRDefault="00DB33AC" w:rsidP="00DB33AC">
      <w:pPr>
        <w:jc w:val="both"/>
        <w:rPr>
          <w:lang w:val="de-DE"/>
        </w:rPr>
      </w:pPr>
    </w:p>
    <w:p w14:paraId="03D15B20" w14:textId="77777777" w:rsidR="00DB33AC" w:rsidRDefault="00DB33AC" w:rsidP="00DB33AC">
      <w:pPr>
        <w:rPr>
          <w:lang w:val="de-DE"/>
        </w:rPr>
      </w:pPr>
      <w:r>
        <w:rPr>
          <w:lang w:val="de-DE"/>
        </w:rPr>
        <w:br w:type="page"/>
      </w:r>
    </w:p>
    <w:p w14:paraId="11A187F6" w14:textId="77777777" w:rsidR="00DB33AC" w:rsidRDefault="00DB33AC" w:rsidP="00DB33AC">
      <w:pPr>
        <w:jc w:val="both"/>
        <w:rPr>
          <w:lang w:val="de-D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1"/>
        <w:gridCol w:w="459"/>
        <w:gridCol w:w="459"/>
        <w:gridCol w:w="459"/>
        <w:gridCol w:w="459"/>
        <w:gridCol w:w="459"/>
        <w:gridCol w:w="459"/>
        <w:gridCol w:w="461"/>
        <w:gridCol w:w="459"/>
      </w:tblGrid>
      <w:tr w:rsidR="00DB33AC" w:rsidRPr="004C2E08" w14:paraId="73F704E3" w14:textId="77777777" w:rsidTr="004A3BF1">
        <w:trPr>
          <w:cantSplit/>
          <w:trHeight w:val="1888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7CE997B8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286E6641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4C2E08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Aufgaben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E55A18F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Coach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623AB8A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AL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17896A3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Stufenleitung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A37CC52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Lagerleitung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59A64F36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Präses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5C39BA42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ER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DAB688B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Abteilungskommittee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23D66BEC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t>Rover</w:t>
            </w:r>
          </w:p>
        </w:tc>
      </w:tr>
      <w:tr w:rsidR="00DB33AC" w:rsidRPr="004C2E08" w14:paraId="172071AD" w14:textId="77777777" w:rsidTr="004A3BF1">
        <w:trPr>
          <w:cantSplit/>
          <w:trHeight w:val="340"/>
        </w:trPr>
        <w:tc>
          <w:tcPr>
            <w:tcW w:w="381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6683759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4C2E08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Leitungsteam</w:t>
            </w:r>
          </w:p>
        </w:tc>
        <w:tc>
          <w:tcPr>
            <w:tcW w:w="2459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C432F3E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Leitungsteamplanung erstellen und J+S</w:t>
            </w:r>
            <w:r>
              <w:rPr>
                <w:rFonts w:ascii="Arial" w:eastAsia="Times New Roman" w:hAnsi="Arial" w:cs="Arial"/>
                <w:lang w:val="de-DE"/>
              </w:rPr>
              <w:t>-</w:t>
            </w:r>
            <w:r w:rsidRPr="00E234E8">
              <w:rPr>
                <w:rFonts w:ascii="Arial" w:eastAsia="Times New Roman" w:hAnsi="Arial" w:cs="Arial"/>
                <w:lang w:val="de-DE"/>
              </w:rPr>
              <w:t>Anerkennungen überprüfen</w:t>
            </w:r>
          </w:p>
        </w:tc>
        <w:tc>
          <w:tcPr>
            <w:tcW w:w="270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878545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492A6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0ECC19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5CB36E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005806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E1CA6E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C3B7C1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14D44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45627F06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2B5B112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56DFDD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Teambildung fördern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D6D4A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AA2EA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CC271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8046B3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919F86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9A1DE9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1E67F3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2AB016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4C2E08" w14:paraId="011B4C45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EAFED82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E377661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Leiter*innen für den Besuch von kantonalen Anlässen motivieren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0C565A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FD92EE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9E9241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01A6DD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F4584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EC463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B4F317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2A12A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75362B8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F49A93E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7EE6F84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Leiter*innen über internationale Anlässe informieren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138DE9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DBF97C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A2DFAA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F6B790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ECB45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CECA0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A28D61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BA99E9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4228439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A317D24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79A9B7B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Aktivitäten für die Leiter*</w:t>
            </w:r>
            <w:r>
              <w:rPr>
                <w:rFonts w:ascii="Arial" w:eastAsia="Times New Roman" w:hAnsi="Arial" w:cs="Arial"/>
                <w:lang w:val="de-DE"/>
              </w:rPr>
              <w:t>i</w:t>
            </w:r>
            <w:r w:rsidRPr="00E234E8">
              <w:rPr>
                <w:rFonts w:ascii="Arial" w:eastAsia="Times New Roman" w:hAnsi="Arial" w:cs="Arial"/>
                <w:lang w:val="de-DE"/>
              </w:rPr>
              <w:t>nnen organisieren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14B898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9E7398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97198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DBB4B4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5449B1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FEC48E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FC7577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D72A4C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5B809AD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DB56414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2CD088A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Leiter*Innen für Weiterbildung motivieren, ihnen Möglichkeiten aufzeigen und ihren persönlichen Fortschritt gezielt fördern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ECD759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250B6E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734522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4172A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2D900A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FB148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04E9326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16FDD11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40C7FD07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FC1C0E9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712A66C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Regelmässige Rückmeldungen und Hilfestellungen an alle Leiter*innen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187802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4B7EC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94B7DBE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023DFF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5460B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0E7590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C0FA8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E58692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70585DA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342BDEC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27CF268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Hilfestellungen beim Elternkontakt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E6C5A4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DD0D94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2C06B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0B058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5E004D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E260B5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8EBA2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88ACC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4C2E08" w14:paraId="177EDF6A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90E8F77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EA28500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Kursausbildungen in der Abteilung sicherstellen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BD5106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E2996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de-DE"/>
              </w:rPr>
            </w:pPr>
            <w:r w:rsidRPr="004C2E0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B24E74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1C9723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82FCFF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4A403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8EB07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1146BF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66415E5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794DA292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262BCAB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Nach dem Kursbesuch Fördergespräche mit den Leiter</w:t>
            </w:r>
            <w:r>
              <w:rPr>
                <w:rFonts w:ascii="Arial" w:eastAsia="Times New Roman" w:hAnsi="Arial" w:cs="Arial"/>
                <w:lang w:val="de-DE"/>
              </w:rPr>
              <w:t>*i</w:t>
            </w:r>
            <w:r w:rsidRPr="00E234E8">
              <w:rPr>
                <w:rFonts w:ascii="Arial" w:eastAsia="Times New Roman" w:hAnsi="Arial" w:cs="Arial"/>
                <w:lang w:val="de-DE"/>
              </w:rPr>
              <w:t>nnen führen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0ECA8E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17F23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B41B7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78DBAB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3417B5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2267A0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925017E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BB6FE2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77EFC23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74CDC5D0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52AA6F7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Durchgefallene oder zurückgestellte Kursabsolvent</w:t>
            </w:r>
            <w:r>
              <w:rPr>
                <w:rFonts w:ascii="Arial" w:eastAsia="Times New Roman" w:hAnsi="Arial" w:cs="Arial"/>
                <w:lang w:val="de-DE"/>
              </w:rPr>
              <w:t>*i</w:t>
            </w:r>
            <w:r w:rsidRPr="00E234E8">
              <w:rPr>
                <w:rFonts w:ascii="Arial" w:eastAsia="Times New Roman" w:hAnsi="Arial" w:cs="Arial"/>
                <w:lang w:val="de-DE"/>
              </w:rPr>
              <w:t>nnen nachbetreuen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054028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1F1189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48E06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BD6765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D8698B0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9C4A8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E374B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6020E6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0244068E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43FB6DCF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B07B5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>
              <w:rPr>
                <w:rFonts w:ascii="Arial" w:eastAsia="Times New Roman" w:hAnsi="Arial" w:cs="Arial"/>
                <w:lang w:val="de-DE"/>
              </w:rPr>
              <w:t>S</w:t>
            </w:r>
            <w:r w:rsidRPr="00E234E8">
              <w:rPr>
                <w:rFonts w:ascii="Arial" w:eastAsia="Times New Roman" w:hAnsi="Arial" w:cs="Arial"/>
                <w:lang w:val="de-DE"/>
              </w:rPr>
              <w:t>icherstellen, dass das Krisenkonzept des eigenen Kantonalverbands der ganzen Leitung bekannt ist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78639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59261E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C32CB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997591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E41EE2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59E805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E26D4D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2C031D1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7CBFF6B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6BC3115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CB3AEA5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Erstellen der Bénévole-Zeugnisse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43FF3B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762AF7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45B445B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C5A565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0AFF8A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9E270B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F0BCF3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1A2310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4C2E08" w14:paraId="20FE5EE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B691635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985EAF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Die Abteilungsleitung für Kurse motivieren (AL-Kurs, AL-Weiterbildung, Panoramakurs)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193B50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FF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A93FF2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B0EE9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0BEB65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66992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0F1E34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506760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3EB9D4D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59188FF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98A914A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3F49C8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Rückmeldungen und Hilfestellungen an die Abteilungsleitung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A2595F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F659E1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BE2D4F8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110BD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FFA6D9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AB09CC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47BAF9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80B6B1A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4C2E08" w14:paraId="08A37382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E5820E5" w14:textId="77777777" w:rsidR="00DB33AC" w:rsidRPr="004C2E08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5F2B813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Dank für die Leistungen der Leiter*innen (Anlass, Weekend, Karte, Geschenk etc.)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B8C844C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8BC37D2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B62F76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3476FD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69BAC16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D257506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1074763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F4A837F" w14:textId="77777777" w:rsidR="00DB33AC" w:rsidRPr="004C2E08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4C2E08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</w:tbl>
    <w:p w14:paraId="019309F0" w14:textId="77777777" w:rsidR="00DB33AC" w:rsidRDefault="00DB33AC" w:rsidP="00DB33AC">
      <w:pPr>
        <w:jc w:val="both"/>
        <w:rPr>
          <w:lang w:val="de-DE"/>
        </w:rPr>
      </w:pPr>
    </w:p>
    <w:p w14:paraId="00F0E926" w14:textId="77777777" w:rsidR="00DB33AC" w:rsidRDefault="00DB33AC" w:rsidP="00DB33AC">
      <w:pPr>
        <w:rPr>
          <w:lang w:val="de-DE"/>
        </w:rPr>
      </w:pPr>
      <w:r>
        <w:rPr>
          <w:lang w:val="de-DE"/>
        </w:rPr>
        <w:br w:type="page"/>
      </w:r>
    </w:p>
    <w:p w14:paraId="352D09AF" w14:textId="77777777" w:rsidR="00DB33AC" w:rsidRPr="004C2E08" w:rsidRDefault="00DB33AC" w:rsidP="00DB33AC">
      <w:pPr>
        <w:jc w:val="both"/>
        <w:rPr>
          <w:lang w:val="de-D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3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DB33AC" w:rsidRPr="00D02A99" w14:paraId="54EBD987" w14:textId="77777777" w:rsidTr="004A3BF1">
        <w:trPr>
          <w:cantSplit/>
          <w:trHeight w:val="1888"/>
          <w:tblHeader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1BD94A5D" w14:textId="77777777" w:rsidR="00DB33AC" w:rsidRPr="009B3AE7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lang w:val="de-DE"/>
              </w:rPr>
            </w:pPr>
            <w:r w:rsidRPr="009B3AE7">
              <w:rPr>
                <w:rFonts w:ascii="Arial" w:eastAsia="Times New Roman" w:hAnsi="Arial" w:cs="Arial"/>
                <w:color w:val="FFFFFF"/>
                <w:lang w:val="de-DE"/>
              </w:rPr>
              <w:t> 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7A069D6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Aufgaben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6AD2334D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Coach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1D070B55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AL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324A872F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Stufenleitung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030DE9A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Lagerleitung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1DD8B38E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Präses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1D6D20EF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ER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E953C33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Abteilungskommittee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3E336664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</w:rPr>
            </w:pPr>
            <w:r w:rsidRPr="00D02A99">
              <w:rPr>
                <w:rFonts w:ascii="Arial" w:eastAsia="Times New Roman" w:hAnsi="Arial" w:cs="Arial"/>
                <w:color w:val="FFFFFF"/>
              </w:rPr>
              <w:t>Rover</w:t>
            </w:r>
          </w:p>
        </w:tc>
      </w:tr>
      <w:tr w:rsidR="00DB33AC" w:rsidRPr="00D02A99" w14:paraId="43286D18" w14:textId="77777777" w:rsidTr="004A3BF1">
        <w:trPr>
          <w:cantSplit/>
          <w:trHeight w:val="340"/>
        </w:trPr>
        <w:tc>
          <w:tcPr>
            <w:tcW w:w="381" w:type="pct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7704E9A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>Lager</w:t>
            </w:r>
          </w:p>
        </w:tc>
        <w:tc>
          <w:tcPr>
            <w:tcW w:w="2460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284B52A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Hauptansprechpartner*in sein für die Lagerleitung</w:t>
            </w:r>
          </w:p>
        </w:tc>
        <w:tc>
          <w:tcPr>
            <w:tcW w:w="270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826CBB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624C4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D1511F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C5FFAB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922163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BBB571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D089A7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E1ABF4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5F97BB1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00EDFFF3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580B2AB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Zusammenarbeit mit der Lagerleitung definieren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553161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F83A96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07AD9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69C32E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159C41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BC3E5E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5583A1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BA714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355C6202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AF0E0C1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5EB3AEE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Terminliste der Betreuung erstellen (Daten für das Einreichen des Programms, Betreuungshöcks, ...)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C40AF1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8A4ED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22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FF063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79E75B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516285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E15B8E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262DA4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25EB0727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3428B182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82E8658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NDS</w:t>
            </w:r>
            <w:r>
              <w:rPr>
                <w:rFonts w:ascii="Arial" w:eastAsia="Times New Roman" w:hAnsi="Arial" w:cs="Arial"/>
                <w:lang w:val="de-DE"/>
              </w:rPr>
              <w:t>-</w:t>
            </w:r>
            <w:r w:rsidRPr="00E234E8">
              <w:rPr>
                <w:rFonts w:ascii="Arial" w:eastAsia="Times New Roman" w:hAnsi="Arial" w:cs="Arial"/>
                <w:lang w:val="de-DE"/>
              </w:rPr>
              <w:t xml:space="preserve">Administration (J+S-Jahresmeldung erfassen, Abrechnung auslösen, </w:t>
            </w:r>
            <w:r>
              <w:rPr>
                <w:rFonts w:ascii="Arial" w:eastAsia="Times New Roman" w:hAnsi="Arial" w:cs="Arial"/>
                <w:lang w:val="de-DE"/>
              </w:rPr>
              <w:t>M</w:t>
            </w:r>
            <w:r w:rsidRPr="00E234E8">
              <w:rPr>
                <w:rFonts w:ascii="Arial" w:eastAsia="Times New Roman" w:hAnsi="Arial" w:cs="Arial"/>
                <w:lang w:val="de-DE"/>
              </w:rPr>
              <w:t>elden von relevanten Änderungen an J+S)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E4A7B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024DA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96AC2E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FC42F0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44DC75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6E5F2C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E9ECA4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CC1E7E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6AF05D6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47E2268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5FAD54F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Lagerleitung sicherstellen und einsetzen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2D6164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20C4A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625436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E97FFF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42907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CAE511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668FFF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530C48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2E6E703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23C746A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44AD64F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Lagerleitung betreuen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60C595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CBFA6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6522A2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9288AE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365FDF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CBAC3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29B880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BDABA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6012F09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DD4E72B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BB544FF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Lagerleitung für die Besonderheiten geschlechtergemischter Lager sensibilisieren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424C57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1B7AC5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E5A433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D2749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FD0BC1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5CCD7B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E7D1A2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061B96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40605F8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1A4F64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0899DD9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Jugendurlaub für die Leiter</w:t>
            </w:r>
            <w:r>
              <w:rPr>
                <w:rFonts w:ascii="Arial" w:eastAsia="Times New Roman" w:hAnsi="Arial" w:cs="Arial"/>
                <w:lang w:val="de-DE"/>
              </w:rPr>
              <w:t>*i</w:t>
            </w:r>
            <w:r w:rsidRPr="00E234E8">
              <w:rPr>
                <w:rFonts w:ascii="Arial" w:eastAsia="Times New Roman" w:hAnsi="Arial" w:cs="Arial"/>
                <w:lang w:val="de-DE"/>
              </w:rPr>
              <w:t>nnen beantragen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A79584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C3DBDA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A2236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235484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22195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33FBB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4BBF9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A03019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5AF051B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C3E58A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EDC9E05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Zeitplanung unterstützen (</w:t>
            </w:r>
            <w:r>
              <w:rPr>
                <w:rFonts w:ascii="Arial" w:eastAsia="Times New Roman" w:hAnsi="Arial" w:cs="Arial"/>
                <w:lang w:val="de-DE"/>
              </w:rPr>
              <w:t>bei</w:t>
            </w:r>
            <w:r w:rsidRPr="00E234E8">
              <w:rPr>
                <w:rFonts w:ascii="Arial" w:eastAsia="Times New Roman" w:hAnsi="Arial" w:cs="Arial"/>
                <w:lang w:val="de-DE"/>
              </w:rPr>
              <w:t xml:space="preserve"> Leitungsteams nachfragen, wie weit sie sind, an Deadlines erinnern)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A6EFF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F51DCB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8DDCA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755FF8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37CAB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C69643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2375F1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48A50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1820E6C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07CA916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96F85BC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Lager auf der MiData erfassen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66A67D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1EAE8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31B0BF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A7247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A30228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3AA9CB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34A1CD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4195E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052768F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1417585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7464F61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Lageranmeldung auf der MiData einreichen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F5FEA7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DB2DA3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69EA3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4AF3F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17EC04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6A2FA0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55F762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A4571B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1F053BCA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3F1D6FE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FD1A842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AWK auf der NDS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30F1F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5BEC86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1BCC9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C83E81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B6C69A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91E836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2A344A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8CC24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14117FD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6D377BF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9A5992E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TN-Meldung (MiData erfasst) machen/kontrollieren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F2356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F88DE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867F78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7901F4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F0DD9A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65139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DACB1C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52C6B0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4531B6C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E62D420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070D6D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Präventionsthemen mit der Lagerleitung besprechen (inkl. Voilà)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3EE8DB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1BF3AE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43D4B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54327D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5B92D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1DC72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16E1D1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5E500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062F638A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F3E932B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EA0910B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Melden von Auslandlagern via Kantonalverband bei der PBS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E9243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B1F4E4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B0B2D7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6DC449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B4103C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83B449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C3E19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B37F8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3DB241C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630A5948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10092F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Karten- und Materialbestellung machen und einreichen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53D046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de-DE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0DDA87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294FC6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8A2E79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de-DE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C9B30D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AEAA8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D032C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13948F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3846433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A91E207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99920FA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 xml:space="preserve">Lagerbudget und </w:t>
            </w:r>
            <w:r>
              <w:rPr>
                <w:rFonts w:ascii="Arial" w:eastAsia="Times New Roman" w:hAnsi="Arial" w:cs="Arial"/>
                <w:lang w:val="de-DE"/>
              </w:rPr>
              <w:t>-a</w:t>
            </w:r>
            <w:r w:rsidRPr="00E234E8">
              <w:rPr>
                <w:rFonts w:ascii="Arial" w:eastAsia="Times New Roman" w:hAnsi="Arial" w:cs="Arial"/>
                <w:lang w:val="de-DE"/>
              </w:rPr>
              <w:t>brechnung überprüfen und beurteilen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292E92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07E20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E75E98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8BA29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EAA6C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C0CBAE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6AA92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E8EFD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00B0BF4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A8D06E4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F4E5357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Lagerregeln und Umgang mit Suchtmitteln mit Lagerleitung besprechen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ADFE37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A26CC5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D79D33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A9966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5FB3BE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235713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7445D1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4B2F6BF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79C79958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7A5C721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DD4FE67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Beurteilung der Sicherheitskonzepte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308A5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438611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1F13A1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D6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9C629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7F3A7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F2812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51AF8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4BC2B600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952B3D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4CAF887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 xml:space="preserve">Organisation des Lagers gemäss dem Reglement für die </w:t>
            </w:r>
            <w:r>
              <w:rPr>
                <w:rFonts w:ascii="Arial" w:eastAsia="Times New Roman" w:hAnsi="Arial" w:cs="Arial"/>
                <w:lang w:val="de-DE"/>
              </w:rPr>
              <w:t xml:space="preserve">Vorbereitung und </w:t>
            </w:r>
            <w:r w:rsidRPr="00E234E8">
              <w:rPr>
                <w:rFonts w:ascii="Arial" w:eastAsia="Times New Roman" w:hAnsi="Arial" w:cs="Arial"/>
                <w:lang w:val="de-DE"/>
              </w:rPr>
              <w:t>Durchführung von Lagern überprüfen (PBS-Lagerbewilligung, Checkliste A)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AD4BC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83FF69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8E2EF2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4FD299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F318D2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B01D2D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0022D4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E8F552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6E53327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07CCE902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B139E62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Beurteilung des Programms hinsichtlich inhaltlicher und methodischer Aspekte, Stufengerechtigkeit, Umsetzung der Pfadi-Grundlagen (PBS-Lagerbewilligung, Checkliste B)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AFF95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BFD02A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5B932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298BA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DF2D8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E2862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419EE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78B20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1C423566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08C3598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94EF566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Überprüfen der J+S-Richtlinien (Anzahl Leiter</w:t>
            </w:r>
            <w:r>
              <w:rPr>
                <w:rFonts w:ascii="Arial" w:eastAsia="Times New Roman" w:hAnsi="Arial" w:cs="Arial"/>
                <w:lang w:val="de-DE"/>
              </w:rPr>
              <w:t>*innen</w:t>
            </w:r>
            <w:r w:rsidRPr="00E234E8">
              <w:rPr>
                <w:rFonts w:ascii="Arial" w:eastAsia="Times New Roman" w:hAnsi="Arial" w:cs="Arial"/>
                <w:lang w:val="de-DE"/>
              </w:rPr>
              <w:t xml:space="preserve"> und Tage, Sicherheitsbestimmungen, Blöcke etc.) </w:t>
            </w:r>
            <w:r w:rsidRPr="00E234E8">
              <w:rPr>
                <w:rFonts w:ascii="Arial" w:eastAsia="Times New Roman" w:hAnsi="Arial" w:cs="Arial"/>
              </w:rPr>
              <w:t>(PBS-Lagerbewilligung, Checkliste C)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52923F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655B9B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C336A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9140726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6300E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26EF1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DB0312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B59BA0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3D2B2FA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33074CE4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A1DA191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Entscheid über die Bewilligung des Lagers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DCC103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897E8D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6CBB96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0935FB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0CC6A3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D12AAC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2F3B9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F0DBD7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15C24FD7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3CCF7687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E02EB9C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Lagerbesuch (Betreuung im Lager) in Absprache mit der Lagerleitung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115C65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65FB0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25B063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90A564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C9DBE8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AA268B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97955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47E25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501968E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A7D9BBC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CC50B8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Lager auswerten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415903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200D4C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4F0C17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33B0251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D4C29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23989D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46A1AC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913E8D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33AC" w:rsidRPr="00D02A99" w14:paraId="14FBED86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9DB7E20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48281A4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  <w:lang w:val="de-DE"/>
              </w:rPr>
            </w:pPr>
            <w:r w:rsidRPr="00E234E8">
              <w:rPr>
                <w:rFonts w:ascii="Arial" w:eastAsia="Times New Roman" w:hAnsi="Arial" w:cs="Arial"/>
                <w:lang w:val="de-DE"/>
              </w:rPr>
              <w:t>Überprüfung der erfolgten Auszahlungen an die Abteilung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DB45FB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BC817E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de-DE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64952B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F6AB2B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3115A0E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B87EDC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E7AB77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5A9FA8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D02A99">
              <w:rPr>
                <w:rFonts w:ascii="Arial" w:eastAsia="Times New Roman" w:hAnsi="Arial" w:cs="Arial"/>
                <w:color w:val="000000"/>
                <w:lang w:val="de-DE"/>
              </w:rPr>
              <w:t> </w:t>
            </w:r>
          </w:p>
        </w:tc>
      </w:tr>
      <w:tr w:rsidR="00DB33AC" w:rsidRPr="00D02A99" w14:paraId="6C45CB3E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FD3EC3F" w14:textId="77777777" w:rsidR="00DB33AC" w:rsidRPr="00D02A99" w:rsidRDefault="00DB33AC" w:rsidP="004A3BF1">
            <w:pPr>
              <w:spacing w:line="240" w:lineRule="auto"/>
              <w:rPr>
                <w:rFonts w:ascii="Arial" w:eastAsia="Times New Roman" w:hAnsi="Arial" w:cs="Arial"/>
                <w:color w:val="FFFFFF"/>
                <w:sz w:val="36"/>
                <w:szCs w:val="36"/>
                <w:lang w:val="de-DE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01AFA11" w14:textId="77777777" w:rsidR="00DB33AC" w:rsidRPr="00E234E8" w:rsidRDefault="00DB33AC" w:rsidP="004A3BF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E234E8">
              <w:rPr>
                <w:rFonts w:ascii="Arial" w:eastAsia="Times New Roman" w:hAnsi="Arial" w:cs="Arial"/>
              </w:rPr>
              <w:t>Unterlagen aufbewahren (Coachjournal führen)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5F81519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94E3F64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E2BAF8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2B7530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03B9C0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DCF662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CE4D89A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568555" w14:textId="77777777" w:rsidR="00DB33AC" w:rsidRPr="00D02A99" w:rsidRDefault="00DB33AC" w:rsidP="004A3B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F967E68" w14:textId="67DB0065" w:rsidR="008C52C1" w:rsidRDefault="008C52C1" w:rsidP="00B11ADE"/>
    <w:sectPr w:rsidR="008C52C1" w:rsidSect="008810A5">
      <w:footerReference w:type="default" r:id="rId11"/>
      <w:headerReference w:type="first" r:id="rId12"/>
      <w:footerReference w:type="first" r:id="rId13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18AE" w14:textId="77777777" w:rsidR="00BF335E" w:rsidRDefault="00BF335E" w:rsidP="00F91D37">
      <w:pPr>
        <w:spacing w:line="240" w:lineRule="auto"/>
      </w:pPr>
      <w:r>
        <w:separator/>
      </w:r>
    </w:p>
  </w:endnote>
  <w:endnote w:type="continuationSeparator" w:id="0">
    <w:p w14:paraId="562AEF55" w14:textId="77777777" w:rsidR="00BF335E" w:rsidRDefault="00BF335E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A850" w14:textId="5077128E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6823CBB6" wp14:editId="030FA24A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6DAAA" w14:textId="77777777" w:rsidR="008810A5" w:rsidRPr="0076549D" w:rsidRDefault="008810A5" w:rsidP="0076549D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3CBB6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375.5pt;margin-top:782pt;width:49.6pt;height:59.8pt;z-index:251708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oH2bKmgCAAA1BQAADgAAAAAAAAAAAAAAAAAu&#10;AgAAZHJzL2Uyb0RvYy54bWxQSwECLQAUAAYACAAAACEAQ7KUN+EAAAANAQAADwAAAAAAAAAAAAAA&#10;AADCBAAAZHJzL2Rvd25yZXYueG1sUEsFBgAAAAAEAAQA8wAAANAFAAAAAA==&#10;" filled="f" stroked="f" strokeweight=".5pt">
              <v:textbox inset="0,2mm,0,15mm">
                <w:txbxContent>
                  <w:p w14:paraId="3BA6DAAA" w14:textId="77777777" w:rsidR="008810A5" w:rsidRPr="0076549D" w:rsidRDefault="008810A5" w:rsidP="0076549D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2C56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5CA4655F" wp14:editId="29D1D10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30AD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14:paraId="33DE4EE4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728545FC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14:paraId="7DDAC77C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DE0CA" w14:textId="77777777" w:rsidR="00734B13" w:rsidRPr="00582D34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14:paraId="30B5A31D" w14:textId="77777777" w:rsidR="00734B13" w:rsidRPr="00582D34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582D34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433F6195" w14:textId="77777777" w:rsidR="00734B13" w:rsidRPr="00582D34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718F66FE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4655F" id="Gruppieren 16" o:spid="_x0000_s1028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9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733E30AD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14:paraId="33DE4EE4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728545FC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14:paraId="7DDAC77C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 equipader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0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1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724DE0CA" w14:textId="77777777" w:rsidR="00734B13" w:rsidRPr="00582D34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14:paraId="30B5A31D" w14:textId="77777777" w:rsidR="00734B13" w:rsidRPr="00582D34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582D34">
                        <w:rPr>
                          <w:lang w:val="it-IT"/>
                        </w:rPr>
                        <w:t>Notre sponsor</w:t>
                      </w:r>
                    </w:p>
                    <w:p w14:paraId="433F6195" w14:textId="77777777" w:rsidR="00734B13" w:rsidRPr="00582D34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718F66FE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o:spid="_x0000_s1032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3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714C68AE" wp14:editId="1B58E07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A83DD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63D4B" w14:textId="77777777" w:rsidR="00BF335E" w:rsidRDefault="00BF335E" w:rsidP="00F91D37">
      <w:pPr>
        <w:spacing w:line="240" w:lineRule="auto"/>
      </w:pPr>
      <w:r>
        <w:separator/>
      </w:r>
    </w:p>
  </w:footnote>
  <w:footnote w:type="continuationSeparator" w:id="0">
    <w:p w14:paraId="7D3B95A4" w14:textId="77777777" w:rsidR="00BF335E" w:rsidRDefault="00BF335E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0B6E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18295733" wp14:editId="0502EF56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82609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14:paraId="0918145E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7BD21F9B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471365C2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4E33A568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2E5D7022" w14:textId="77777777" w:rsidR="009A167F" w:rsidRDefault="00000000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="009A167F"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="009A167F"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51A38AAA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pfadi.swiss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95733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7" type="#_x0000_t202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54382609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14:paraId="0918145E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7BD21F9B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471365C2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4E33A568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2E5D7022" w14:textId="77777777" w:rsidR="009A167F" w:rsidRDefault="00FC1591" w:rsidP="0042104F">
                    <w:pPr>
                      <w:pStyle w:val="Fuzeile"/>
                      <w:jc w:val="right"/>
                    </w:pPr>
                    <w:hyperlink r:id="rId2" w:history="1">
                      <w:r w:rsidR="009A167F" w:rsidRPr="00CC56BF">
                        <w:rPr>
                          <w:rStyle w:val="Hyperlink"/>
                        </w:rPr>
                        <w:t>i</w:t>
                      </w:r>
                      <w:r w:rsidR="009A167F"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51A38AAA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B2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C852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04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8D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2E8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0C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43CF"/>
    <w:multiLevelType w:val="hybridMultilevel"/>
    <w:tmpl w:val="C330C480"/>
    <w:lvl w:ilvl="0" w:tplc="9478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57750">
    <w:abstractNumId w:val="9"/>
  </w:num>
  <w:num w:numId="2" w16cid:durableId="1738894841">
    <w:abstractNumId w:val="7"/>
  </w:num>
  <w:num w:numId="3" w16cid:durableId="1434863162">
    <w:abstractNumId w:val="6"/>
  </w:num>
  <w:num w:numId="4" w16cid:durableId="1550802660">
    <w:abstractNumId w:val="5"/>
  </w:num>
  <w:num w:numId="5" w16cid:durableId="857354129">
    <w:abstractNumId w:val="4"/>
  </w:num>
  <w:num w:numId="6" w16cid:durableId="1386835018">
    <w:abstractNumId w:val="8"/>
  </w:num>
  <w:num w:numId="7" w16cid:durableId="1959801842">
    <w:abstractNumId w:val="3"/>
  </w:num>
  <w:num w:numId="8" w16cid:durableId="1409838736">
    <w:abstractNumId w:val="2"/>
  </w:num>
  <w:num w:numId="9" w16cid:durableId="1989745528">
    <w:abstractNumId w:val="1"/>
  </w:num>
  <w:num w:numId="10" w16cid:durableId="391733183">
    <w:abstractNumId w:val="0"/>
  </w:num>
  <w:num w:numId="11" w16cid:durableId="685865909">
    <w:abstractNumId w:val="26"/>
  </w:num>
  <w:num w:numId="12" w16cid:durableId="1898736932">
    <w:abstractNumId w:val="19"/>
  </w:num>
  <w:num w:numId="13" w16cid:durableId="1956714440">
    <w:abstractNumId w:val="16"/>
  </w:num>
  <w:num w:numId="14" w16cid:durableId="182088160">
    <w:abstractNumId w:val="28"/>
  </w:num>
  <w:num w:numId="15" w16cid:durableId="602417906">
    <w:abstractNumId w:val="27"/>
  </w:num>
  <w:num w:numId="16" w16cid:durableId="376854465">
    <w:abstractNumId w:val="11"/>
  </w:num>
  <w:num w:numId="17" w16cid:durableId="379135817">
    <w:abstractNumId w:val="17"/>
  </w:num>
  <w:num w:numId="18" w16cid:durableId="15593169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1022587">
    <w:abstractNumId w:val="25"/>
  </w:num>
  <w:num w:numId="20" w16cid:durableId="831678290">
    <w:abstractNumId w:val="15"/>
  </w:num>
  <w:num w:numId="21" w16cid:durableId="1154100905">
    <w:abstractNumId w:val="23"/>
  </w:num>
  <w:num w:numId="22" w16cid:durableId="2061973765">
    <w:abstractNumId w:val="22"/>
  </w:num>
  <w:num w:numId="23" w16cid:durableId="1114597004">
    <w:abstractNumId w:val="12"/>
  </w:num>
  <w:num w:numId="24" w16cid:durableId="1105342822">
    <w:abstractNumId w:val="18"/>
  </w:num>
  <w:num w:numId="25" w16cid:durableId="343439911">
    <w:abstractNumId w:val="24"/>
  </w:num>
  <w:num w:numId="26" w16cid:durableId="1267343749">
    <w:abstractNumId w:val="20"/>
  </w:num>
  <w:num w:numId="27" w16cid:durableId="149904400">
    <w:abstractNumId w:val="13"/>
  </w:num>
  <w:num w:numId="28" w16cid:durableId="2000688310">
    <w:abstractNumId w:val="10"/>
  </w:num>
  <w:num w:numId="29" w16cid:durableId="1886326790">
    <w:abstractNumId w:val="21"/>
  </w:num>
  <w:num w:numId="30" w16cid:durableId="1568421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AC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B4318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26912"/>
    <w:rsid w:val="00330EF2"/>
    <w:rsid w:val="00333A1B"/>
    <w:rsid w:val="0034523F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C2FD0"/>
    <w:rsid w:val="003C3AED"/>
    <w:rsid w:val="003C3D32"/>
    <w:rsid w:val="003D0FAA"/>
    <w:rsid w:val="003F1A56"/>
    <w:rsid w:val="0042104F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1353"/>
    <w:rsid w:val="004E7D74"/>
    <w:rsid w:val="004F22CB"/>
    <w:rsid w:val="004F6D89"/>
    <w:rsid w:val="00500294"/>
    <w:rsid w:val="00526C93"/>
    <w:rsid w:val="005339AE"/>
    <w:rsid w:val="00535EA2"/>
    <w:rsid w:val="00537410"/>
    <w:rsid w:val="00550787"/>
    <w:rsid w:val="00553AE7"/>
    <w:rsid w:val="00562128"/>
    <w:rsid w:val="00576439"/>
    <w:rsid w:val="00582D34"/>
    <w:rsid w:val="00591832"/>
    <w:rsid w:val="00592841"/>
    <w:rsid w:val="005A357F"/>
    <w:rsid w:val="005A7BE5"/>
    <w:rsid w:val="005B4DEC"/>
    <w:rsid w:val="005B6FD0"/>
    <w:rsid w:val="005C6148"/>
    <w:rsid w:val="005C7189"/>
    <w:rsid w:val="005F7302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1122F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B3F7B"/>
    <w:rsid w:val="008C52C1"/>
    <w:rsid w:val="008D4D1D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11A9B"/>
    <w:rsid w:val="00B11ADE"/>
    <w:rsid w:val="00B15472"/>
    <w:rsid w:val="00B24B2A"/>
    <w:rsid w:val="00B2625F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335E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A348A"/>
    <w:rsid w:val="00CA5EF8"/>
    <w:rsid w:val="00CB2CE6"/>
    <w:rsid w:val="00CC06EF"/>
    <w:rsid w:val="00CD0374"/>
    <w:rsid w:val="00CD11E9"/>
    <w:rsid w:val="00CF08BB"/>
    <w:rsid w:val="00CF18FB"/>
    <w:rsid w:val="00CF1E53"/>
    <w:rsid w:val="00CF29E2"/>
    <w:rsid w:val="00CF6018"/>
    <w:rsid w:val="00D00E26"/>
    <w:rsid w:val="00D1389A"/>
    <w:rsid w:val="00D13A39"/>
    <w:rsid w:val="00D30E68"/>
    <w:rsid w:val="00D31037"/>
    <w:rsid w:val="00D57397"/>
    <w:rsid w:val="00D61996"/>
    <w:rsid w:val="00D654CD"/>
    <w:rsid w:val="00D678C7"/>
    <w:rsid w:val="00D8261A"/>
    <w:rsid w:val="00D918C1"/>
    <w:rsid w:val="00D9415C"/>
    <w:rsid w:val="00DA469E"/>
    <w:rsid w:val="00DA6E81"/>
    <w:rsid w:val="00DA716B"/>
    <w:rsid w:val="00DB33AC"/>
    <w:rsid w:val="00DB45F8"/>
    <w:rsid w:val="00DB7675"/>
    <w:rsid w:val="00E25DCD"/>
    <w:rsid w:val="00E269E1"/>
    <w:rsid w:val="00E326FF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0D82"/>
    <w:rsid w:val="00EA59B8"/>
    <w:rsid w:val="00EA5A01"/>
    <w:rsid w:val="00EB04BE"/>
    <w:rsid w:val="00EC2DF9"/>
    <w:rsid w:val="00EE3C2C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BBB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657F"/>
    <w:rsid w:val="00FC159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E3E80"/>
  <w15:docId w15:val="{912FE50C-3C64-463A-9293-44A7145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DB33AC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5F7302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EA0D82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g"/><Relationship Id="rId6" Type="http://schemas.openxmlformats.org/officeDocument/2006/relationships/image" Target="media/image6.emf"/><Relationship Id="rId5" Type="http://schemas.openxmlformats.org/officeDocument/2006/relationships/image" Target="media/image3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.jordan\Downloads\Dokument%20ohne%20Deckblatt%20ohne%20Inhaltsverzeichnis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37f60c-b1c6-4ea6-a1e9-c321a186d20e">
      <UserInfo>
        <DisplayName/>
        <AccountId xsi:nil="true"/>
        <AccountType/>
      </UserInfo>
    </SharedWithUsers>
    <MediaLengthInSeconds xmlns="9b62d307-caaa-4db4-9af4-0d64e34cd9c8" xsi:nil="true"/>
    <TaxCatchAll xmlns="f337f60c-b1c6-4ea6-a1e9-c321a186d20e" xsi:nil="true"/>
    <lcf76f155ced4ddcb4097134ff3c332f xmlns="9b62d307-caaa-4db4-9af4-0d64e34cd9c8">
      <Terms xmlns="http://schemas.microsoft.com/office/infopath/2007/PartnerControls"/>
    </lcf76f155ced4ddcb4097134ff3c332f>
    <Tagsinhalt xmlns="9b62d307-caaa-4db4-9af4-0d64e34cd9c8" xsi:nil="true"/>
    <Kursnummer xmlns="9b62d307-caaa-4db4-9af4-0d64e34cd9c8" xsi:nil="true"/>
    <Info xmlns="9b62d307-caaa-4db4-9af4-0d64e34cd9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22" ma:contentTypeDescription="Ein neues Dokument erstellen." ma:contentTypeScope="" ma:versionID="a367e7525c5fdeef65626a9cf0804138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3c7007e849b2cae07187880ce6503654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Tagsinhalt" minOccurs="0"/>
                <xsd:element ref="ns2:Inf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Kursnumm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Tagsinhalt" ma:index="2" nillable="true" ma:displayName="Tags inhalt" ma:format="Dropdown" ma:internalName="Tagsinhalt" ma:readOnly="false">
      <xsd:simpleType>
        <xsd:restriction base="dms:Note">
          <xsd:maxLength value="255"/>
        </xsd:restriction>
      </xsd:simpleType>
    </xsd:element>
    <xsd:element name="Info" ma:index="3" nillable="true" ma:displayName="Info" ma:format="Dropdown" ma:internalName="Info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Kursnummer" ma:index="21" nillable="true" ma:displayName="Kursnummer" ma:format="Dropdown" ma:hidden="true" ma:internalName="Kursnummer" ma:readOnly="fals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a786054-71ee-47a0-809b-53c69d02036d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customXml/itemProps3.xml><?xml version="1.0" encoding="utf-8"?>
<ds:datastoreItem xmlns:ds="http://schemas.openxmlformats.org/officeDocument/2006/customXml" ds:itemID="{3039921C-4FD7-4A25-8DE5-093CB92E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Inhaltsverzeichnis_DE</Template>
  <TotalTime>0</TotalTime>
  <Pages>4</Pages>
  <Words>662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Bosshard / Circonflexe</dc:creator>
  <cp:lastModifiedBy>Audrey Jordan / Papillon</cp:lastModifiedBy>
  <cp:revision>5</cp:revision>
  <cp:lastPrinted>2023-06-13T12:44:00Z</cp:lastPrinted>
  <dcterms:created xsi:type="dcterms:W3CDTF">2024-05-28T13:39:00Z</dcterms:created>
  <dcterms:modified xsi:type="dcterms:W3CDTF">2024-08-05T13:44:00Z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32074400</vt:r8>
  </property>
  <property fmtid="{D5CDD505-2E9C-101B-9397-08002B2CF9AE}" pid="11" name="Dokumentenart">
    <vt:lpwstr/>
  </property>
  <property fmtid="{D5CDD505-2E9C-101B-9397-08002B2CF9AE}" pid="12" name="MediaServiceImageTags">
    <vt:lpwstr/>
  </property>
</Properties>
</file>