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glossary/document.xml" ContentType="application/vnd.openxmlformats-officedocument.wordprocessingml.document.glossary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leohneRahmen"/>
        <w:tblW w:w="0" w:type="auto"/>
        <w:tblLook w:val="04A0" w:firstRow="1" w:lastRow="0" w:firstColumn="1" w:lastColumn="0" w:noHBand="0" w:noVBand="1"/>
      </w:tblPr>
      <w:tblGrid>
        <w:gridCol w:w="1843"/>
        <w:gridCol w:w="6660"/>
      </w:tblGrid>
      <w:tr w:rsidR="00D56E7F" w:rsidTr="00D56E7F" w14:paraId="50775E41" w14:textId="77777777">
        <w:tc>
          <w:tcPr>
            <w:tcW w:w="1843" w:type="dxa"/>
          </w:tcPr>
          <w:p w:rsidRPr="005F419D" w:rsidR="00D56E7F" w:rsidP="00D56E7F" w:rsidRDefault="00D024C8" w14:paraId="2E7A0E83" w14:textId="0D52AE66">
            <w:pPr>
              <w:rPr>
                <w:rFonts w:cstheme="minorHAnsi"/>
                <w:b/>
                <w:bCs/>
                <w:lang w:val="de-DE"/>
              </w:rPr>
            </w:pPr>
            <w:r>
              <w:rPr>
                <w:rFonts w:cstheme="minorHAnsi"/>
                <w:b/>
                <w:bCs/>
                <w:lang w:val="de-DE"/>
              </w:rPr>
              <w:t>Cours</w:t>
            </w:r>
            <w:r w:rsidRPr="005F419D" w:rsidR="00D56E7F">
              <w:rPr>
                <w:rFonts w:cstheme="minorHAnsi"/>
                <w:b/>
                <w:bCs/>
                <w:lang w:val="de-DE"/>
              </w:rPr>
              <w:t>:</w:t>
            </w:r>
          </w:p>
        </w:tc>
        <w:tc>
          <w:tcPr>
            <w:tcW w:w="6660" w:type="dxa"/>
          </w:tcPr>
          <w:p w:rsidRPr="005F419D" w:rsidR="00D56E7F" w:rsidP="00D56E7F" w:rsidRDefault="00D024C8" w14:paraId="1B8B7795" w14:textId="5F73BEF4">
            <w:pPr>
              <w:rPr>
                <w:rFonts w:cstheme="minorHAnsi"/>
                <w:lang w:val="de-DE"/>
              </w:rPr>
            </w:pPr>
            <w:proofErr w:type="spellStart"/>
            <w:r>
              <w:rPr>
                <w:rFonts w:cstheme="minorHAnsi"/>
                <w:lang w:val="de-DE"/>
              </w:rPr>
              <w:t>Valoriser</w:t>
            </w:r>
            <w:proofErr w:type="spellEnd"/>
            <w:r>
              <w:rPr>
                <w:rFonts w:cstheme="minorHAnsi"/>
                <w:lang w:val="de-DE"/>
              </w:rPr>
              <w:t xml:space="preserve"> </w:t>
            </w:r>
            <w:proofErr w:type="spellStart"/>
            <w:r>
              <w:rPr>
                <w:rFonts w:cstheme="minorHAnsi"/>
                <w:lang w:val="de-DE"/>
              </w:rPr>
              <w:t>ses</w:t>
            </w:r>
            <w:proofErr w:type="spellEnd"/>
            <w:r>
              <w:rPr>
                <w:rFonts w:cstheme="minorHAnsi"/>
                <w:lang w:val="de-DE"/>
              </w:rPr>
              <w:t xml:space="preserve"> </w:t>
            </w:r>
            <w:proofErr w:type="spellStart"/>
            <w:r>
              <w:rPr>
                <w:rFonts w:cstheme="minorHAnsi"/>
                <w:lang w:val="de-DE"/>
              </w:rPr>
              <w:t>compétences</w:t>
            </w:r>
            <w:proofErr w:type="spellEnd"/>
          </w:p>
        </w:tc>
      </w:tr>
      <w:tr w:rsidR="00D56E7F" w:rsidTr="00D56E7F" w14:paraId="7F4B3B72" w14:textId="77777777">
        <w:tc>
          <w:tcPr>
            <w:tcW w:w="1843" w:type="dxa"/>
          </w:tcPr>
          <w:p w:rsidRPr="005F419D" w:rsidR="00D56E7F" w:rsidP="00D56E7F" w:rsidRDefault="00D024C8" w14:paraId="0E67B643" w14:textId="136FC306">
            <w:pPr>
              <w:rPr>
                <w:rFonts w:cstheme="minorHAnsi"/>
                <w:b/>
                <w:bCs/>
                <w:lang w:val="de-DE"/>
              </w:rPr>
            </w:pPr>
            <w:proofErr w:type="spellStart"/>
            <w:r>
              <w:rPr>
                <w:rFonts w:cstheme="minorHAnsi"/>
                <w:b/>
                <w:bCs/>
                <w:lang w:val="de-DE"/>
              </w:rPr>
              <w:t>Durée</w:t>
            </w:r>
            <w:proofErr w:type="spellEnd"/>
            <w:r w:rsidRPr="005F419D" w:rsidR="00D56E7F">
              <w:rPr>
                <w:rFonts w:cstheme="minorHAnsi"/>
                <w:b/>
                <w:bCs/>
                <w:lang w:val="de-DE"/>
              </w:rPr>
              <w:t>:</w:t>
            </w:r>
          </w:p>
        </w:tc>
        <w:tc>
          <w:tcPr>
            <w:tcW w:w="6660" w:type="dxa"/>
          </w:tcPr>
          <w:p w:rsidRPr="005F419D" w:rsidR="00D56E7F" w:rsidP="00D56E7F" w:rsidRDefault="00D56E7F" w14:paraId="3BC7E93A" w14:textId="42D1E656">
            <w:pPr>
              <w:rPr>
                <w:rFonts w:cstheme="minorHAnsi"/>
                <w:lang w:val="de-DE"/>
              </w:rPr>
            </w:pPr>
            <w:r w:rsidRPr="005F419D">
              <w:rPr>
                <w:rFonts w:cstheme="minorHAnsi"/>
                <w:lang w:val="de-DE"/>
              </w:rPr>
              <w:t xml:space="preserve">30 </w:t>
            </w:r>
            <w:proofErr w:type="spellStart"/>
            <w:r w:rsidR="00D024C8">
              <w:rPr>
                <w:rFonts w:cstheme="minorHAnsi"/>
                <w:lang w:val="de-DE"/>
              </w:rPr>
              <w:t>minutes</w:t>
            </w:r>
            <w:proofErr w:type="spellEnd"/>
          </w:p>
        </w:tc>
      </w:tr>
      <w:tr w:rsidR="00D56E7F" w:rsidTr="00D56E7F" w14:paraId="75067260" w14:textId="77777777">
        <w:tc>
          <w:tcPr>
            <w:tcW w:w="1843" w:type="dxa"/>
          </w:tcPr>
          <w:p w:rsidRPr="005F419D" w:rsidR="00D56E7F" w:rsidP="00D56E7F" w:rsidRDefault="00D024C8" w14:paraId="04347B67" w14:textId="33C5CEAE">
            <w:pPr>
              <w:rPr>
                <w:rFonts w:cstheme="minorHAnsi"/>
                <w:b/>
                <w:bCs/>
                <w:lang w:val="de-DE"/>
              </w:rPr>
            </w:pPr>
            <w:r>
              <w:rPr>
                <w:rFonts w:cstheme="minorHAnsi"/>
                <w:b/>
                <w:bCs/>
                <w:lang w:val="de-DE"/>
              </w:rPr>
              <w:t>Date</w:t>
            </w:r>
            <w:r w:rsidRPr="005F419D" w:rsidR="00D56E7F">
              <w:rPr>
                <w:rFonts w:cstheme="minorHAnsi"/>
                <w:b/>
                <w:bCs/>
                <w:lang w:val="de-DE"/>
              </w:rPr>
              <w:t xml:space="preserve"> </w:t>
            </w:r>
            <w:r>
              <w:rPr>
                <w:rFonts w:cstheme="minorHAnsi"/>
                <w:b/>
                <w:bCs/>
                <w:lang w:val="de-DE"/>
              </w:rPr>
              <w:t>et</w:t>
            </w:r>
            <w:r w:rsidRPr="005F419D" w:rsidR="00D56E7F">
              <w:rPr>
                <w:rFonts w:cstheme="minorHAnsi"/>
                <w:b/>
                <w:bCs/>
                <w:lang w:val="de-DE"/>
              </w:rPr>
              <w:t xml:space="preserve"> </w:t>
            </w:r>
            <w:proofErr w:type="spellStart"/>
            <w:r>
              <w:rPr>
                <w:rFonts w:cstheme="minorHAnsi"/>
                <w:b/>
                <w:bCs/>
                <w:lang w:val="de-DE"/>
              </w:rPr>
              <w:t>horaire</w:t>
            </w:r>
            <w:proofErr w:type="spellEnd"/>
            <w:r w:rsidRPr="005F419D" w:rsidR="00D56E7F">
              <w:rPr>
                <w:rFonts w:cstheme="minorHAnsi"/>
                <w:b/>
                <w:bCs/>
                <w:lang w:val="de-DE"/>
              </w:rPr>
              <w:t>:</w:t>
            </w:r>
          </w:p>
        </w:tc>
        <w:tc>
          <w:tcPr>
            <w:tcW w:w="6660" w:type="dxa"/>
          </w:tcPr>
          <w:p w:rsidRPr="005F419D" w:rsidR="00D56E7F" w:rsidP="00D56E7F" w:rsidRDefault="00D56E7F" w14:paraId="6C6EE2FA" w14:textId="77777777">
            <w:pPr>
              <w:rPr>
                <w:rFonts w:cstheme="minorHAnsi"/>
                <w:lang w:val="de-DE"/>
              </w:rPr>
            </w:pPr>
          </w:p>
        </w:tc>
      </w:tr>
      <w:tr w:rsidR="00D56E7F" w:rsidTr="00D56E7F" w14:paraId="28305171" w14:textId="77777777">
        <w:tc>
          <w:tcPr>
            <w:tcW w:w="1843" w:type="dxa"/>
          </w:tcPr>
          <w:p w:rsidRPr="005F419D" w:rsidR="00D56E7F" w:rsidP="00D56E7F" w:rsidRDefault="00D024C8" w14:paraId="135EB9E6" w14:textId="237291D8">
            <w:pPr>
              <w:rPr>
                <w:rFonts w:cstheme="minorHAnsi"/>
                <w:b/>
                <w:bCs/>
                <w:lang w:val="de-DE"/>
              </w:rPr>
            </w:pPr>
            <w:r>
              <w:rPr>
                <w:rFonts w:cstheme="minorHAnsi"/>
                <w:b/>
                <w:bCs/>
                <w:lang w:val="de-DE"/>
              </w:rPr>
              <w:t>Formateur</w:t>
            </w:r>
            <w:r w:rsidRPr="005F419D" w:rsidR="00D56E7F">
              <w:rPr>
                <w:rFonts w:cstheme="minorHAnsi"/>
                <w:b/>
                <w:bCs/>
                <w:lang w:val="de-DE"/>
              </w:rPr>
              <w:t>:</w:t>
            </w:r>
          </w:p>
        </w:tc>
        <w:tc>
          <w:tcPr>
            <w:tcW w:w="6660" w:type="dxa"/>
          </w:tcPr>
          <w:p w:rsidRPr="005F419D" w:rsidR="00D56E7F" w:rsidP="00D56E7F" w:rsidRDefault="00D56E7F" w14:paraId="340E6B1F" w14:textId="77777777">
            <w:pPr>
              <w:rPr>
                <w:rFonts w:cstheme="minorHAnsi"/>
                <w:lang w:val="de-DE"/>
              </w:rPr>
            </w:pPr>
          </w:p>
        </w:tc>
      </w:tr>
      <w:tr w:rsidR="00D56E7F" w:rsidTr="00D56E7F" w14:paraId="02B06FD8" w14:textId="77777777">
        <w:tc>
          <w:tcPr>
            <w:tcW w:w="1843" w:type="dxa"/>
          </w:tcPr>
          <w:p w:rsidRPr="005F419D" w:rsidR="00D56E7F" w:rsidP="00D56E7F" w:rsidRDefault="00D024C8" w14:paraId="60B112F9" w14:textId="3193E9A0">
            <w:pPr>
              <w:rPr>
                <w:rFonts w:cstheme="minorHAnsi"/>
                <w:b/>
                <w:bCs/>
                <w:lang w:val="de-DE"/>
              </w:rPr>
            </w:pPr>
            <w:r>
              <w:rPr>
                <w:rFonts w:cstheme="minorHAnsi"/>
                <w:b/>
                <w:bCs/>
                <w:lang w:val="de-DE"/>
              </w:rPr>
              <w:t xml:space="preserve">Lieu du </w:t>
            </w:r>
            <w:proofErr w:type="spellStart"/>
            <w:r>
              <w:rPr>
                <w:rFonts w:cstheme="minorHAnsi"/>
                <w:b/>
                <w:bCs/>
                <w:lang w:val="de-DE"/>
              </w:rPr>
              <w:t>cours</w:t>
            </w:r>
            <w:proofErr w:type="spellEnd"/>
            <w:r w:rsidRPr="005F419D" w:rsidR="00D56E7F">
              <w:rPr>
                <w:rFonts w:cstheme="minorHAnsi"/>
                <w:b/>
                <w:bCs/>
                <w:lang w:val="de-DE"/>
              </w:rPr>
              <w:t>:</w:t>
            </w:r>
          </w:p>
        </w:tc>
        <w:tc>
          <w:tcPr>
            <w:tcW w:w="6660" w:type="dxa"/>
          </w:tcPr>
          <w:p w:rsidRPr="005F419D" w:rsidR="00D56E7F" w:rsidP="00D56E7F" w:rsidRDefault="00D56E7F" w14:paraId="0431B9C5" w14:textId="77777777">
            <w:pPr>
              <w:rPr>
                <w:rFonts w:cstheme="minorHAnsi"/>
                <w:lang w:val="de-DE"/>
              </w:rPr>
            </w:pPr>
          </w:p>
        </w:tc>
      </w:tr>
      <w:tr w:rsidR="00D56E7F" w:rsidTr="00D56E7F" w14:paraId="3FD095AF" w14:textId="77777777">
        <w:tc>
          <w:tcPr>
            <w:tcW w:w="1843" w:type="dxa"/>
          </w:tcPr>
          <w:p w:rsidRPr="005F419D" w:rsidR="00D56E7F" w:rsidP="00D56E7F" w:rsidRDefault="00D56E7F" w14:paraId="45BF6A90" w14:textId="77777777">
            <w:pPr>
              <w:rPr>
                <w:rFonts w:cstheme="minorHAnsi"/>
                <w:b/>
                <w:bCs/>
                <w:lang w:val="de-DE"/>
              </w:rPr>
            </w:pPr>
          </w:p>
        </w:tc>
        <w:tc>
          <w:tcPr>
            <w:tcW w:w="6660" w:type="dxa"/>
          </w:tcPr>
          <w:p w:rsidRPr="005F419D" w:rsidR="00D56E7F" w:rsidP="00D56E7F" w:rsidRDefault="00D56E7F" w14:paraId="5B67FFE3" w14:textId="77777777">
            <w:pPr>
              <w:rPr>
                <w:rFonts w:cstheme="minorHAnsi"/>
                <w:lang w:val="de-DE"/>
              </w:rPr>
            </w:pPr>
          </w:p>
        </w:tc>
      </w:tr>
      <w:tr w:rsidR="00D56E7F" w:rsidTr="00D56E7F" w14:paraId="36A3E947" w14:textId="77777777">
        <w:tc>
          <w:tcPr>
            <w:tcW w:w="1843" w:type="dxa"/>
          </w:tcPr>
          <w:p w:rsidRPr="005F419D" w:rsidR="00D56E7F" w:rsidP="00D56E7F" w:rsidRDefault="00D024C8" w14:paraId="400B3BD5" w14:textId="1A3921FD">
            <w:pPr>
              <w:rPr>
                <w:rFonts w:cstheme="minorHAnsi"/>
                <w:b/>
                <w:bCs/>
                <w:lang w:val="de-DE"/>
              </w:rPr>
            </w:pPr>
            <w:proofErr w:type="spellStart"/>
            <w:r>
              <w:rPr>
                <w:rFonts w:cstheme="minorHAnsi"/>
                <w:b/>
                <w:bCs/>
                <w:lang w:val="de-DE"/>
              </w:rPr>
              <w:t>Objectifs</w:t>
            </w:r>
            <w:proofErr w:type="spellEnd"/>
            <w:r>
              <w:rPr>
                <w:rFonts w:cstheme="minorHAnsi"/>
                <w:b/>
                <w:bCs/>
                <w:lang w:val="de-DE"/>
              </w:rPr>
              <w:t xml:space="preserve"> du </w:t>
            </w:r>
            <w:proofErr w:type="spellStart"/>
            <w:r>
              <w:rPr>
                <w:rFonts w:cstheme="minorHAnsi"/>
                <w:b/>
                <w:bCs/>
                <w:lang w:val="de-DE"/>
              </w:rPr>
              <w:t>cours</w:t>
            </w:r>
            <w:proofErr w:type="spellEnd"/>
            <w:r w:rsidRPr="005F419D" w:rsidR="00D56E7F">
              <w:rPr>
                <w:rFonts w:cstheme="minorHAnsi"/>
                <w:b/>
                <w:bCs/>
                <w:lang w:val="de-DE"/>
              </w:rPr>
              <w:t>:</w:t>
            </w:r>
          </w:p>
        </w:tc>
        <w:tc>
          <w:tcPr>
            <w:tcW w:w="6660" w:type="dxa"/>
          </w:tcPr>
          <w:p w:rsidRPr="00D024C8" w:rsidR="00D024C8" w:rsidP="00D024C8" w:rsidRDefault="00D024C8" w14:paraId="556062CD" w14:textId="77777777">
            <w:pPr>
              <w:pStyle w:val="Listenabsatz"/>
              <w:numPr>
                <w:ilvl w:val="0"/>
                <w:numId w:val="30"/>
              </w:numPr>
              <w:rPr>
                <w:rFonts w:cstheme="minorHAnsi"/>
                <w:lang w:val="fr-CH"/>
              </w:rPr>
            </w:pPr>
            <w:r w:rsidRPr="00D024C8">
              <w:rPr>
                <w:rFonts w:cstheme="minorHAnsi"/>
                <w:lang w:val="fr-CH"/>
              </w:rPr>
              <w:t xml:space="preserve">Savoir que l’on peut utiliser ses expériences associatives dans un cadre professionnel </w:t>
            </w:r>
          </w:p>
          <w:p w:rsidRPr="00D024C8" w:rsidR="00D024C8" w:rsidP="00D024C8" w:rsidRDefault="00D024C8" w14:paraId="6DBB3B25" w14:textId="77777777">
            <w:pPr>
              <w:pStyle w:val="Listenabsatz"/>
              <w:numPr>
                <w:ilvl w:val="0"/>
                <w:numId w:val="30"/>
              </w:numPr>
              <w:rPr>
                <w:rFonts w:cstheme="minorHAnsi"/>
                <w:lang w:val="fr-CH"/>
              </w:rPr>
            </w:pPr>
            <w:r w:rsidRPr="00D024C8">
              <w:rPr>
                <w:rFonts w:cstheme="minorHAnsi"/>
                <w:lang w:val="fr-CH"/>
              </w:rPr>
              <w:t>Connaître existence du tableau pour valoriser ses expériences</w:t>
            </w:r>
          </w:p>
          <w:p w:rsidRPr="00D024C8" w:rsidR="00D024C8" w:rsidP="00D024C8" w:rsidRDefault="00D024C8" w14:paraId="42D8F121" w14:textId="77777777">
            <w:pPr>
              <w:pStyle w:val="Listenabsatz"/>
              <w:numPr>
                <w:ilvl w:val="0"/>
                <w:numId w:val="30"/>
              </w:numPr>
              <w:rPr>
                <w:rFonts w:cstheme="minorHAnsi"/>
                <w:lang w:val="fr-CH"/>
              </w:rPr>
            </w:pPr>
            <w:r w:rsidRPr="00D024C8">
              <w:rPr>
                <w:rFonts w:cstheme="minorHAnsi"/>
                <w:lang w:val="fr-CH"/>
              </w:rPr>
              <w:t>Avoir expérimenté le tableau dans les deux sens</w:t>
            </w:r>
          </w:p>
          <w:p w:rsidRPr="00D024C8" w:rsidR="00D024C8" w:rsidP="00D024C8" w:rsidRDefault="00D024C8" w14:paraId="17A74E0A" w14:textId="77777777">
            <w:pPr>
              <w:pStyle w:val="Listenabsatz"/>
              <w:numPr>
                <w:ilvl w:val="0"/>
                <w:numId w:val="30"/>
              </w:numPr>
              <w:rPr>
                <w:rFonts w:cstheme="minorHAnsi"/>
                <w:lang w:val="de-DE"/>
              </w:rPr>
            </w:pPr>
            <w:proofErr w:type="spellStart"/>
            <w:r w:rsidRPr="00D024C8">
              <w:rPr>
                <w:rFonts w:cstheme="minorHAnsi"/>
                <w:lang w:val="de-DE"/>
              </w:rPr>
              <w:t>Déterminer</w:t>
            </w:r>
            <w:proofErr w:type="spellEnd"/>
            <w:r w:rsidRPr="00D024C8">
              <w:rPr>
                <w:rFonts w:cstheme="minorHAnsi"/>
                <w:lang w:val="de-DE"/>
              </w:rPr>
              <w:t xml:space="preserve"> des </w:t>
            </w:r>
            <w:proofErr w:type="spellStart"/>
            <w:r w:rsidRPr="00D024C8">
              <w:rPr>
                <w:rFonts w:cstheme="minorHAnsi"/>
                <w:lang w:val="de-DE"/>
              </w:rPr>
              <w:t>expériences</w:t>
            </w:r>
            <w:proofErr w:type="spellEnd"/>
            <w:r w:rsidRPr="00D024C8">
              <w:rPr>
                <w:rFonts w:cstheme="minorHAnsi"/>
                <w:lang w:val="de-DE"/>
              </w:rPr>
              <w:t xml:space="preserve"> à </w:t>
            </w:r>
            <w:proofErr w:type="spellStart"/>
            <w:r w:rsidRPr="00D024C8">
              <w:rPr>
                <w:rFonts w:cstheme="minorHAnsi"/>
                <w:lang w:val="de-DE"/>
              </w:rPr>
              <w:t>acquérir</w:t>
            </w:r>
            <w:proofErr w:type="spellEnd"/>
          </w:p>
          <w:p w:rsidRPr="00D024C8" w:rsidR="00D56E7F" w:rsidP="00D024C8" w:rsidRDefault="00D56E7F" w14:paraId="0A032B61" w14:textId="3CB06005">
            <w:pPr>
              <w:ind w:left="360"/>
              <w:rPr>
                <w:rFonts w:cstheme="minorHAnsi"/>
                <w:lang w:val="de-DE"/>
              </w:rPr>
            </w:pPr>
          </w:p>
        </w:tc>
      </w:tr>
      <w:tr w:rsidR="00D56E7F" w:rsidTr="00D56E7F" w14:paraId="6BD132DF" w14:textId="77777777">
        <w:tc>
          <w:tcPr>
            <w:tcW w:w="1843" w:type="dxa"/>
          </w:tcPr>
          <w:p w:rsidRPr="005F419D" w:rsidR="00D56E7F" w:rsidP="00D56E7F" w:rsidRDefault="00D56E7F" w14:paraId="493915BE" w14:textId="4D2381AC">
            <w:pPr>
              <w:rPr>
                <w:rFonts w:cstheme="minorHAnsi"/>
                <w:b/>
                <w:bCs/>
                <w:lang w:val="de-DE"/>
              </w:rPr>
            </w:pPr>
          </w:p>
        </w:tc>
        <w:tc>
          <w:tcPr>
            <w:tcW w:w="6660" w:type="dxa"/>
          </w:tcPr>
          <w:p w:rsidRPr="005F419D" w:rsidR="00D56E7F" w:rsidP="00D56E7F" w:rsidRDefault="00D56E7F" w14:paraId="2E0408C5" w14:textId="77777777">
            <w:pPr>
              <w:rPr>
                <w:rFonts w:cstheme="minorHAnsi"/>
                <w:lang w:val="de-DE"/>
              </w:rPr>
            </w:pPr>
          </w:p>
        </w:tc>
      </w:tr>
      <w:tr w:rsidR="00D56E7F" w:rsidTr="00D56E7F" w14:paraId="770C866E" w14:textId="77777777">
        <w:tc>
          <w:tcPr>
            <w:tcW w:w="1843" w:type="dxa"/>
          </w:tcPr>
          <w:p w:rsidRPr="005F419D" w:rsidR="00D56E7F" w:rsidP="00D56E7F" w:rsidRDefault="00D56E7F" w14:paraId="5BFC4777" w14:textId="4177C540">
            <w:pPr>
              <w:rPr>
                <w:rFonts w:cstheme="minorHAnsi"/>
                <w:b/>
                <w:bCs/>
                <w:lang w:val="de-DE"/>
              </w:rPr>
            </w:pPr>
            <w:proofErr w:type="spellStart"/>
            <w:r w:rsidRPr="005F419D">
              <w:rPr>
                <w:rFonts w:cstheme="minorHAnsi"/>
                <w:b/>
                <w:bCs/>
                <w:lang w:val="de-DE"/>
              </w:rPr>
              <w:t>M</w:t>
            </w:r>
            <w:r w:rsidR="00D024C8">
              <w:rPr>
                <w:rFonts w:cstheme="minorHAnsi"/>
                <w:b/>
                <w:bCs/>
                <w:lang w:val="de-DE"/>
              </w:rPr>
              <w:t>é</w:t>
            </w:r>
            <w:r w:rsidRPr="005F419D">
              <w:rPr>
                <w:rFonts w:cstheme="minorHAnsi"/>
                <w:b/>
                <w:bCs/>
                <w:lang w:val="de-DE"/>
              </w:rPr>
              <w:t>thode</w:t>
            </w:r>
            <w:proofErr w:type="spellEnd"/>
            <w:r w:rsidRPr="005F419D">
              <w:rPr>
                <w:rFonts w:cstheme="minorHAnsi"/>
                <w:b/>
                <w:bCs/>
                <w:lang w:val="de-DE"/>
              </w:rPr>
              <w:t>:</w:t>
            </w:r>
          </w:p>
        </w:tc>
        <w:tc>
          <w:tcPr>
            <w:tcW w:w="6660" w:type="dxa"/>
          </w:tcPr>
          <w:p w:rsidRPr="005F419D" w:rsidR="00D56E7F" w:rsidP="00D56E7F" w:rsidRDefault="00D024C8" w14:paraId="784E8335" w14:textId="51D2E0A8">
            <w:pPr>
              <w:rPr>
                <w:rFonts w:cstheme="minorHAnsi"/>
                <w:lang w:val="de-DE"/>
              </w:rPr>
            </w:pPr>
            <w:r>
              <w:rPr>
                <w:rFonts w:cstheme="minorHAnsi"/>
                <w:lang w:val="de-DE"/>
              </w:rPr>
              <w:t xml:space="preserve">Exercice </w:t>
            </w:r>
            <w:proofErr w:type="spellStart"/>
            <w:r>
              <w:rPr>
                <w:rFonts w:cstheme="minorHAnsi"/>
                <w:lang w:val="de-DE"/>
              </w:rPr>
              <w:t>individuel</w:t>
            </w:r>
            <w:proofErr w:type="spellEnd"/>
          </w:p>
        </w:tc>
      </w:tr>
      <w:tr w:rsidR="00D56E7F" w:rsidTr="00D56E7F" w14:paraId="1D35770D" w14:textId="77777777">
        <w:tc>
          <w:tcPr>
            <w:tcW w:w="1843" w:type="dxa"/>
          </w:tcPr>
          <w:p w:rsidRPr="005F419D" w:rsidR="00D56E7F" w:rsidP="00D56E7F" w:rsidRDefault="00D56E7F" w14:paraId="0F6CB849" w14:textId="77777777">
            <w:pPr>
              <w:rPr>
                <w:rFonts w:cstheme="minorHAnsi"/>
                <w:b/>
                <w:bCs/>
                <w:lang w:val="de-DE"/>
              </w:rPr>
            </w:pPr>
          </w:p>
        </w:tc>
        <w:tc>
          <w:tcPr>
            <w:tcW w:w="6660" w:type="dxa"/>
          </w:tcPr>
          <w:p w:rsidRPr="005F419D" w:rsidR="00D56E7F" w:rsidP="00D56E7F" w:rsidRDefault="00D56E7F" w14:paraId="58E67C25" w14:textId="77777777">
            <w:pPr>
              <w:rPr>
                <w:rFonts w:cstheme="minorHAnsi"/>
                <w:lang w:val="de-DE"/>
              </w:rPr>
            </w:pPr>
          </w:p>
        </w:tc>
      </w:tr>
      <w:tr w:rsidR="00D56E7F" w:rsidTr="00D56E7F" w14:paraId="34B8D475" w14:textId="77777777">
        <w:tc>
          <w:tcPr>
            <w:tcW w:w="1843" w:type="dxa"/>
          </w:tcPr>
          <w:p w:rsidRPr="005F419D" w:rsidR="00D56E7F" w:rsidP="00D56E7F" w:rsidRDefault="00D024C8" w14:paraId="6504D19E" w14:textId="20266CDE">
            <w:pPr>
              <w:rPr>
                <w:rFonts w:cstheme="minorHAnsi"/>
                <w:b/>
                <w:bCs/>
                <w:lang w:val="de-DE"/>
              </w:rPr>
            </w:pPr>
            <w:r>
              <w:rPr>
                <w:rFonts w:cstheme="minorHAnsi"/>
                <w:b/>
                <w:bCs/>
                <w:lang w:val="de-DE"/>
              </w:rPr>
              <w:t>Matos</w:t>
            </w:r>
            <w:r w:rsidRPr="005F419D" w:rsidR="00D56E7F">
              <w:rPr>
                <w:rFonts w:cstheme="minorHAnsi"/>
                <w:b/>
                <w:bCs/>
                <w:lang w:val="de-DE"/>
              </w:rPr>
              <w:t>:</w:t>
            </w:r>
          </w:p>
        </w:tc>
        <w:tc>
          <w:tcPr>
            <w:tcW w:w="6660" w:type="dxa"/>
          </w:tcPr>
          <w:p w:rsidRPr="00D024C8" w:rsidR="00D024C8" w:rsidP="00D024C8" w:rsidRDefault="00D024C8" w14:paraId="37A93395" w14:textId="77777777">
            <w:pPr>
              <w:pStyle w:val="Listenabsatz"/>
              <w:numPr>
                <w:ilvl w:val="0"/>
                <w:numId w:val="31"/>
              </w:numPr>
              <w:rPr>
                <w:rFonts w:cstheme="minorHAnsi"/>
                <w:lang w:val="fr-CH"/>
              </w:rPr>
            </w:pPr>
            <w:r w:rsidRPr="00D024C8">
              <w:rPr>
                <w:rFonts w:cstheme="minorHAnsi"/>
                <w:lang w:val="fr-CH"/>
              </w:rPr>
              <w:t xml:space="preserve">1-2 exemples du tableau complet + feuilles exercices par </w:t>
            </w:r>
            <w:proofErr w:type="spellStart"/>
            <w:r w:rsidRPr="00D024C8">
              <w:rPr>
                <w:rFonts w:cstheme="minorHAnsi"/>
                <w:lang w:val="fr-CH"/>
              </w:rPr>
              <w:t>participnat·e</w:t>
            </w:r>
            <w:proofErr w:type="spellEnd"/>
          </w:p>
          <w:p w:rsidRPr="00D024C8" w:rsidR="00D024C8" w:rsidP="00D024C8" w:rsidRDefault="00D024C8" w14:paraId="712CAAC6" w14:textId="77777777">
            <w:pPr>
              <w:pStyle w:val="Listenabsatz"/>
              <w:numPr>
                <w:ilvl w:val="0"/>
                <w:numId w:val="31"/>
              </w:numPr>
              <w:rPr>
                <w:rFonts w:cstheme="minorHAnsi"/>
                <w:lang w:val="fr-CH"/>
              </w:rPr>
            </w:pPr>
            <w:r w:rsidRPr="00D024C8">
              <w:rPr>
                <w:rFonts w:cstheme="minorHAnsi"/>
                <w:lang w:val="fr-CH"/>
              </w:rPr>
              <w:t>Wifi et téléphones/pc raisonnablement modernes</w:t>
            </w:r>
          </w:p>
          <w:p w:rsidRPr="005F419D" w:rsidR="00D56E7F" w:rsidP="00D024C8" w:rsidRDefault="00D024C8" w14:paraId="04EA89E5" w14:textId="59A0715A">
            <w:pPr>
              <w:pStyle w:val="Listenabsatz"/>
              <w:numPr>
                <w:ilvl w:val="0"/>
                <w:numId w:val="31"/>
              </w:numPr>
              <w:rPr>
                <w:rFonts w:cstheme="minorHAnsi"/>
                <w:lang w:val="de-DE"/>
              </w:rPr>
            </w:pPr>
            <w:proofErr w:type="spellStart"/>
            <w:r w:rsidRPr="00D024C8">
              <w:rPr>
                <w:rFonts w:cstheme="minorHAnsi"/>
                <w:lang w:val="de-DE"/>
              </w:rPr>
              <w:t>beamer</w:t>
            </w:r>
            <w:proofErr w:type="spellEnd"/>
          </w:p>
        </w:tc>
      </w:tr>
      <w:tr w:rsidR="00D56E7F" w:rsidTr="00D56E7F" w14:paraId="1747DED8" w14:textId="77777777">
        <w:tc>
          <w:tcPr>
            <w:tcW w:w="1843" w:type="dxa"/>
          </w:tcPr>
          <w:p w:rsidRPr="00D56E7F" w:rsidR="00D56E7F" w:rsidP="00D56E7F" w:rsidRDefault="00D56E7F" w14:paraId="5234E123" w14:textId="77777777">
            <w:pPr>
              <w:rPr>
                <w:b/>
                <w:bCs/>
                <w:lang w:val="de-DE"/>
              </w:rPr>
            </w:pPr>
          </w:p>
        </w:tc>
        <w:tc>
          <w:tcPr>
            <w:tcW w:w="6660" w:type="dxa"/>
          </w:tcPr>
          <w:p w:rsidR="00D56E7F" w:rsidP="00D56E7F" w:rsidRDefault="00D56E7F" w14:paraId="51ADE570" w14:textId="77777777">
            <w:pPr>
              <w:rPr>
                <w:lang w:val="de-DE"/>
              </w:rPr>
            </w:pPr>
          </w:p>
        </w:tc>
      </w:tr>
    </w:tbl>
    <w:p w:rsidR="00EA0D82" w:rsidP="00D56E7F" w:rsidRDefault="00EA0D82" w14:paraId="5F211F22" w14:textId="3691768B">
      <w:pPr>
        <w:rPr>
          <w:lang w:val="de-DE"/>
        </w:rPr>
      </w:pPr>
    </w:p>
    <w:p w:rsidR="005F419D" w:rsidP="00D56E7F" w:rsidRDefault="005F419D" w14:paraId="23F4F07E" w14:textId="77777777">
      <w:pPr>
        <w:rPr>
          <w:lang w:val="de-DE"/>
        </w:rPr>
      </w:pPr>
    </w:p>
    <w:p w:rsidR="005F419D" w:rsidP="00D56E7F" w:rsidRDefault="005F419D" w14:paraId="4AF682D4" w14:textId="77777777">
      <w:pPr>
        <w:rPr>
          <w:lang w:val="de-DE"/>
        </w:rPr>
      </w:pPr>
    </w:p>
    <w:p w:rsidR="005F419D" w:rsidP="00D56E7F" w:rsidRDefault="005F419D" w14:paraId="72AA8C3A" w14:textId="77777777">
      <w:pPr>
        <w:rPr>
          <w:lang w:val="de-DE"/>
        </w:rPr>
      </w:pPr>
    </w:p>
    <w:p w:rsidR="005F419D" w:rsidP="00D56E7F" w:rsidRDefault="005F419D" w14:paraId="495E44A2" w14:textId="77777777">
      <w:pPr>
        <w:rPr>
          <w:lang w:val="de-DE"/>
        </w:rPr>
      </w:pPr>
    </w:p>
    <w:tbl>
      <w:tblPr>
        <w:tblStyle w:val="Pfadi"/>
        <w:tblW w:w="0" w:type="auto"/>
        <w:tblLook w:val="04A0" w:firstRow="1" w:lastRow="0" w:firstColumn="1" w:lastColumn="0" w:noHBand="0" w:noVBand="1"/>
      </w:tblPr>
      <w:tblGrid>
        <w:gridCol w:w="851"/>
        <w:gridCol w:w="5528"/>
        <w:gridCol w:w="2124"/>
      </w:tblGrid>
      <w:tr w:rsidRPr="005F419D" w:rsidR="00D56E7F" w:rsidTr="005F419D" w14:paraId="14744BD3" w14:textId="777777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1" w:type="dxa"/>
          </w:tcPr>
          <w:p w:rsidRPr="005F419D" w:rsidR="00D56E7F" w:rsidP="00D56E7F" w:rsidRDefault="00D024C8" w14:paraId="32A47DE9" w14:textId="775B78A7">
            <w:pPr>
              <w:rPr>
                <w:rFonts w:cstheme="minorHAnsi"/>
                <w:lang w:val="de-DE"/>
              </w:rPr>
            </w:pPr>
            <w:proofErr w:type="spellStart"/>
            <w:r>
              <w:rPr>
                <w:rFonts w:cstheme="minorHAnsi"/>
              </w:rPr>
              <w:t>Heures</w:t>
            </w:r>
            <w:proofErr w:type="spellEnd"/>
          </w:p>
        </w:tc>
        <w:tc>
          <w:tcPr>
            <w:tcW w:w="5528" w:type="dxa"/>
          </w:tcPr>
          <w:p w:rsidRPr="005F419D" w:rsidR="00D56E7F" w:rsidP="00D56E7F" w:rsidRDefault="00D024C8" w14:paraId="6B7F2BC2" w14:textId="735827F8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lang w:val="de-DE"/>
              </w:rPr>
            </w:pPr>
            <w:proofErr w:type="spellStart"/>
            <w:r>
              <w:rPr>
                <w:rFonts w:cstheme="minorHAnsi"/>
              </w:rPr>
              <w:t>Contenue</w:t>
            </w:r>
            <w:proofErr w:type="spellEnd"/>
          </w:p>
        </w:tc>
        <w:tc>
          <w:tcPr>
            <w:tcW w:w="2124" w:type="dxa"/>
          </w:tcPr>
          <w:p w:rsidRPr="005F419D" w:rsidR="00D56E7F" w:rsidP="00D56E7F" w:rsidRDefault="00D024C8" w14:paraId="08BEA2B2" w14:textId="73971F13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lang w:val="de-DE"/>
              </w:rPr>
            </w:pPr>
            <w:r>
              <w:rPr>
                <w:rFonts w:cstheme="minorHAnsi"/>
              </w:rPr>
              <w:t xml:space="preserve">Forme </w:t>
            </w:r>
            <w:proofErr w:type="spellStart"/>
            <w:r>
              <w:rPr>
                <w:rFonts w:cstheme="minorHAnsi"/>
              </w:rPr>
              <w:t>sociale</w:t>
            </w:r>
            <w:proofErr w:type="spellEnd"/>
          </w:p>
        </w:tc>
      </w:tr>
      <w:tr w:rsidRPr="00D024C8" w:rsidR="00D56E7F" w:rsidTr="005F419D" w14:paraId="6962CD2B" w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1" w:type="dxa"/>
          </w:tcPr>
          <w:p w:rsidRPr="005F419D" w:rsidR="00D56E7F" w:rsidP="00D56E7F" w:rsidRDefault="00D56E7F" w14:paraId="4C8DAA3B" w14:textId="51B7523E">
            <w:pPr>
              <w:rPr>
                <w:rFonts w:cstheme="minorHAnsi"/>
                <w:lang w:val="de-DE"/>
              </w:rPr>
            </w:pPr>
            <w:r w:rsidRPr="005F419D">
              <w:rPr>
                <w:rFonts w:cstheme="minorHAnsi"/>
              </w:rPr>
              <w:t>5’</w:t>
            </w:r>
          </w:p>
        </w:tc>
        <w:tc>
          <w:tcPr>
            <w:tcW w:w="5528" w:type="dxa"/>
          </w:tcPr>
          <w:p w:rsidRPr="00D024C8" w:rsidR="00D56E7F" w:rsidP="00D56E7F" w:rsidRDefault="00D024C8" w14:paraId="71C86555" w14:textId="5988CD6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lang w:val="fr-CH"/>
              </w:rPr>
            </w:pPr>
            <w:r w:rsidRPr="00D024C8">
              <w:rPr>
                <w:rFonts w:cstheme="minorHAnsi"/>
                <w:lang w:val="fr-CH"/>
              </w:rPr>
              <w:t xml:space="preserve">Projection de la 1e page du projet en lien avec l’un des objectifs du MSdS sur la reconnaissance des compétences acquises au sein des scouts et du </w:t>
            </w:r>
            <w:proofErr w:type="spellStart"/>
            <w:r w:rsidRPr="00D024C8">
              <w:rPr>
                <w:rFonts w:cstheme="minorHAnsi"/>
                <w:lang w:val="fr-CH"/>
              </w:rPr>
              <w:t>tools</w:t>
            </w:r>
            <w:proofErr w:type="spellEnd"/>
            <w:r w:rsidRPr="00D024C8">
              <w:rPr>
                <w:rFonts w:cstheme="minorHAnsi"/>
                <w:lang w:val="fr-CH"/>
              </w:rPr>
              <w:t xml:space="preserve">, disponible en format d’un fichier </w:t>
            </w:r>
            <w:proofErr w:type="spellStart"/>
            <w:r w:rsidRPr="00D024C8">
              <w:rPr>
                <w:rFonts w:cstheme="minorHAnsi"/>
                <w:lang w:val="fr-CH"/>
              </w:rPr>
              <w:t>excel</w:t>
            </w:r>
            <w:proofErr w:type="spellEnd"/>
            <w:r w:rsidRPr="00D024C8">
              <w:rPr>
                <w:rFonts w:cstheme="minorHAnsi"/>
                <w:lang w:val="fr-CH"/>
              </w:rPr>
              <w:t xml:space="preserve"> éditable sur le site du MSdS. Explication sur l’usage à la fois comme outils de bilan de compétence et pour préparer un entretien</w:t>
            </w:r>
            <w:r w:rsidRPr="00D024C8" w:rsidR="00D56E7F">
              <w:rPr>
                <w:rFonts w:cstheme="minorHAnsi"/>
                <w:lang w:val="fr-CH"/>
              </w:rPr>
              <w:t>.</w:t>
            </w:r>
          </w:p>
        </w:tc>
        <w:tc>
          <w:tcPr>
            <w:tcW w:w="2124" w:type="dxa"/>
          </w:tcPr>
          <w:p w:rsidRPr="00D024C8" w:rsidR="00D56E7F" w:rsidP="00D56E7F" w:rsidRDefault="00D024C8" w14:paraId="2FE46E28" w14:textId="2E7BF95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lang w:val="fr-CH"/>
              </w:rPr>
            </w:pPr>
            <w:r w:rsidRPr="00D024C8">
              <w:rPr>
                <w:rFonts w:cstheme="minorHAnsi"/>
                <w:lang w:val="fr-CH"/>
              </w:rPr>
              <w:t xml:space="preserve">Lecture commentée de la 1e page du </w:t>
            </w:r>
            <w:proofErr w:type="spellStart"/>
            <w:r w:rsidRPr="00D024C8">
              <w:rPr>
                <w:rFonts w:cstheme="minorHAnsi"/>
                <w:lang w:val="fr-CH"/>
              </w:rPr>
              <w:t>tools</w:t>
            </w:r>
            <w:proofErr w:type="spellEnd"/>
          </w:p>
        </w:tc>
      </w:tr>
      <w:tr w:rsidRPr="005F419D" w:rsidR="00D56E7F" w:rsidTr="005F419D" w14:paraId="64598D5A" w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1" w:type="dxa"/>
          </w:tcPr>
          <w:p w:rsidRPr="005F419D" w:rsidR="00D56E7F" w:rsidP="00D56E7F" w:rsidRDefault="00D56E7F" w14:paraId="0E65E642" w14:textId="3EEB9E7B">
            <w:pPr>
              <w:rPr>
                <w:rFonts w:cstheme="minorHAnsi"/>
                <w:lang w:val="de-DE"/>
              </w:rPr>
            </w:pPr>
            <w:r w:rsidRPr="005F419D">
              <w:rPr>
                <w:rFonts w:cstheme="minorHAnsi"/>
                <w:lang w:val="de-DE"/>
              </w:rPr>
              <w:t>5’</w:t>
            </w:r>
          </w:p>
        </w:tc>
        <w:tc>
          <w:tcPr>
            <w:tcW w:w="5528" w:type="dxa"/>
          </w:tcPr>
          <w:p w:rsidRPr="00D024C8" w:rsidR="00D56E7F" w:rsidP="00D56E7F" w:rsidRDefault="00D024C8" w14:paraId="763F1A36" w14:textId="7B12C64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lang w:val="fr-CH"/>
              </w:rPr>
            </w:pPr>
            <w:r w:rsidRPr="00D024C8">
              <w:rPr>
                <w:rFonts w:cstheme="minorHAnsi"/>
                <w:lang w:val="fr-CH"/>
              </w:rPr>
              <w:t xml:space="preserve">Distribution de l’exercice à faire : lecture des deux premières pages ensemble ; accent mis sur le cadre un peu absurde de cet exercice et sur sa finalité réelle : Savoir comment utiliser le </w:t>
            </w:r>
            <w:proofErr w:type="spellStart"/>
            <w:r w:rsidRPr="00D024C8">
              <w:rPr>
                <w:rFonts w:cstheme="minorHAnsi"/>
                <w:lang w:val="fr-CH"/>
              </w:rPr>
              <w:t>tools</w:t>
            </w:r>
            <w:proofErr w:type="spellEnd"/>
            <w:r w:rsidRPr="00D024C8">
              <w:rPr>
                <w:rFonts w:cstheme="minorHAnsi"/>
                <w:lang w:val="fr-CH"/>
              </w:rPr>
              <w:t xml:space="preserve"> lorsque les participants cherchent vraiment à postuler </w:t>
            </w:r>
            <w:proofErr w:type="spellStart"/>
            <w:r w:rsidRPr="00D024C8">
              <w:rPr>
                <w:rFonts w:cstheme="minorHAnsi"/>
                <w:lang w:val="fr-CH"/>
              </w:rPr>
              <w:t>qqpart</w:t>
            </w:r>
            <w:proofErr w:type="spellEnd"/>
            <w:r w:rsidRPr="00D024C8" w:rsidR="00D56E7F">
              <w:rPr>
                <w:rFonts w:cstheme="minorHAnsi"/>
                <w:lang w:val="fr-CH"/>
              </w:rPr>
              <w:t>.</w:t>
            </w:r>
          </w:p>
        </w:tc>
        <w:tc>
          <w:tcPr>
            <w:tcW w:w="2124" w:type="dxa"/>
          </w:tcPr>
          <w:p w:rsidRPr="005F419D" w:rsidR="00D56E7F" w:rsidP="00D56E7F" w:rsidRDefault="00D024C8" w14:paraId="6DDD7835" w14:textId="5370A84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lang w:val="de-DE"/>
              </w:rPr>
            </w:pPr>
            <w:proofErr w:type="spellStart"/>
            <w:r w:rsidRPr="00D024C8">
              <w:rPr>
                <w:rFonts w:cstheme="minorHAnsi"/>
                <w:lang w:val="de-DE"/>
              </w:rPr>
              <w:t>Lecture</w:t>
            </w:r>
            <w:proofErr w:type="spellEnd"/>
            <w:r w:rsidRPr="00D024C8">
              <w:rPr>
                <w:rFonts w:cstheme="minorHAnsi"/>
                <w:lang w:val="de-DE"/>
              </w:rPr>
              <w:t xml:space="preserve"> de </w:t>
            </w:r>
            <w:proofErr w:type="spellStart"/>
            <w:r w:rsidRPr="00D024C8">
              <w:rPr>
                <w:rFonts w:cstheme="minorHAnsi"/>
                <w:lang w:val="de-DE"/>
              </w:rPr>
              <w:t>consignes</w:t>
            </w:r>
            <w:proofErr w:type="spellEnd"/>
          </w:p>
        </w:tc>
      </w:tr>
      <w:tr w:rsidRPr="005F419D" w:rsidR="005F419D" w:rsidTr="005F419D" w14:paraId="50D3A9AF" w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1" w:type="dxa"/>
          </w:tcPr>
          <w:p w:rsidRPr="005F419D" w:rsidR="005F419D" w:rsidP="005F419D" w:rsidRDefault="005F419D" w14:paraId="5A909886" w14:textId="3C88FB02">
            <w:pPr>
              <w:rPr>
                <w:rFonts w:cstheme="minorHAnsi"/>
                <w:lang w:val="de-DE"/>
              </w:rPr>
            </w:pPr>
            <w:r w:rsidRPr="005F419D">
              <w:rPr>
                <w:rFonts w:cstheme="minorHAnsi"/>
              </w:rPr>
              <w:t>15’</w:t>
            </w:r>
          </w:p>
        </w:tc>
        <w:tc>
          <w:tcPr>
            <w:tcW w:w="5528" w:type="dxa"/>
          </w:tcPr>
          <w:p w:rsidRPr="00D024C8" w:rsidR="005F419D" w:rsidP="005F419D" w:rsidRDefault="00D024C8" w14:paraId="78383CEB" w14:textId="0910D64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lang w:val="fr-CH"/>
              </w:rPr>
            </w:pPr>
            <w:r w:rsidRPr="00D024C8">
              <w:rPr>
                <w:rFonts w:cstheme="minorHAnsi"/>
                <w:lang w:val="fr-CH"/>
              </w:rPr>
              <w:t>Réalisation de l’exercice individuellement, réponses aux questions par les formateurs</w:t>
            </w:r>
            <w:r w:rsidRPr="00D024C8" w:rsidR="005F419D">
              <w:rPr>
                <w:rFonts w:cstheme="minorHAnsi"/>
                <w:lang w:val="fr-CH"/>
              </w:rPr>
              <w:t>.</w:t>
            </w:r>
          </w:p>
        </w:tc>
        <w:tc>
          <w:tcPr>
            <w:tcW w:w="2124" w:type="dxa"/>
          </w:tcPr>
          <w:p w:rsidRPr="005F419D" w:rsidR="005F419D" w:rsidP="005F419D" w:rsidRDefault="00D024C8" w14:paraId="20860752" w14:textId="772C09E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lang w:val="de-DE"/>
              </w:rPr>
            </w:pPr>
            <w:proofErr w:type="spellStart"/>
            <w:r w:rsidRPr="00D024C8">
              <w:rPr>
                <w:rFonts w:cstheme="minorHAnsi"/>
              </w:rPr>
              <w:t>Travail</w:t>
            </w:r>
            <w:proofErr w:type="spellEnd"/>
            <w:r w:rsidRPr="00D024C8">
              <w:rPr>
                <w:rFonts w:cstheme="minorHAnsi"/>
              </w:rPr>
              <w:t xml:space="preserve"> </w:t>
            </w:r>
            <w:proofErr w:type="spellStart"/>
            <w:r w:rsidRPr="00D024C8">
              <w:rPr>
                <w:rFonts w:cstheme="minorHAnsi"/>
              </w:rPr>
              <w:t>individuel</w:t>
            </w:r>
            <w:proofErr w:type="spellEnd"/>
          </w:p>
        </w:tc>
      </w:tr>
      <w:tr w:rsidRPr="005F419D" w:rsidR="005F419D" w:rsidTr="005F419D" w14:paraId="4F9120C9" w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1" w:type="dxa"/>
          </w:tcPr>
          <w:p w:rsidRPr="005F419D" w:rsidR="005F419D" w:rsidP="005F419D" w:rsidRDefault="005F419D" w14:paraId="632170B2" w14:textId="16C912DC">
            <w:pPr>
              <w:rPr>
                <w:rFonts w:cstheme="minorHAnsi"/>
                <w:lang w:val="de-DE"/>
              </w:rPr>
            </w:pPr>
            <w:r w:rsidRPr="005F419D">
              <w:rPr>
                <w:rFonts w:cstheme="minorHAnsi"/>
              </w:rPr>
              <w:t>5’</w:t>
            </w:r>
          </w:p>
        </w:tc>
        <w:tc>
          <w:tcPr>
            <w:tcW w:w="5528" w:type="dxa"/>
          </w:tcPr>
          <w:p w:rsidRPr="00D024C8" w:rsidR="00D024C8" w:rsidP="00D024C8" w:rsidRDefault="00D024C8" w14:paraId="151AF6AF" w14:textId="77777777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auto"/>
                <w:lang w:val="fr-CH"/>
              </w:rPr>
            </w:pPr>
            <w:r w:rsidRPr="00D024C8">
              <w:rPr>
                <w:rFonts w:cstheme="minorHAnsi"/>
                <w:color w:val="auto"/>
                <w:lang w:val="fr-CH"/>
              </w:rPr>
              <w:t>Comparaison avec les autres</w:t>
            </w:r>
          </w:p>
          <w:p w:rsidRPr="00D024C8" w:rsidR="005F419D" w:rsidP="00D024C8" w:rsidRDefault="00D024C8" w14:paraId="14ED3981" w14:textId="467647A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lang w:val="fr-CH"/>
              </w:rPr>
            </w:pPr>
            <w:r w:rsidRPr="00D024C8">
              <w:rPr>
                <w:rFonts w:cstheme="minorHAnsi"/>
                <w:lang w:val="fr-CH"/>
              </w:rPr>
              <w:t>Éventuellement ; déterminer les points à améliorer durant le cours/ l’année à venir</w:t>
            </w:r>
            <w:r w:rsidRPr="00D024C8" w:rsidR="005F419D">
              <w:rPr>
                <w:rFonts w:cstheme="minorHAnsi"/>
                <w:lang w:val="fr-CH"/>
              </w:rPr>
              <w:t>.</w:t>
            </w:r>
          </w:p>
        </w:tc>
        <w:tc>
          <w:tcPr>
            <w:tcW w:w="2124" w:type="dxa"/>
          </w:tcPr>
          <w:p w:rsidRPr="005F419D" w:rsidR="005F419D" w:rsidP="005F419D" w:rsidRDefault="00D024C8" w14:paraId="6BC3BF5C" w14:textId="24D0551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lang w:val="de-DE"/>
              </w:rPr>
            </w:pPr>
            <w:r w:rsidRPr="00D024C8">
              <w:rPr>
                <w:rFonts w:cstheme="minorHAnsi"/>
              </w:rPr>
              <w:t xml:space="preserve">Par </w:t>
            </w:r>
            <w:proofErr w:type="spellStart"/>
            <w:r w:rsidRPr="00D024C8">
              <w:rPr>
                <w:rFonts w:cstheme="minorHAnsi"/>
              </w:rPr>
              <w:t>petits</w:t>
            </w:r>
            <w:proofErr w:type="spellEnd"/>
            <w:r w:rsidRPr="00D024C8">
              <w:rPr>
                <w:rFonts w:cstheme="minorHAnsi"/>
              </w:rPr>
              <w:t xml:space="preserve"> </w:t>
            </w:r>
            <w:proofErr w:type="spellStart"/>
            <w:r w:rsidRPr="00D024C8">
              <w:rPr>
                <w:rFonts w:cstheme="minorHAnsi"/>
              </w:rPr>
              <w:t>groupes</w:t>
            </w:r>
            <w:proofErr w:type="spellEnd"/>
          </w:p>
        </w:tc>
      </w:tr>
    </w:tbl>
    <w:p w:rsidRPr="00D56E7F" w:rsidR="00D56E7F" w:rsidP="005F419D" w:rsidRDefault="00D56E7F" w14:paraId="3158A8ED" w14:textId="77777777">
      <w:pPr>
        <w:rPr>
          <w:lang w:val="de-DE"/>
        </w:rPr>
      </w:pPr>
    </w:p>
    <w:sectPr w:rsidRPr="00D56E7F" w:rsidR="00D56E7F" w:rsidSect="008810A5">
      <w:headerReference w:type="default" r:id="rId11"/>
      <w:footerReference w:type="default" r:id="rId12"/>
      <w:headerReference w:type="first" r:id="rId13"/>
      <w:footerReference w:type="first" r:id="rId14"/>
      <w:pgSz w:w="11906" w:h="16838" w:orient="portrait"/>
      <w:pgMar w:top="2325" w:right="851" w:bottom="2268" w:left="2552" w:header="624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D56E7F" w:rsidP="00F91D37" w:rsidRDefault="00D56E7F" w14:paraId="5238C3F7" w14:textId="77777777">
      <w:pPr>
        <w:spacing w:line="240" w:lineRule="auto"/>
      </w:pPr>
      <w:r>
        <w:separator/>
      </w:r>
    </w:p>
  </w:endnote>
  <w:endnote w:type="continuationSeparator" w:id="0">
    <w:p w:rsidR="00D56E7F" w:rsidP="00F91D37" w:rsidRDefault="00D56E7F" w14:paraId="54EF89B9" w14:textId="7777777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NeueLT Com 55 Roman">
    <w:altName w:val="Arial"/>
    <w:charset w:val="00"/>
    <w:family w:val="swiss"/>
    <w:pitch w:val="variable"/>
    <w:sig w:usb0="8000008F" w:usb1="10002042" w:usb2="00000000" w:usb3="00000000" w:csb0="0000009B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inionPro-Regular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altName w:val="Calibri"/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p w:rsidR="006C62E1" w:rsidP="006C62E1" w:rsidRDefault="008810A5" w14:paraId="1055AD58" w14:textId="77777777">
    <w:pPr>
      <w:pStyle w:val="Fuzeile"/>
    </w:pPr>
    <w:r>
      <w:rPr>
        <w:noProof/>
        <w:lang w:eastAsia="de-CH"/>
      </w:rPr>
      <mc:AlternateContent>
        <mc:Choice Requires="wpg">
          <w:drawing>
            <wp:anchor distT="0" distB="0" distL="114300" distR="114300" simplePos="0" relativeHeight="251709439" behindDoc="0" locked="1" layoutInCell="1" allowOverlap="1" wp14:anchorId="6EC2793C" wp14:editId="35B1DEEB">
              <wp:simplePos x="0" y="0"/>
              <wp:positionH relativeFrom="page">
                <wp:align>left</wp:align>
              </wp:positionH>
              <wp:positionV relativeFrom="page">
                <wp:align>bottom</wp:align>
              </wp:positionV>
              <wp:extent cx="3027600" cy="1335600"/>
              <wp:effectExtent l="0" t="0" r="1905" b="0"/>
              <wp:wrapNone/>
              <wp:docPr id="26" name="Gruppieren 26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3027600" cy="1335600"/>
                        <a:chOff x="0" y="0"/>
                        <a:chExt cx="3028399" cy="1335940"/>
                      </a:xfrm>
                    </wpg:grpSpPr>
                    <pic:pic xmlns:pic="http://schemas.openxmlformats.org/drawingml/2006/picture">
                      <pic:nvPicPr>
                        <pic:cNvPr id="27" name="Grafik 27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724619" y="0"/>
                          <a:ext cx="2303780" cy="795020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28" name="Rechteck 28"/>
                      <wps:cNvSpPr/>
                      <wps:spPr>
                        <a:xfrm>
                          <a:off x="0" y="1155940"/>
                          <a:ext cx="180000" cy="180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id="Gruppieren 26" style="position:absolute;margin-left:0;margin-top:0;width:238.4pt;height:105.15pt;z-index:251709439;mso-position-horizontal:left;mso-position-horizontal-relative:page;mso-position-vertical:bottom;mso-position-vertical-relative:page;mso-width-relative:margin;mso-height-relative:margin" coordsize="30283,13359" o:spid="_x0000_s1026" w14:anchorId="0B6F66ED" o:gfxdata="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">
              <v:shapetype id="_x0000_t75" coordsize="21600,21600" filled="f" stroked="f" o:spt="75" o:preferrelative="t" path="m@4@5l@4@11@9@11@9@5xe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gradientshapeok="t" o:connecttype="rect" o:extrusionok="f"/>
                <o:lock v:ext="edit" aspectratio="t"/>
              </v:shapetype>
              <v:shape id="Grafik 27" style="position:absolute;left:7246;width:23037;height:7950;visibility:visible;mso-wrap-style:square" o:spid="_x0000_s1027" type="#_x0000_t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">
                <v:imagedata o:title="" r:id="rId2"/>
              </v:shape>
              <v:rect id="Rechteck 28" style="position:absolute;top:11559;width:1800;height:1800;visibility:visible;mso-wrap-style:square;v-text-anchor:middle" o:spid="_x0000_s1028" filled="f" stroked="f" strokeweight="2p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"/>
              <w10:wrap anchorx="page" anchory="page"/>
              <w10:anchorlock/>
            </v:group>
          </w:pict>
        </mc:Fallback>
      </mc:AlternateContent>
    </w:r>
    <w:r>
      <w:rPr>
        <w:noProof/>
        <w:lang w:eastAsia="de-CH"/>
      </w:rPr>
      <mc:AlternateContent>
        <mc:Choice Requires="wps">
          <w:drawing>
            <wp:anchor distT="0" distB="0" distL="114300" distR="114300" simplePos="0" relativeHeight="251708415" behindDoc="0" locked="1" layoutInCell="1" allowOverlap="1" wp14:anchorId="03C1BB69" wp14:editId="3A3F5D0C">
              <wp:simplePos x="0" y="0"/>
              <wp:positionH relativeFrom="margin">
                <wp:posOffset>4768850</wp:posOffset>
              </wp:positionH>
              <wp:positionV relativeFrom="page">
                <wp:posOffset>9931400</wp:posOffset>
              </wp:positionV>
              <wp:extent cx="629920" cy="759460"/>
              <wp:effectExtent l="0" t="0" r="0" b="0"/>
              <wp:wrapNone/>
              <wp:docPr id="34" name="Textfeld 3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29920" cy="75946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Pr="0076549D" w:rsidR="008810A5" w:rsidP="0076549D" w:rsidRDefault="00D024C8" w14:paraId="0BFDCE80" w14:textId="0A2A3B72">
                          <w:pPr>
                            <w:jc w:val="right"/>
                          </w:pPr>
                          <w:r>
                            <w:rPr>
                              <w:rStyle w:val="FuzeileZchn"/>
                            </w:rPr>
                            <w:t>Page</w:t>
                          </w:r>
                          <w:r w:rsidRPr="0076549D" w:rsidR="008810A5">
                            <w:t xml:space="preserve"> </w:t>
                          </w:r>
                          <w:r w:rsidRPr="0076549D" w:rsidR="008810A5">
                            <w:rPr>
                              <w:rStyle w:val="SeitenzahlenZchn"/>
                            </w:rPr>
                            <w:fldChar w:fldCharType="begin"/>
                          </w:r>
                          <w:r w:rsidRPr="0076549D" w:rsidR="008810A5">
                            <w:rPr>
                              <w:rStyle w:val="SeitenzahlenZchn"/>
                            </w:rPr>
                            <w:instrText xml:space="preserve"> PAGE  \* Arabic  \* MERGEFORMAT </w:instrText>
                          </w:r>
                          <w:r w:rsidRPr="0076549D" w:rsidR="008810A5">
                            <w:rPr>
                              <w:rStyle w:val="SeitenzahlenZchn"/>
                            </w:rPr>
                            <w:fldChar w:fldCharType="separate"/>
                          </w:r>
                          <w:r w:rsidRPr="0076549D" w:rsidR="008810A5">
                            <w:rPr>
                              <w:rStyle w:val="SeitenzahlenZchn"/>
                            </w:rPr>
                            <w:t>1</w:t>
                          </w:r>
                          <w:r w:rsidRPr="0076549D" w:rsidR="008810A5">
                            <w:rPr>
                              <w:rStyle w:val="SeitenzahlenZch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72000" rIns="0" bIns="54000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03C1BB69">
              <v:stroke joinstyle="miter"/>
              <v:path gradientshapeok="t" o:connecttype="rect"/>
            </v:shapetype>
            <v:shape id="Textfeld 34" style="position:absolute;margin-left:375.5pt;margin-top:782pt;width:49.6pt;height:59.8pt;z-index:251708415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bottom" o:spid="_x0000_s1026" filled="f" stroked="f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">
              <v:textbox inset="0,2mm,0,15mm">
                <w:txbxContent>
                  <w:p w:rsidRPr="0076549D" w:rsidR="008810A5" w:rsidP="0076549D" w:rsidRDefault="00D024C8" w14:paraId="0BFDCE80" w14:textId="0A2A3B72">
                    <w:pPr>
                      <w:jc w:val="right"/>
                    </w:pPr>
                    <w:r>
                      <w:rPr>
                        <w:rStyle w:val="FuzeileZchn"/>
                      </w:rPr>
                      <w:t>Page</w:t>
                    </w:r>
                    <w:r w:rsidRPr="0076549D" w:rsidR="008810A5">
                      <w:t xml:space="preserve"> </w:t>
                    </w:r>
                    <w:r w:rsidRPr="0076549D" w:rsidR="008810A5">
                      <w:rPr>
                        <w:rStyle w:val="SeitenzahlenZchn"/>
                      </w:rPr>
                      <w:fldChar w:fldCharType="begin"/>
                    </w:r>
                    <w:r w:rsidRPr="0076549D" w:rsidR="008810A5">
                      <w:rPr>
                        <w:rStyle w:val="SeitenzahlenZchn"/>
                      </w:rPr>
                      <w:instrText xml:space="preserve"> PAGE  \* Arabic  \* MERGEFORMAT </w:instrText>
                    </w:r>
                    <w:r w:rsidRPr="0076549D" w:rsidR="008810A5">
                      <w:rPr>
                        <w:rStyle w:val="SeitenzahlenZchn"/>
                      </w:rPr>
                      <w:fldChar w:fldCharType="separate"/>
                    </w:r>
                    <w:r w:rsidRPr="0076549D" w:rsidR="008810A5">
                      <w:rPr>
                        <w:rStyle w:val="SeitenzahlenZchn"/>
                      </w:rPr>
                      <w:t>1</w:t>
                    </w:r>
                    <w:r w:rsidRPr="0076549D" w:rsidR="008810A5">
                      <w:rPr>
                        <w:rStyle w:val="SeitenzahlenZchn"/>
                      </w:rPr>
                      <w:fldChar w:fldCharType="end"/>
                    </w:r>
                  </w:p>
                </w:txbxContent>
              </v:textbox>
              <w10:wrap anchorx="margin" anchory="page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p w:rsidR="00917208" w:rsidRDefault="00FA6641" w14:paraId="52ABE0C7" w14:textId="77777777">
    <w:pPr>
      <w:pStyle w:val="Fuzeile"/>
    </w:pPr>
    <w:r>
      <w:rPr>
        <w:noProof/>
        <w:lang w:eastAsia="de-CH"/>
      </w:rPr>
      <mc:AlternateContent>
        <mc:Choice Requires="wpg">
          <w:drawing>
            <wp:anchor distT="0" distB="0" distL="114300" distR="114300" simplePos="0" relativeHeight="251704319" behindDoc="0" locked="1" layoutInCell="1" allowOverlap="1" wp14:anchorId="2720B873" wp14:editId="2D50DCC3">
              <wp:simplePos x="0" y="0"/>
              <wp:positionH relativeFrom="margin">
                <wp:align>right</wp:align>
              </wp:positionH>
              <wp:positionV relativeFrom="page">
                <wp:align>bottom</wp:align>
              </wp:positionV>
              <wp:extent cx="2437200" cy="1317600"/>
              <wp:effectExtent l="0" t="0" r="1270" b="0"/>
              <wp:wrapNone/>
              <wp:docPr id="16" name="Gruppieren 16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2437200" cy="1317600"/>
                        <a:chOff x="0" y="0"/>
                        <a:chExt cx="2437262" cy="1319081"/>
                      </a:xfrm>
                    </wpg:grpSpPr>
                    <wps:wsp>
                      <wps:cNvPr id="43" name="Text Box 43"/>
                      <wps:cNvSpPr txBox="1"/>
                      <wps:spPr>
                        <a:xfrm>
                          <a:off x="1651145" y="376211"/>
                          <a:ext cx="781507" cy="460997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Pr="00BB5BBE" w:rsidR="00734B13" w:rsidP="00B15472" w:rsidRDefault="00734B13" w14:paraId="4F183728" w14:textId="77777777">
                            <w:pPr>
                              <w:spacing w:line="160" w:lineRule="atLeast"/>
                              <w:jc w:val="right"/>
                              <w:rPr>
                                <w:sz w:val="14"/>
                                <w:szCs w:val="14"/>
                                <w:lang w:val="fr-CH"/>
                              </w:rPr>
                            </w:pPr>
                            <w:proofErr w:type="spellStart"/>
                            <w:r w:rsidRPr="00BB5BBE">
                              <w:rPr>
                                <w:sz w:val="14"/>
                                <w:szCs w:val="14"/>
                                <w:lang w:val="fr-CH"/>
                              </w:rPr>
                              <w:t>Unser</w:t>
                            </w:r>
                            <w:proofErr w:type="spellEnd"/>
                            <w:r w:rsidRPr="00BB5BBE">
                              <w:rPr>
                                <w:sz w:val="14"/>
                                <w:szCs w:val="14"/>
                                <w:lang w:val="fr-CH"/>
                              </w:rPr>
                              <w:t xml:space="preserve"> </w:t>
                            </w:r>
                            <w:proofErr w:type="spellStart"/>
                            <w:r w:rsidRPr="00BB5BBE">
                              <w:rPr>
                                <w:sz w:val="14"/>
                                <w:szCs w:val="14"/>
                                <w:lang w:val="fr-CH"/>
                              </w:rPr>
                              <w:t>Ausrüster</w:t>
                            </w:r>
                            <w:proofErr w:type="spellEnd"/>
                          </w:p>
                          <w:p w:rsidRPr="00BB5BBE" w:rsidR="00734B13" w:rsidP="00B15472" w:rsidRDefault="00734B13" w14:paraId="6F08D145" w14:textId="77777777">
                            <w:pPr>
                              <w:spacing w:line="160" w:lineRule="atLeast"/>
                              <w:jc w:val="right"/>
                              <w:rPr>
                                <w:sz w:val="14"/>
                                <w:szCs w:val="14"/>
                                <w:lang w:val="fr-CH"/>
                              </w:rPr>
                            </w:pPr>
                            <w:r w:rsidRPr="00BB5BBE">
                              <w:rPr>
                                <w:sz w:val="14"/>
                                <w:szCs w:val="14"/>
                                <w:lang w:val="fr-CH"/>
                              </w:rPr>
                              <w:t>Notre fournisseur</w:t>
                            </w:r>
                          </w:p>
                          <w:p w:rsidRPr="00BB5BBE" w:rsidR="00734B13" w:rsidP="00B15472" w:rsidRDefault="00734B13" w14:paraId="405138CE" w14:textId="77777777">
                            <w:pPr>
                              <w:spacing w:line="160" w:lineRule="atLeast"/>
                              <w:jc w:val="right"/>
                              <w:rPr>
                                <w:sz w:val="14"/>
                                <w:szCs w:val="14"/>
                                <w:lang w:val="fr-CH"/>
                              </w:rPr>
                            </w:pPr>
                            <w:r w:rsidRPr="00BB5BBE">
                              <w:rPr>
                                <w:sz w:val="14"/>
                                <w:szCs w:val="14"/>
                                <w:lang w:val="fr-CH"/>
                              </w:rPr>
                              <w:t xml:space="preserve">Il nostro </w:t>
                            </w:r>
                            <w:proofErr w:type="spellStart"/>
                            <w:r w:rsidRPr="00BB5BBE">
                              <w:rPr>
                                <w:sz w:val="14"/>
                                <w:szCs w:val="14"/>
                                <w:lang w:val="fr-CH"/>
                              </w:rPr>
                              <w:t>fornitore</w:t>
                            </w:r>
                            <w:proofErr w:type="spellEnd"/>
                          </w:p>
                          <w:p w:rsidRPr="00E86198" w:rsidR="00734B13" w:rsidP="00B15472" w:rsidRDefault="00734B13" w14:paraId="06FD10AE" w14:textId="77777777">
                            <w:pPr>
                              <w:spacing w:line="160" w:lineRule="atLeast"/>
                              <w:jc w:val="right"/>
                              <w:rPr>
                                <w:sz w:val="14"/>
                                <w:szCs w:val="14"/>
                              </w:rPr>
                            </w:pPr>
                            <w:proofErr w:type="spellStart"/>
                            <w:r w:rsidRPr="00BB5BBE">
                              <w:rPr>
                                <w:sz w:val="14"/>
                                <w:szCs w:val="14"/>
                                <w:lang w:val="fr-CH"/>
                              </w:rPr>
                              <w:t>noss</w:t>
                            </w:r>
                            <w:proofErr w:type="spellEnd"/>
                            <w:r w:rsidRPr="00BB5BBE">
                              <w:rPr>
                                <w:sz w:val="14"/>
                                <w:szCs w:val="14"/>
                                <w:lang w:val="fr-CH"/>
                              </w:rPr>
                              <w:t xml:space="preserve"> </w:t>
                            </w:r>
                            <w:proofErr w:type="spellStart"/>
                            <w:r w:rsidRPr="00BB5BBE">
                              <w:rPr>
                                <w:sz w:val="14"/>
                                <w:szCs w:val="14"/>
                                <w:lang w:val="fr-CH"/>
                              </w:rPr>
                              <w:t>equipader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15" name="Picture 38" descr="Logo, company name&#10;&#10;Description automatically generated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1922853" y="0"/>
                          <a:ext cx="507365" cy="327025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44" name="Text Box 42"/>
                      <wps:cNvSpPr txBox="1"/>
                      <wps:spPr>
                        <a:xfrm>
                          <a:off x="303059" y="376211"/>
                          <a:ext cx="781835" cy="46073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Pr="00582D34" w:rsidR="00734B13" w:rsidP="00B15472" w:rsidRDefault="00734B13" w14:paraId="79E95DB4" w14:textId="77777777">
                            <w:pPr>
                              <w:spacing w:line="160" w:lineRule="atLeast"/>
                              <w:jc w:val="right"/>
                              <w:rPr>
                                <w:sz w:val="14"/>
                                <w:szCs w:val="14"/>
                                <w:lang w:val="it-IT"/>
                              </w:rPr>
                            </w:pPr>
                            <w:r w:rsidRPr="00582D34">
                              <w:rPr>
                                <w:sz w:val="14"/>
                                <w:szCs w:val="14"/>
                                <w:lang w:val="it-IT"/>
                              </w:rPr>
                              <w:t>Unser Sponsor</w:t>
                            </w:r>
                          </w:p>
                          <w:p w:rsidRPr="00582D34" w:rsidR="00734B13" w:rsidP="00B15472" w:rsidRDefault="00734B13" w14:paraId="08BCB6FC" w14:textId="77777777">
                            <w:pPr>
                              <w:pStyle w:val="KopfzeileLogo"/>
                              <w:rPr>
                                <w:lang w:val="it-IT"/>
                              </w:rPr>
                            </w:pPr>
                            <w:r w:rsidRPr="00582D34">
                              <w:rPr>
                                <w:lang w:val="it-IT"/>
                              </w:rPr>
                              <w:t>Notre sponsor</w:t>
                            </w:r>
                          </w:p>
                          <w:p w:rsidRPr="00582D34" w:rsidR="00734B13" w:rsidP="00B15472" w:rsidRDefault="00734B13" w14:paraId="4AC486F0" w14:textId="77777777">
                            <w:pPr>
                              <w:spacing w:line="160" w:lineRule="atLeast"/>
                              <w:jc w:val="right"/>
                              <w:rPr>
                                <w:sz w:val="14"/>
                                <w:szCs w:val="14"/>
                                <w:lang w:val="it-IT"/>
                              </w:rPr>
                            </w:pPr>
                            <w:r w:rsidRPr="00582D34">
                              <w:rPr>
                                <w:sz w:val="14"/>
                                <w:szCs w:val="14"/>
                                <w:lang w:val="it-IT"/>
                              </w:rPr>
                              <w:t>Il nostro sponsor</w:t>
                            </w:r>
                          </w:p>
                          <w:p w:rsidRPr="00E86198" w:rsidR="00734B13" w:rsidP="00B15472" w:rsidRDefault="00734B13" w14:paraId="7079712A" w14:textId="77777777">
                            <w:pPr>
                              <w:spacing w:line="160" w:lineRule="atLeast"/>
                              <w:jc w:val="right"/>
                              <w:rPr>
                                <w:sz w:val="14"/>
                                <w:szCs w:val="14"/>
                              </w:rPr>
                            </w:pPr>
                            <w:proofErr w:type="spellStart"/>
                            <w:r w:rsidRPr="00E86198">
                              <w:rPr>
                                <w:sz w:val="14"/>
                                <w:szCs w:val="14"/>
                              </w:rPr>
                              <w:t>noss</w:t>
                            </w:r>
                            <w:proofErr w:type="spellEnd"/>
                            <w:r w:rsidRPr="00E86198">
                              <w:rPr>
                                <w:sz w:val="14"/>
                                <w:szCs w:val="14"/>
                              </w:rPr>
                              <w:t xml:space="preserve"> </w:t>
                            </w:r>
                            <w:proofErr w:type="spellStart"/>
                            <w:r w:rsidRPr="00E86198">
                              <w:rPr>
                                <w:sz w:val="14"/>
                                <w:szCs w:val="14"/>
                              </w:rPr>
                              <w:t>sponsurs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17" name="Picture 37"/>
                        <pic:cNvPicPr>
                          <a:picLocks noChangeAspect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99278"/>
                          <a:ext cx="1097915" cy="172085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7" name="Rechteck 7"/>
                      <wps:cNvSpPr/>
                      <wps:spPr>
                        <a:xfrm>
                          <a:off x="2257262" y="1139081"/>
                          <a:ext cx="180000" cy="180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id="Gruppieren 16" style="position:absolute;margin-left:140.7pt;margin-top:0;width:191.9pt;height:103.75pt;z-index:251704319;mso-position-horizontal:right;mso-position-horizontal-relative:margin;mso-position-vertical:bottom;mso-position-vertical-relative:page;mso-width-relative:margin;mso-height-relative:margin" coordsize="24372,13190" o:spid="_x0000_s1028" w14:anchorId="2720B873" o:gfxdata="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3" style="position:absolute;left:16511;top:3762;width:7815;height:4610;visibility:visible;mso-wrap-style:square;v-text-anchor:top" o:spid="_x0000_s1029" filled="f" stroked="f" strokeweight=".5pt" type="#_x0000_t2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">
                <v:textbox inset="0,0,0,0">
                  <w:txbxContent>
                    <w:p w:rsidRPr="00BB5BBE" w:rsidR="00734B13" w:rsidP="00B15472" w:rsidRDefault="00734B13" w14:paraId="4F183728" w14:textId="77777777">
                      <w:pPr>
                        <w:spacing w:line="160" w:lineRule="atLeast"/>
                        <w:jc w:val="right"/>
                        <w:rPr>
                          <w:sz w:val="14"/>
                          <w:szCs w:val="14"/>
                          <w:lang w:val="fr-CH"/>
                        </w:rPr>
                      </w:pPr>
                      <w:proofErr w:type="spellStart"/>
                      <w:r w:rsidRPr="00BB5BBE">
                        <w:rPr>
                          <w:sz w:val="14"/>
                          <w:szCs w:val="14"/>
                          <w:lang w:val="fr-CH"/>
                        </w:rPr>
                        <w:t>Unser</w:t>
                      </w:r>
                      <w:proofErr w:type="spellEnd"/>
                      <w:r w:rsidRPr="00BB5BBE">
                        <w:rPr>
                          <w:sz w:val="14"/>
                          <w:szCs w:val="14"/>
                          <w:lang w:val="fr-CH"/>
                        </w:rPr>
                        <w:t xml:space="preserve"> </w:t>
                      </w:r>
                      <w:proofErr w:type="spellStart"/>
                      <w:r w:rsidRPr="00BB5BBE">
                        <w:rPr>
                          <w:sz w:val="14"/>
                          <w:szCs w:val="14"/>
                          <w:lang w:val="fr-CH"/>
                        </w:rPr>
                        <w:t>Ausrüster</w:t>
                      </w:r>
                      <w:proofErr w:type="spellEnd"/>
                    </w:p>
                    <w:p w:rsidRPr="00BB5BBE" w:rsidR="00734B13" w:rsidP="00B15472" w:rsidRDefault="00734B13" w14:paraId="6F08D145" w14:textId="77777777">
                      <w:pPr>
                        <w:spacing w:line="160" w:lineRule="atLeast"/>
                        <w:jc w:val="right"/>
                        <w:rPr>
                          <w:sz w:val="14"/>
                          <w:szCs w:val="14"/>
                          <w:lang w:val="fr-CH"/>
                        </w:rPr>
                      </w:pPr>
                      <w:r w:rsidRPr="00BB5BBE">
                        <w:rPr>
                          <w:sz w:val="14"/>
                          <w:szCs w:val="14"/>
                          <w:lang w:val="fr-CH"/>
                        </w:rPr>
                        <w:t>Notre fournisseur</w:t>
                      </w:r>
                    </w:p>
                    <w:p w:rsidRPr="00BB5BBE" w:rsidR="00734B13" w:rsidP="00B15472" w:rsidRDefault="00734B13" w14:paraId="405138CE" w14:textId="77777777">
                      <w:pPr>
                        <w:spacing w:line="160" w:lineRule="atLeast"/>
                        <w:jc w:val="right"/>
                        <w:rPr>
                          <w:sz w:val="14"/>
                          <w:szCs w:val="14"/>
                          <w:lang w:val="fr-CH"/>
                        </w:rPr>
                      </w:pPr>
                      <w:r w:rsidRPr="00BB5BBE">
                        <w:rPr>
                          <w:sz w:val="14"/>
                          <w:szCs w:val="14"/>
                          <w:lang w:val="fr-CH"/>
                        </w:rPr>
                        <w:t xml:space="preserve">Il nostro </w:t>
                      </w:r>
                      <w:proofErr w:type="spellStart"/>
                      <w:r w:rsidRPr="00BB5BBE">
                        <w:rPr>
                          <w:sz w:val="14"/>
                          <w:szCs w:val="14"/>
                          <w:lang w:val="fr-CH"/>
                        </w:rPr>
                        <w:t>fornitore</w:t>
                      </w:r>
                      <w:proofErr w:type="spellEnd"/>
                    </w:p>
                    <w:p w:rsidRPr="00E86198" w:rsidR="00734B13" w:rsidP="00B15472" w:rsidRDefault="00734B13" w14:paraId="06FD10AE" w14:textId="77777777">
                      <w:pPr>
                        <w:spacing w:line="160" w:lineRule="atLeast"/>
                        <w:jc w:val="right"/>
                        <w:rPr>
                          <w:sz w:val="14"/>
                          <w:szCs w:val="14"/>
                        </w:rPr>
                      </w:pPr>
                      <w:proofErr w:type="spellStart"/>
                      <w:r w:rsidRPr="00BB5BBE">
                        <w:rPr>
                          <w:sz w:val="14"/>
                          <w:szCs w:val="14"/>
                          <w:lang w:val="fr-CH"/>
                        </w:rPr>
                        <w:t>noss</w:t>
                      </w:r>
                      <w:proofErr w:type="spellEnd"/>
                      <w:r w:rsidRPr="00BB5BBE">
                        <w:rPr>
                          <w:sz w:val="14"/>
                          <w:szCs w:val="14"/>
                          <w:lang w:val="fr-CH"/>
                        </w:rPr>
                        <w:t xml:space="preserve"> </w:t>
                      </w:r>
                      <w:proofErr w:type="spellStart"/>
                      <w:r w:rsidRPr="00BB5BBE">
                        <w:rPr>
                          <w:sz w:val="14"/>
                          <w:szCs w:val="14"/>
                          <w:lang w:val="fr-CH"/>
                        </w:rPr>
                        <w:t>equipader</w:t>
                      </w:r>
                      <w:proofErr w:type="spellEnd"/>
                    </w:p>
                  </w:txbxContent>
                </v:textbox>
              </v:shape>
              <v:shapetype id="_x0000_t75" coordsize="21600,21600" filled="f" stroked="f" o:spt="75" o:preferrelative="t" path="m@4@5l@4@11@9@11@9@5xe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gradientshapeok="t" o:connecttype="rect" o:extrusionok="f"/>
                <o:lock v:ext="edit" aspectratio="t"/>
              </v:shapetype>
              <v:shape id="Picture 38" style="position:absolute;left:19228;width:5074;height:3270;visibility:visible;mso-wrap-style:square" alt="Logo, company name&#10;&#10;Description automatically generated" o:spid="_x0000_s1030" type="#_x0000_t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">
                <v:imagedata o:title="Logo, company name&#10;&#10;Description automatically generated" r:id="rId3"/>
              </v:shape>
              <v:shape id="Text Box 42" style="position:absolute;left:3030;top:3762;width:7818;height:4607;visibility:visible;mso-wrap-style:square;v-text-anchor:top" o:spid="_x0000_s1031" filled="f" stroked="f" strokeweight=".5pt" type="#_x0000_t2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">
                <v:textbox inset="0,0,0,0">
                  <w:txbxContent>
                    <w:p w:rsidRPr="00582D34" w:rsidR="00734B13" w:rsidP="00B15472" w:rsidRDefault="00734B13" w14:paraId="79E95DB4" w14:textId="77777777">
                      <w:pPr>
                        <w:spacing w:line="160" w:lineRule="atLeast"/>
                        <w:jc w:val="right"/>
                        <w:rPr>
                          <w:sz w:val="14"/>
                          <w:szCs w:val="14"/>
                          <w:lang w:val="it-IT"/>
                        </w:rPr>
                      </w:pPr>
                      <w:r w:rsidRPr="00582D34">
                        <w:rPr>
                          <w:sz w:val="14"/>
                          <w:szCs w:val="14"/>
                          <w:lang w:val="it-IT"/>
                        </w:rPr>
                        <w:t>Unser Sponsor</w:t>
                      </w:r>
                    </w:p>
                    <w:p w:rsidRPr="00582D34" w:rsidR="00734B13" w:rsidP="00B15472" w:rsidRDefault="00734B13" w14:paraId="08BCB6FC" w14:textId="77777777">
                      <w:pPr>
                        <w:pStyle w:val="KopfzeileLogo"/>
                        <w:rPr>
                          <w:lang w:val="it-IT"/>
                        </w:rPr>
                      </w:pPr>
                      <w:r w:rsidRPr="00582D34">
                        <w:rPr>
                          <w:lang w:val="it-IT"/>
                        </w:rPr>
                        <w:t>Notre sponsor</w:t>
                      </w:r>
                    </w:p>
                    <w:p w:rsidRPr="00582D34" w:rsidR="00734B13" w:rsidP="00B15472" w:rsidRDefault="00734B13" w14:paraId="4AC486F0" w14:textId="77777777">
                      <w:pPr>
                        <w:spacing w:line="160" w:lineRule="atLeast"/>
                        <w:jc w:val="right"/>
                        <w:rPr>
                          <w:sz w:val="14"/>
                          <w:szCs w:val="14"/>
                          <w:lang w:val="it-IT"/>
                        </w:rPr>
                      </w:pPr>
                      <w:r w:rsidRPr="00582D34">
                        <w:rPr>
                          <w:sz w:val="14"/>
                          <w:szCs w:val="14"/>
                          <w:lang w:val="it-IT"/>
                        </w:rPr>
                        <w:t>Il nostro sponsor</w:t>
                      </w:r>
                    </w:p>
                    <w:p w:rsidRPr="00E86198" w:rsidR="00734B13" w:rsidP="00B15472" w:rsidRDefault="00734B13" w14:paraId="7079712A" w14:textId="77777777">
                      <w:pPr>
                        <w:spacing w:line="160" w:lineRule="atLeast"/>
                        <w:jc w:val="right"/>
                        <w:rPr>
                          <w:sz w:val="14"/>
                          <w:szCs w:val="14"/>
                        </w:rPr>
                      </w:pPr>
                      <w:proofErr w:type="spellStart"/>
                      <w:r w:rsidRPr="00E86198">
                        <w:rPr>
                          <w:sz w:val="14"/>
                          <w:szCs w:val="14"/>
                        </w:rPr>
                        <w:t>noss</w:t>
                      </w:r>
                      <w:proofErr w:type="spellEnd"/>
                      <w:r w:rsidRPr="00E86198">
                        <w:rPr>
                          <w:sz w:val="14"/>
                          <w:szCs w:val="14"/>
                        </w:rPr>
                        <w:t xml:space="preserve"> </w:t>
                      </w:r>
                      <w:proofErr w:type="spellStart"/>
                      <w:r w:rsidRPr="00E86198">
                        <w:rPr>
                          <w:sz w:val="14"/>
                          <w:szCs w:val="14"/>
                        </w:rPr>
                        <w:t>sponsurs</w:t>
                      </w:r>
                      <w:proofErr w:type="spellEnd"/>
                    </w:p>
                  </w:txbxContent>
                </v:textbox>
              </v:shape>
              <v:shape id="Picture 37" style="position:absolute;top:992;width:10979;height:1721;visibility:visible;mso-wrap-style:square" o:spid="_x0000_s1032" type="#_x0000_t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">
                <v:imagedata o:title="" r:id="rId4"/>
              </v:shape>
              <v:rect id="Rechteck 7" style="position:absolute;left:22572;top:11390;width:1800;height:1800;visibility:visible;mso-wrap-style:square;v-text-anchor:middle" o:spid="_x0000_s1033" filled="f" stroked="f" strokeweight="2p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"/>
              <w10:wrap anchorx="margin" anchory="page"/>
              <w10:anchorlock/>
            </v:group>
          </w:pict>
        </mc:Fallback>
      </mc:AlternateContent>
    </w:r>
    <w:r w:rsidR="00734B13">
      <w:rPr>
        <w:noProof/>
        <w:lang w:eastAsia="de-CH"/>
      </w:rPr>
      <mc:AlternateContent>
        <mc:Choice Requires="wpg">
          <w:drawing>
            <wp:anchor distT="0" distB="0" distL="114300" distR="114300" simplePos="0" relativeHeight="251688960" behindDoc="0" locked="1" layoutInCell="1" allowOverlap="1" wp14:anchorId="1231EC2D" wp14:editId="203E2AD4">
              <wp:simplePos x="0" y="0"/>
              <wp:positionH relativeFrom="page">
                <wp:align>left</wp:align>
              </wp:positionH>
              <wp:positionV relativeFrom="page">
                <wp:align>bottom</wp:align>
              </wp:positionV>
              <wp:extent cx="3027600" cy="1335600"/>
              <wp:effectExtent l="0" t="0" r="1905" b="0"/>
              <wp:wrapNone/>
              <wp:docPr id="45" name="Gruppieren 4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3027600" cy="1335600"/>
                        <a:chOff x="0" y="0"/>
                        <a:chExt cx="3028399" cy="1335940"/>
                      </a:xfrm>
                    </wpg:grpSpPr>
                    <pic:pic xmlns:pic="http://schemas.openxmlformats.org/drawingml/2006/picture">
                      <pic:nvPicPr>
                        <pic:cNvPr id="46" name="Grafik 46"/>
                        <pic:cNvPicPr>
                          <a:picLocks noChangeAspect="1"/>
                        </pic:cNvPicPr>
                      </pic:nvPicPr>
                      <pic:blipFill>
                        <a:blip r:embed="rId5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724619" y="0"/>
                          <a:ext cx="2303780" cy="795020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47" name="Rechteck 47"/>
                      <wps:cNvSpPr/>
                      <wps:spPr>
                        <a:xfrm>
                          <a:off x="0" y="1155940"/>
                          <a:ext cx="180000" cy="180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id="Gruppieren 45" style="position:absolute;margin-left:0;margin-top:0;width:238.4pt;height:105.15pt;z-index:251688960;mso-position-horizontal:left;mso-position-horizontal-relative:page;mso-position-vertical:bottom;mso-position-vertical-relative:page;mso-width-relative:margin;mso-height-relative:margin" coordsize="30283,13359" o:spid="_x0000_s1026" w14:anchorId="2938B849" o:gfxdata="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">
              <v:shape id="Grafik 46" style="position:absolute;left:7246;width:23037;height:7950;visibility:visible;mso-wrap-style:square" o:spid="_x0000_s1027" type="#_x0000_t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">
                <v:imagedata o:title="" r:id="rId6"/>
              </v:shape>
              <v:rect id="Rechteck 47" style="position:absolute;top:11559;width:1800;height:1800;visibility:visible;mso-wrap-style:square;v-text-anchor:middle" o:spid="_x0000_s1028" filled="f" stroked="f" strokeweight="2p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"/>
              <w10:wrap anchorx="page" anchory="page"/>
              <w10:anchorlock/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D56E7F" w:rsidP="00F91D37" w:rsidRDefault="00D56E7F" w14:paraId="14B4350B" w14:textId="77777777">
      <w:pPr>
        <w:spacing w:line="240" w:lineRule="auto"/>
      </w:pPr>
      <w:r>
        <w:separator/>
      </w:r>
    </w:p>
  </w:footnote>
  <w:footnote w:type="continuationSeparator" w:id="0">
    <w:p w:rsidR="00D56E7F" w:rsidP="00F91D37" w:rsidRDefault="00D56E7F" w14:paraId="6A99A990" w14:textId="7777777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Pr="00D00E26" w:rsidR="008810A5" w:rsidP="0024105F" w:rsidRDefault="008810A5" w14:paraId="3C90C4A5" w14:textId="77777777">
    <w:pPr>
      <w:pStyle w:val="Kopfzeile"/>
    </w:pPr>
  </w:p>
  <w:tbl>
    <w:tblPr>
      <w:tblStyle w:val="TabelleohneRahmen"/>
      <w:tblW w:w="0" w:type="auto"/>
      <w:tblLook w:val="04A0" w:firstRow="1" w:lastRow="0" w:firstColumn="1" w:lastColumn="0" w:noHBand="0" w:noVBand="1"/>
    </w:tblPr>
    <w:tblGrid>
      <w:gridCol w:w="2834"/>
      <w:gridCol w:w="2834"/>
      <w:gridCol w:w="2835"/>
    </w:tblGrid>
    <w:tr w:rsidR="008810A5" w:rsidTr="28894F67" w14:paraId="080630D1" w14:textId="77777777">
      <w:tc>
        <w:tcPr>
          <w:tcW w:w="2834" w:type="dxa"/>
          <w:tcMar/>
        </w:tcPr>
        <w:tbl>
          <w:tblPr>
            <w:tblStyle w:val="TabelleohneRahmen"/>
            <w:tblW w:w="0" w:type="auto"/>
            <w:tblLook w:val="04A0" w:firstRow="1" w:lastRow="0" w:firstColumn="1" w:lastColumn="0" w:noHBand="0" w:noVBand="1"/>
          </w:tblPr>
          <w:tblGrid>
            <w:gridCol w:w="1113"/>
            <w:gridCol w:w="846"/>
            <w:gridCol w:w="847"/>
          </w:tblGrid>
          <w:tr w:rsidRPr="00D024C8" w:rsidR="00553AE7" w:rsidTr="00B464F3" w14:paraId="6EA1BFAF" w14:textId="77777777">
            <w:tc>
              <w:tcPr>
                <w:tcW w:w="2834" w:type="dxa"/>
              </w:tcPr>
              <w:p w:rsidRPr="00D024C8" w:rsidR="00553AE7" w:rsidP="00553AE7" w:rsidRDefault="00D024C8" w14:paraId="18D4CCA7" w14:textId="3212CC21">
                <w:pPr>
                  <w:pStyle w:val="Kopfzeile"/>
                  <w:rPr>
                    <w:lang w:val="fr-CH"/>
                  </w:rPr>
                </w:pPr>
                <w:r w:rsidRPr="00D024C8">
                  <w:rPr>
                    <w:lang w:val="fr-CH"/>
                  </w:rPr>
                  <w:t>Valorisation des acquis de l</w:t>
                </w:r>
                <w:r>
                  <w:rPr>
                    <w:lang w:val="fr-CH"/>
                  </w:rPr>
                  <w:t>’</w:t>
                </w:r>
                <w:proofErr w:type="spellStart"/>
                <w:r>
                  <w:rPr>
                    <w:lang w:val="fr-CH"/>
                  </w:rPr>
                  <w:t>experience</w:t>
                </w:r>
                <w:proofErr w:type="spellEnd"/>
              </w:p>
            </w:tc>
            <w:tc>
              <w:tcPr>
                <w:tcW w:w="2834" w:type="dxa"/>
              </w:tcPr>
              <w:p w:rsidRPr="00D024C8" w:rsidR="00553AE7" w:rsidP="00553AE7" w:rsidRDefault="00553AE7" w14:paraId="36BBECEC" w14:textId="77777777">
                <w:pPr>
                  <w:pStyle w:val="Kopfzeile"/>
                  <w:jc w:val="center"/>
                  <w:rPr>
                    <w:lang w:val="fr-CH"/>
                  </w:rPr>
                </w:pPr>
              </w:p>
            </w:tc>
            <w:tc>
              <w:tcPr>
                <w:tcW w:w="2835" w:type="dxa"/>
              </w:tcPr>
              <w:p w:rsidRPr="00D024C8" w:rsidR="00553AE7" w:rsidP="00553AE7" w:rsidRDefault="00553AE7" w14:paraId="627CF3CC" w14:textId="77777777">
                <w:pPr>
                  <w:pStyle w:val="Kopfzeile"/>
                  <w:jc w:val="right"/>
                  <w:rPr>
                    <w:lang w:val="fr-CH"/>
                  </w:rPr>
                </w:pPr>
              </w:p>
            </w:tc>
          </w:tr>
        </w:tbl>
        <w:p w:rsidRPr="00D024C8" w:rsidR="008810A5" w:rsidP="0024105F" w:rsidRDefault="008810A5" w14:paraId="4E438FF7" w14:textId="77777777">
          <w:pPr>
            <w:pStyle w:val="Kopfzeile"/>
            <w:rPr>
              <w:lang w:val="fr-CH"/>
            </w:rPr>
          </w:pPr>
        </w:p>
      </w:tc>
      <w:sdt>
        <w:sdtPr>
          <w:id w:val="281695376"/>
          <w:date>
            <w:dateFormat w:val="dd.MM.yyyy"/>
            <w:lid w:val="de-CH"/>
            <w:storeMappedDataAs w:val="dateTime"/>
            <w:calendar w:val="gregorian"/>
          </w:date>
        </w:sdtPr>
        <w:sdtEndPr/>
        <w:sdtContent>
          <w:tc>
            <w:tcPr>
              <w:tcW w:w="2834" w:type="dxa"/>
              <w:tcMar/>
            </w:tcPr>
            <w:p w:rsidR="008810A5" w:rsidP="00E42946" w:rsidRDefault="00D56E7F" w14:paraId="10F6C615" w14:textId="1C9CB3DB">
              <w:pPr>
                <w:pStyle w:val="Kopfzeile"/>
                <w:jc w:val="center"/>
              </w:pPr>
              <w:r>
                <w:t>2021</w:t>
              </w:r>
            </w:p>
          </w:tc>
        </w:sdtContent>
      </w:sdt>
      <w:sdt>
        <w:sdtPr>
          <w:id w:val="-853107204"/>
          <w:showingPlcHdr/>
          <w:text/>
        </w:sdtPr>
        <w:sdtEndPr/>
        <w:sdtContent>
          <w:tc>
            <w:tcPr>
              <w:tcW w:w="2835" w:type="dxa"/>
              <w:tcMar/>
            </w:tcPr>
            <w:p w:rsidR="008810A5" w:rsidP="00E42946" w:rsidRDefault="00553AE7" w14:paraId="6619D4D1" w14:textId="3F5FC32E">
              <w:pPr>
                <w:pStyle w:val="Kopfzeile"/>
                <w:jc w:val="right"/>
              </w:pPr>
              <w:r w:rsidR="28894F67">
                <w:rPr/>
                <w:t>3127.01.fr</w:t>
              </w:r>
            </w:p>
          </w:tc>
        </w:sdtContent>
      </w:sdt>
    </w:tr>
  </w:tbl>
  <w:p w:rsidR="008810A5" w:rsidRDefault="008810A5" w14:paraId="708B8210" w14:textId="77777777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mc:Ignorable="w14 w15 w16se w16cid w16 w16cex w16sdtdh wp14">
  <w:p w:rsidR="008326D7" w:rsidRDefault="009A167F" w14:paraId="75403009" w14:textId="77777777">
    <w:pPr>
      <w:pStyle w:val="Kopfzeile"/>
    </w:pPr>
    <w:r>
      <w:rPr>
        <w:noProof/>
        <w:lang w:eastAsia="de-CH"/>
      </w:rPr>
      <mc:AlternateContent>
        <mc:Choice Requires="wps">
          <w:drawing>
            <wp:anchor distT="0" distB="0" distL="114300" distR="114300" simplePos="0" relativeHeight="251706367" behindDoc="0" locked="1" layoutInCell="1" allowOverlap="1" wp14:anchorId="2BE16E27" wp14:editId="024B8B04">
              <wp:simplePos x="0" y="0"/>
              <wp:positionH relativeFrom="margin">
                <wp:align>right</wp:align>
              </wp:positionH>
              <wp:positionV relativeFrom="page">
                <wp:posOffset>501650</wp:posOffset>
              </wp:positionV>
              <wp:extent cx="1180800" cy="846000"/>
              <wp:effectExtent l="0" t="0" r="635" b="11430"/>
              <wp:wrapNone/>
              <wp:docPr id="33" name="Textfeld 3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80800" cy="8460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Pr="0042104F" w:rsidR="009A167F" w:rsidP="0042104F" w:rsidRDefault="009A167F" w14:paraId="302D709D" w14:textId="77777777">
                          <w:pPr>
                            <w:pStyle w:val="Fuzeile"/>
                            <w:jc w:val="right"/>
                            <w:rPr>
                              <w:b/>
                              <w:bCs/>
                            </w:rPr>
                          </w:pPr>
                          <w:r w:rsidRPr="0042104F">
                            <w:rPr>
                              <w:b/>
                              <w:bCs/>
                            </w:rPr>
                            <w:t>Pfadibewegung Schweiz</w:t>
                          </w:r>
                        </w:p>
                        <w:p w:rsidR="009A167F" w:rsidP="0042104F" w:rsidRDefault="009A167F" w14:paraId="5A45F633" w14:textId="77777777">
                          <w:pPr>
                            <w:pStyle w:val="Fuzeile"/>
                            <w:jc w:val="right"/>
                          </w:pPr>
                          <w:r w:rsidRPr="008D4D1D">
                            <w:t>Speichergasse 31</w:t>
                          </w:r>
                        </w:p>
                        <w:p w:rsidR="009A167F" w:rsidP="0042104F" w:rsidRDefault="009A167F" w14:paraId="4902E116" w14:textId="77777777">
                          <w:pPr>
                            <w:pStyle w:val="Fuzeile"/>
                            <w:jc w:val="right"/>
                          </w:pPr>
                          <w:r w:rsidRPr="008D4D1D">
                            <w:t>3011 Bern</w:t>
                          </w:r>
                        </w:p>
                        <w:p w:rsidRPr="008D4D1D" w:rsidR="009A167F" w:rsidP="0042104F" w:rsidRDefault="009A167F" w14:paraId="0E81EBAD" w14:textId="77777777">
                          <w:pPr>
                            <w:pStyle w:val="Fuzeile"/>
                            <w:jc w:val="right"/>
                          </w:pPr>
                        </w:p>
                        <w:p w:rsidR="009A167F" w:rsidP="0042104F" w:rsidRDefault="009A167F" w14:paraId="293B07CB" w14:textId="77777777">
                          <w:pPr>
                            <w:pStyle w:val="Fuzeile"/>
                            <w:jc w:val="right"/>
                          </w:pPr>
                          <w:r w:rsidRPr="008D4D1D">
                            <w:t>T +41 31 328 05 45</w:t>
                          </w:r>
                        </w:p>
                        <w:p w:rsidR="009A167F" w:rsidP="0042104F" w:rsidRDefault="00D024C8" w14:paraId="58A6B636" w14:textId="77777777">
                          <w:pPr>
                            <w:pStyle w:val="Fuzeile"/>
                            <w:jc w:val="right"/>
                          </w:pPr>
                          <w:hyperlink w:history="1" r:id="rId1">
                            <w:r w:rsidRPr="00CC56BF" w:rsidR="009A167F">
                              <w:rPr>
                                <w:rStyle w:val="Hyperlink"/>
                              </w:rPr>
                              <w:t>i</w:t>
                            </w:r>
                            <w:r w:rsidRPr="00C814B0" w:rsidR="009A167F">
                              <w:rPr>
                                <w:rStyle w:val="Hyperlink"/>
                              </w:rPr>
                              <w:t>nfo@pbs.ch</w:t>
                            </w:r>
                          </w:hyperlink>
                        </w:p>
                        <w:p w:rsidRPr="008D4D1D" w:rsidR="009A167F" w:rsidP="0042104F" w:rsidRDefault="009A167F" w14:paraId="0EA909B1" w14:textId="77777777">
                          <w:pPr>
                            <w:pStyle w:val="Fuzeile"/>
                            <w:jc w:val="right"/>
                          </w:pPr>
                          <w:proofErr w:type="spellStart"/>
                          <w:r w:rsidRPr="008D4D1D">
                            <w:t>pfadi.swiss</w:t>
                          </w:r>
                          <w:proofErr w:type="spellEnd"/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2BE16E27">
              <v:stroke joinstyle="miter"/>
              <v:path gradientshapeok="t" o:connecttype="rect"/>
            </v:shapetype>
            <v:shape id="Textfeld 33" style="position:absolute;margin-left:41.8pt;margin-top:39.5pt;width:93pt;height:66.6pt;z-index:251706367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page;mso-width-percent:0;mso-height-percent:0;mso-width-relative:margin;mso-height-relative:margin;v-text-anchor:top" o:spid="_x0000_s1027" filled="f" stroked="f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">
              <v:textbox inset="0,0,0,0">
                <w:txbxContent>
                  <w:p w:rsidRPr="0042104F" w:rsidR="009A167F" w:rsidP="0042104F" w:rsidRDefault="009A167F" w14:paraId="302D709D" w14:textId="77777777">
                    <w:pPr>
                      <w:pStyle w:val="Fuzeile"/>
                      <w:jc w:val="right"/>
                      <w:rPr>
                        <w:b/>
                        <w:bCs/>
                      </w:rPr>
                    </w:pPr>
                    <w:r w:rsidRPr="0042104F">
                      <w:rPr>
                        <w:b/>
                        <w:bCs/>
                      </w:rPr>
                      <w:t>Pfadibewegung Schweiz</w:t>
                    </w:r>
                  </w:p>
                  <w:p w:rsidR="009A167F" w:rsidP="0042104F" w:rsidRDefault="009A167F" w14:paraId="5A45F633" w14:textId="77777777">
                    <w:pPr>
                      <w:pStyle w:val="Fuzeile"/>
                      <w:jc w:val="right"/>
                    </w:pPr>
                    <w:r w:rsidRPr="008D4D1D">
                      <w:t>Speichergasse 31</w:t>
                    </w:r>
                  </w:p>
                  <w:p w:rsidR="009A167F" w:rsidP="0042104F" w:rsidRDefault="009A167F" w14:paraId="4902E116" w14:textId="77777777">
                    <w:pPr>
                      <w:pStyle w:val="Fuzeile"/>
                      <w:jc w:val="right"/>
                    </w:pPr>
                    <w:r w:rsidRPr="008D4D1D">
                      <w:t>3011 Bern</w:t>
                    </w:r>
                  </w:p>
                  <w:p w:rsidRPr="008D4D1D" w:rsidR="009A167F" w:rsidP="0042104F" w:rsidRDefault="009A167F" w14:paraId="0E81EBAD" w14:textId="77777777">
                    <w:pPr>
                      <w:pStyle w:val="Fuzeile"/>
                      <w:jc w:val="right"/>
                    </w:pPr>
                  </w:p>
                  <w:p w:rsidR="009A167F" w:rsidP="0042104F" w:rsidRDefault="009A167F" w14:paraId="293B07CB" w14:textId="77777777">
                    <w:pPr>
                      <w:pStyle w:val="Fuzeile"/>
                      <w:jc w:val="right"/>
                    </w:pPr>
                    <w:r w:rsidRPr="008D4D1D">
                      <w:t>T +41 31 328 05 45</w:t>
                    </w:r>
                  </w:p>
                  <w:p w:rsidR="009A167F" w:rsidP="0042104F" w:rsidRDefault="005F419D" w14:paraId="58A6B636" w14:textId="77777777">
                    <w:pPr>
                      <w:pStyle w:val="Fuzeile"/>
                      <w:jc w:val="right"/>
                    </w:pPr>
                    <w:hyperlink w:history="1" r:id="rId2">
                      <w:r w:rsidRPr="00CC56BF" w:rsidR="009A167F">
                        <w:rPr>
                          <w:rStyle w:val="Hyperlink"/>
                        </w:rPr>
                        <w:t>i</w:t>
                      </w:r>
                      <w:r w:rsidRPr="00C814B0" w:rsidR="009A167F">
                        <w:rPr>
                          <w:rStyle w:val="Hyperlink"/>
                        </w:rPr>
                        <w:t>nfo@pbs.ch</w:t>
                      </w:r>
                    </w:hyperlink>
                  </w:p>
                  <w:p w:rsidRPr="008D4D1D" w:rsidR="009A167F" w:rsidP="0042104F" w:rsidRDefault="009A167F" w14:paraId="0EA909B1" w14:textId="77777777">
                    <w:pPr>
                      <w:pStyle w:val="Fuzeile"/>
                      <w:jc w:val="right"/>
                    </w:pPr>
                    <w:proofErr w:type="spellStart"/>
                    <w:r w:rsidRPr="008D4D1D">
                      <w:t>pfadi.swiss</w:t>
                    </w:r>
                    <w:proofErr w:type="spellEnd"/>
                  </w:p>
                </w:txbxContent>
              </v:textbox>
              <w10:wrap anchorx="margin" anchory="page"/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A1B2ABB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7C852D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5E046A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3F0AC8B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F78DE0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hint="default" w:ascii="Symbol" w:hAnsi="Symbol"/>
      </w:rPr>
    </w:lvl>
  </w:abstractNum>
  <w:abstractNum w:abstractNumId="5" w15:restartNumberingAfterBreak="0">
    <w:nsid w:val="FFFFFF81"/>
    <w:multiLevelType w:val="singleLevel"/>
    <w:tmpl w:val="2D2E8B2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hint="default" w:ascii="Symbol" w:hAnsi="Symbol"/>
      </w:rPr>
    </w:lvl>
  </w:abstractNum>
  <w:abstractNum w:abstractNumId="6" w15:restartNumberingAfterBreak="0">
    <w:nsid w:val="FFFFFF82"/>
    <w:multiLevelType w:val="singleLevel"/>
    <w:tmpl w:val="80EA1BE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hint="default" w:ascii="Symbol" w:hAnsi="Symbol"/>
      </w:rPr>
    </w:lvl>
  </w:abstractNum>
  <w:abstractNum w:abstractNumId="7" w15:restartNumberingAfterBreak="0">
    <w:nsid w:val="FFFFFF83"/>
    <w:multiLevelType w:val="singleLevel"/>
    <w:tmpl w:val="5986FEC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hint="default" w:ascii="Symbol" w:hAnsi="Symbol"/>
      </w:rPr>
    </w:lvl>
  </w:abstractNum>
  <w:abstractNum w:abstractNumId="8" w15:restartNumberingAfterBreak="0">
    <w:nsid w:val="FFFFFF88"/>
    <w:multiLevelType w:val="singleLevel"/>
    <w:tmpl w:val="520C29C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DBFC173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hint="default" w:ascii="Symbol" w:hAnsi="Symbol"/>
      </w:rPr>
    </w:lvl>
  </w:abstractNum>
  <w:abstractNum w:abstractNumId="10" w15:restartNumberingAfterBreak="0">
    <w:nsid w:val="17D330AA"/>
    <w:multiLevelType w:val="hybridMultilevel"/>
    <w:tmpl w:val="4252D316"/>
    <w:lvl w:ilvl="0" w:tplc="0807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1" w15:restartNumberingAfterBreak="0">
    <w:nsid w:val="198A7877"/>
    <w:multiLevelType w:val="multilevel"/>
    <w:tmpl w:val="14FC64F4"/>
    <w:lvl w:ilvl="0">
      <w:start w:val="1"/>
      <w:numFmt w:val="decimal"/>
      <w:pStyle w:val="Dokumentbezeichnung"/>
      <w:lvlText w:val="%1"/>
      <w:lvlJc w:val="left"/>
      <w:pPr>
        <w:ind w:left="851" w:hanging="709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2" w15:restartNumberingAfterBreak="0">
    <w:nsid w:val="21E804FF"/>
    <w:multiLevelType w:val="hybridMultilevel"/>
    <w:tmpl w:val="522274AA"/>
    <w:lvl w:ilvl="0" w:tplc="11AC66EC">
      <w:start w:val="1"/>
      <w:numFmt w:val="decimal"/>
      <w:pStyle w:val="Traktandum-Titel"/>
      <w:lvlText w:val="%1."/>
      <w:lvlJc w:val="left"/>
      <w:pPr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7E8274B"/>
    <w:multiLevelType w:val="multilevel"/>
    <w:tmpl w:val="C4E4D39E"/>
    <w:lvl w:ilvl="0">
      <w:start w:val="1"/>
      <w:numFmt w:val="bullet"/>
      <w:lvlText w:val="‒"/>
      <w:lvlJc w:val="left"/>
      <w:pPr>
        <w:ind w:left="284" w:hanging="284"/>
      </w:pPr>
      <w:rPr>
        <w:rFonts w:hint="default" w:ascii="Arial" w:hAnsi="Arial"/>
      </w:rPr>
    </w:lvl>
    <w:lvl w:ilvl="1">
      <w:start w:val="1"/>
      <w:numFmt w:val="bullet"/>
      <w:lvlText w:val="–"/>
      <w:lvlJc w:val="left"/>
      <w:pPr>
        <w:ind w:left="567" w:hanging="283"/>
      </w:pPr>
      <w:rPr>
        <w:rFonts w:hint="default" w:cs="Times New Roman" w:asciiTheme="minorHAnsi" w:hAnsiTheme="minorHAnsi"/>
      </w:rPr>
    </w:lvl>
    <w:lvl w:ilvl="2">
      <w:start w:val="1"/>
      <w:numFmt w:val="bullet"/>
      <w:lvlText w:val="•"/>
      <w:lvlJc w:val="left"/>
      <w:pPr>
        <w:ind w:left="851" w:hanging="284"/>
      </w:pPr>
      <w:rPr>
        <w:rFonts w:hint="default" w:ascii="Times New Roman" w:hAnsi="Times New Roman" w:cs="Times New Roman"/>
      </w:rPr>
    </w:lvl>
    <w:lvl w:ilvl="3">
      <w:start w:val="1"/>
      <w:numFmt w:val="bullet"/>
      <w:lvlText w:val=""/>
      <w:lvlJc w:val="left"/>
      <w:pPr>
        <w:ind w:left="3164" w:hanging="360"/>
      </w:pPr>
      <w:rPr>
        <w:rFonts w:hint="default" w:ascii="Symbol" w:hAnsi="Symbol"/>
      </w:rPr>
    </w:lvl>
    <w:lvl w:ilvl="4">
      <w:start w:val="1"/>
      <w:numFmt w:val="bullet"/>
      <w:lvlText w:val="o"/>
      <w:lvlJc w:val="left"/>
      <w:pPr>
        <w:ind w:left="3884" w:hanging="360"/>
      </w:pPr>
      <w:rPr>
        <w:rFonts w:hint="default" w:ascii="Courier New" w:hAnsi="Courier New" w:cs="Courier New"/>
      </w:rPr>
    </w:lvl>
    <w:lvl w:ilvl="5">
      <w:start w:val="1"/>
      <w:numFmt w:val="bullet"/>
      <w:lvlText w:val=""/>
      <w:lvlJc w:val="left"/>
      <w:pPr>
        <w:ind w:left="4604" w:hanging="360"/>
      </w:pPr>
      <w:rPr>
        <w:rFonts w:hint="default" w:ascii="Wingdings" w:hAnsi="Wingdings"/>
      </w:rPr>
    </w:lvl>
    <w:lvl w:ilvl="6">
      <w:start w:val="1"/>
      <w:numFmt w:val="bullet"/>
      <w:lvlText w:val=""/>
      <w:lvlJc w:val="left"/>
      <w:pPr>
        <w:ind w:left="5324" w:hanging="360"/>
      </w:pPr>
      <w:rPr>
        <w:rFonts w:hint="default" w:ascii="Symbol" w:hAnsi="Symbol"/>
      </w:rPr>
    </w:lvl>
    <w:lvl w:ilvl="7">
      <w:start w:val="1"/>
      <w:numFmt w:val="bullet"/>
      <w:lvlText w:val="o"/>
      <w:lvlJc w:val="left"/>
      <w:pPr>
        <w:ind w:left="6044" w:hanging="360"/>
      </w:pPr>
      <w:rPr>
        <w:rFonts w:hint="default" w:ascii="Courier New" w:hAnsi="Courier New" w:cs="Courier New"/>
      </w:rPr>
    </w:lvl>
    <w:lvl w:ilvl="8">
      <w:start w:val="1"/>
      <w:numFmt w:val="bullet"/>
      <w:lvlText w:val=""/>
      <w:lvlJc w:val="left"/>
      <w:pPr>
        <w:ind w:left="6764" w:hanging="360"/>
      </w:pPr>
      <w:rPr>
        <w:rFonts w:hint="default" w:ascii="Wingdings" w:hAnsi="Wingdings"/>
      </w:rPr>
    </w:lvl>
  </w:abstractNum>
  <w:abstractNum w:abstractNumId="14" w15:restartNumberingAfterBreak="0">
    <w:nsid w:val="31832E05"/>
    <w:multiLevelType w:val="hybridMultilevel"/>
    <w:tmpl w:val="ED0A39C8"/>
    <w:lvl w:ilvl="0" w:tplc="609E22DC">
      <w:start w:val="1"/>
      <w:numFmt w:val="lowerLetter"/>
      <w:lvlText w:val="%1."/>
      <w:lvlJc w:val="left"/>
      <w:pPr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6C35AD3"/>
    <w:multiLevelType w:val="multilevel"/>
    <w:tmpl w:val="F4EEDEE6"/>
    <w:lvl w:ilvl="0">
      <w:start w:val="1"/>
      <w:numFmt w:val="bullet"/>
      <w:lvlText w:val="‒"/>
      <w:lvlJc w:val="left"/>
      <w:pPr>
        <w:ind w:left="284" w:hanging="284"/>
      </w:pPr>
      <w:rPr>
        <w:rFonts w:hint="default" w:ascii="Arial" w:hAnsi="Arial"/>
      </w:rPr>
    </w:lvl>
    <w:lvl w:ilvl="1">
      <w:start w:val="1"/>
      <w:numFmt w:val="bullet"/>
      <w:lvlText w:val="‒"/>
      <w:lvlJc w:val="left"/>
      <w:pPr>
        <w:ind w:left="567" w:hanging="283"/>
      </w:pPr>
      <w:rPr>
        <w:rFonts w:hint="default" w:ascii="Arial" w:hAnsi="Arial"/>
      </w:rPr>
    </w:lvl>
    <w:lvl w:ilvl="2">
      <w:start w:val="1"/>
      <w:numFmt w:val="bullet"/>
      <w:lvlText w:val="•"/>
      <w:lvlJc w:val="left"/>
      <w:pPr>
        <w:ind w:left="851" w:hanging="284"/>
      </w:pPr>
      <w:rPr>
        <w:rFonts w:hint="default" w:ascii="Times New Roman" w:hAnsi="Times New Roman" w:cs="Times New Roman"/>
      </w:rPr>
    </w:lvl>
    <w:lvl w:ilvl="3">
      <w:start w:val="1"/>
      <w:numFmt w:val="bullet"/>
      <w:lvlText w:val=""/>
      <w:lvlJc w:val="left"/>
      <w:pPr>
        <w:ind w:left="3164" w:hanging="360"/>
      </w:pPr>
      <w:rPr>
        <w:rFonts w:hint="default" w:ascii="Symbol" w:hAnsi="Symbol"/>
      </w:rPr>
    </w:lvl>
    <w:lvl w:ilvl="4">
      <w:start w:val="1"/>
      <w:numFmt w:val="bullet"/>
      <w:lvlText w:val="o"/>
      <w:lvlJc w:val="left"/>
      <w:pPr>
        <w:ind w:left="3884" w:hanging="360"/>
      </w:pPr>
      <w:rPr>
        <w:rFonts w:hint="default" w:ascii="Courier New" w:hAnsi="Courier New" w:cs="Courier New"/>
      </w:rPr>
    </w:lvl>
    <w:lvl w:ilvl="5">
      <w:start w:val="1"/>
      <w:numFmt w:val="bullet"/>
      <w:lvlText w:val=""/>
      <w:lvlJc w:val="left"/>
      <w:pPr>
        <w:ind w:left="4604" w:hanging="360"/>
      </w:pPr>
      <w:rPr>
        <w:rFonts w:hint="default" w:ascii="Wingdings" w:hAnsi="Wingdings"/>
      </w:rPr>
    </w:lvl>
    <w:lvl w:ilvl="6">
      <w:start w:val="1"/>
      <w:numFmt w:val="bullet"/>
      <w:lvlText w:val=""/>
      <w:lvlJc w:val="left"/>
      <w:pPr>
        <w:ind w:left="5324" w:hanging="360"/>
      </w:pPr>
      <w:rPr>
        <w:rFonts w:hint="default" w:ascii="Symbol" w:hAnsi="Symbol"/>
      </w:rPr>
    </w:lvl>
    <w:lvl w:ilvl="7">
      <w:start w:val="1"/>
      <w:numFmt w:val="bullet"/>
      <w:lvlText w:val="o"/>
      <w:lvlJc w:val="left"/>
      <w:pPr>
        <w:ind w:left="6044" w:hanging="360"/>
      </w:pPr>
      <w:rPr>
        <w:rFonts w:hint="default" w:ascii="Courier New" w:hAnsi="Courier New" w:cs="Courier New"/>
      </w:rPr>
    </w:lvl>
    <w:lvl w:ilvl="8">
      <w:start w:val="1"/>
      <w:numFmt w:val="bullet"/>
      <w:lvlText w:val=""/>
      <w:lvlJc w:val="left"/>
      <w:pPr>
        <w:ind w:left="6764" w:hanging="360"/>
      </w:pPr>
      <w:rPr>
        <w:rFonts w:hint="default" w:ascii="Wingdings" w:hAnsi="Wingdings"/>
      </w:rPr>
    </w:lvl>
  </w:abstractNum>
  <w:abstractNum w:abstractNumId="16" w15:restartNumberingAfterBreak="0">
    <w:nsid w:val="47555D12"/>
    <w:multiLevelType w:val="hybridMultilevel"/>
    <w:tmpl w:val="A51EEEE8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86E73CA"/>
    <w:multiLevelType w:val="hybridMultilevel"/>
    <w:tmpl w:val="5D00219C"/>
    <w:lvl w:ilvl="0" w:tplc="3020C1F6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87C623E8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8" w15:restartNumberingAfterBreak="0">
    <w:nsid w:val="4C0D46FD"/>
    <w:multiLevelType w:val="multilevel"/>
    <w:tmpl w:val="BEE63462"/>
    <w:lvl w:ilvl="0">
      <w:start w:val="1"/>
      <w:numFmt w:val="decimal"/>
      <w:pStyle w:val="berschrift1nummeriert"/>
      <w:lvlText w:val="%1."/>
      <w:lvlJc w:val="left"/>
      <w:pPr>
        <w:ind w:left="567" w:hanging="567"/>
      </w:pPr>
      <w:rPr>
        <w:rFonts w:hint="default"/>
      </w:rPr>
    </w:lvl>
    <w:lvl w:ilvl="1">
      <w:start w:val="1"/>
      <w:numFmt w:val="decimal"/>
      <w:pStyle w:val="berschrift2nummeriert"/>
      <w:lvlText w:val="%1.%2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pStyle w:val="berschrift3nummeriert"/>
      <w:lvlText w:val="%1.%2.%3"/>
      <w:lvlJc w:val="left"/>
      <w:pPr>
        <w:ind w:left="567" w:hanging="567"/>
      </w:pPr>
      <w:rPr>
        <w:rFonts w:hint="default"/>
      </w:rPr>
    </w:lvl>
    <w:lvl w:ilvl="3">
      <w:start w:val="1"/>
      <w:numFmt w:val="decimal"/>
      <w:pStyle w:val="berschrift4nummeriert"/>
      <w:lvlText w:val="%1.%2.%3.%4"/>
      <w:lvlJc w:val="left"/>
      <w:pPr>
        <w:ind w:left="851" w:hanging="851"/>
      </w:pPr>
      <w:rPr>
        <w:rFonts w:hint="default"/>
      </w:rPr>
    </w:lvl>
    <w:lvl w:ilvl="4">
      <w:start w:val="1"/>
      <w:numFmt w:val="decimal"/>
      <w:pStyle w:val="berschrift5nummeriert"/>
      <w:lvlText w:val="%1.%2.%3.%4.%5"/>
      <w:lvlJc w:val="left"/>
      <w:pPr>
        <w:ind w:left="1134" w:hanging="1134"/>
      </w:pPr>
      <w:rPr>
        <w:rFonts w:hint="default"/>
      </w:rPr>
    </w:lvl>
    <w:lvl w:ilvl="5">
      <w:start w:val="1"/>
      <w:numFmt w:val="decimal"/>
      <w:pStyle w:val="Nummerierung1"/>
      <w:lvlText w:val="%6."/>
      <w:lvlJc w:val="left"/>
      <w:pPr>
        <w:ind w:left="284" w:hanging="284"/>
      </w:pPr>
      <w:rPr>
        <w:rFonts w:hint="default" w:asciiTheme="minorHAnsi" w:hAnsiTheme="minorHAnsi"/>
        <w:b/>
        <w:i w:val="0"/>
      </w:rPr>
    </w:lvl>
    <w:lvl w:ilvl="6">
      <w:start w:val="1"/>
      <w:numFmt w:val="decimal"/>
      <w:pStyle w:val="Nummerierung2"/>
      <w:lvlText w:val="%6.%7"/>
      <w:lvlJc w:val="left"/>
      <w:pPr>
        <w:ind w:left="851" w:hanging="426"/>
      </w:pPr>
      <w:rPr>
        <w:rFonts w:hint="default" w:asciiTheme="minorHAnsi" w:hAnsiTheme="minorHAnsi"/>
        <w:b/>
        <w:i w:val="0"/>
      </w:rPr>
    </w:lvl>
    <w:lvl w:ilvl="7">
      <w:start w:val="1"/>
      <w:numFmt w:val="decimal"/>
      <w:pStyle w:val="Nummerierung3"/>
      <w:lvlText w:val="%6.%7.%8"/>
      <w:lvlJc w:val="left"/>
      <w:pPr>
        <w:tabs>
          <w:tab w:val="num" w:pos="851"/>
        </w:tabs>
        <w:ind w:left="1418" w:hanging="567"/>
      </w:pPr>
      <w:rPr>
        <w:rFonts w:hint="default" w:asciiTheme="minorHAnsi" w:hAnsiTheme="minorHAnsi"/>
        <w:b/>
        <w:i w:val="0"/>
      </w:rPr>
    </w:lvl>
    <w:lvl w:ilvl="8">
      <w:start w:val="1"/>
      <w:numFmt w:val="lowerLetter"/>
      <w:pStyle w:val="Nummerierungabc"/>
      <w:lvlText w:val="%9."/>
      <w:lvlJc w:val="left"/>
      <w:pPr>
        <w:ind w:left="284" w:hanging="284"/>
      </w:pPr>
      <w:rPr>
        <w:rFonts w:hint="default"/>
      </w:rPr>
    </w:lvl>
  </w:abstractNum>
  <w:abstractNum w:abstractNumId="19" w15:restartNumberingAfterBreak="0">
    <w:nsid w:val="58613E6B"/>
    <w:multiLevelType w:val="multilevel"/>
    <w:tmpl w:val="98B28E36"/>
    <w:lvl w:ilvl="0">
      <w:start w:val="1"/>
      <w:numFmt w:val="bullet"/>
      <w:pStyle w:val="Aufzhlungszeichen"/>
      <w:lvlText w:val=""/>
      <w:lvlJc w:val="left"/>
      <w:pPr>
        <w:ind w:left="284" w:hanging="284"/>
      </w:pPr>
      <w:rPr>
        <w:rFonts w:hint="default" w:ascii="Wingdings" w:hAnsi="Wingdings"/>
      </w:rPr>
    </w:lvl>
    <w:lvl w:ilvl="1">
      <w:start w:val="1"/>
      <w:numFmt w:val="bullet"/>
      <w:pStyle w:val="Aufzhlungszeichen2"/>
      <w:lvlText w:val="–"/>
      <w:lvlJc w:val="left"/>
      <w:pPr>
        <w:ind w:left="567" w:hanging="283"/>
      </w:pPr>
      <w:rPr>
        <w:rFonts w:hint="default" w:ascii="HelveticaNeueLT Com 55 Roman" w:hAnsi="HelveticaNeueLT Com 55 Roman"/>
      </w:rPr>
    </w:lvl>
    <w:lvl w:ilvl="2">
      <w:start w:val="1"/>
      <w:numFmt w:val="bullet"/>
      <w:pStyle w:val="Aufzhlungszeichen3"/>
      <w:lvlText w:val="–"/>
      <w:lvlJc w:val="left"/>
      <w:pPr>
        <w:ind w:left="851" w:hanging="284"/>
      </w:pPr>
      <w:rPr>
        <w:rFonts w:hint="default" w:ascii="HelveticaNeueLT Com 55 Roman" w:hAnsi="HelveticaNeueLT Com 55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0" w15:restartNumberingAfterBreak="0">
    <w:nsid w:val="5D763046"/>
    <w:multiLevelType w:val="hybridMultilevel"/>
    <w:tmpl w:val="6F908746"/>
    <w:lvl w:ilvl="0" w:tplc="0807000F">
      <w:start w:val="1"/>
      <w:numFmt w:val="decimal"/>
      <w:lvlText w:val="%1."/>
      <w:lvlJc w:val="left"/>
      <w:pPr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DB117D2"/>
    <w:multiLevelType w:val="hybridMultilevel"/>
    <w:tmpl w:val="BD6C657A"/>
    <w:lvl w:ilvl="0" w:tplc="0807000F">
      <w:start w:val="1"/>
      <w:numFmt w:val="decimal"/>
      <w:lvlText w:val="%1."/>
      <w:lvlJc w:val="left"/>
      <w:pPr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EC90B5A"/>
    <w:multiLevelType w:val="multilevel"/>
    <w:tmpl w:val="39F8494A"/>
    <w:lvl w:ilvl="0">
      <w:start w:val="1"/>
      <w:numFmt w:val="bullet"/>
      <w:lvlText w:val="‒"/>
      <w:lvlJc w:val="left"/>
      <w:pPr>
        <w:ind w:left="284" w:hanging="284"/>
      </w:pPr>
      <w:rPr>
        <w:rFonts w:hint="default" w:ascii="Arial" w:hAnsi="Arial"/>
      </w:rPr>
    </w:lvl>
    <w:lvl w:ilvl="1">
      <w:start w:val="1"/>
      <w:numFmt w:val="bullet"/>
      <w:lvlText w:val="–"/>
      <w:lvlJc w:val="left"/>
      <w:pPr>
        <w:ind w:left="567" w:hanging="283"/>
      </w:pPr>
      <w:rPr>
        <w:rFonts w:hint="default" w:cs="Times New Roman" w:asciiTheme="minorHAnsi" w:hAnsiTheme="minorHAnsi"/>
      </w:rPr>
    </w:lvl>
    <w:lvl w:ilvl="2">
      <w:start w:val="1"/>
      <w:numFmt w:val="bullet"/>
      <w:lvlText w:val="‒"/>
      <w:lvlJc w:val="left"/>
      <w:pPr>
        <w:ind w:left="851" w:hanging="284"/>
      </w:pPr>
      <w:rPr>
        <w:rFonts w:hint="default" w:ascii="Arial" w:hAnsi="Arial"/>
      </w:rPr>
    </w:lvl>
    <w:lvl w:ilvl="3">
      <w:start w:val="1"/>
      <w:numFmt w:val="bullet"/>
      <w:lvlText w:val=""/>
      <w:lvlJc w:val="left"/>
      <w:pPr>
        <w:ind w:left="3164" w:hanging="360"/>
      </w:pPr>
      <w:rPr>
        <w:rFonts w:hint="default" w:ascii="Symbol" w:hAnsi="Symbol"/>
      </w:rPr>
    </w:lvl>
    <w:lvl w:ilvl="4">
      <w:start w:val="1"/>
      <w:numFmt w:val="bullet"/>
      <w:lvlText w:val="o"/>
      <w:lvlJc w:val="left"/>
      <w:pPr>
        <w:ind w:left="3884" w:hanging="360"/>
      </w:pPr>
      <w:rPr>
        <w:rFonts w:hint="default" w:ascii="Courier New" w:hAnsi="Courier New" w:cs="Courier New"/>
      </w:rPr>
    </w:lvl>
    <w:lvl w:ilvl="5">
      <w:start w:val="1"/>
      <w:numFmt w:val="bullet"/>
      <w:lvlText w:val=""/>
      <w:lvlJc w:val="left"/>
      <w:pPr>
        <w:ind w:left="4604" w:hanging="360"/>
      </w:pPr>
      <w:rPr>
        <w:rFonts w:hint="default" w:ascii="Wingdings" w:hAnsi="Wingdings"/>
      </w:rPr>
    </w:lvl>
    <w:lvl w:ilvl="6">
      <w:start w:val="1"/>
      <w:numFmt w:val="bullet"/>
      <w:lvlText w:val=""/>
      <w:lvlJc w:val="left"/>
      <w:pPr>
        <w:ind w:left="5324" w:hanging="360"/>
      </w:pPr>
      <w:rPr>
        <w:rFonts w:hint="default" w:ascii="Symbol" w:hAnsi="Symbol"/>
      </w:rPr>
    </w:lvl>
    <w:lvl w:ilvl="7">
      <w:start w:val="1"/>
      <w:numFmt w:val="bullet"/>
      <w:lvlText w:val="o"/>
      <w:lvlJc w:val="left"/>
      <w:pPr>
        <w:ind w:left="6044" w:hanging="360"/>
      </w:pPr>
      <w:rPr>
        <w:rFonts w:hint="default" w:ascii="Courier New" w:hAnsi="Courier New" w:cs="Courier New"/>
      </w:rPr>
    </w:lvl>
    <w:lvl w:ilvl="8">
      <w:start w:val="1"/>
      <w:numFmt w:val="bullet"/>
      <w:lvlText w:val=""/>
      <w:lvlJc w:val="left"/>
      <w:pPr>
        <w:ind w:left="6764" w:hanging="360"/>
      </w:pPr>
      <w:rPr>
        <w:rFonts w:hint="default" w:ascii="Wingdings" w:hAnsi="Wingdings"/>
      </w:rPr>
    </w:lvl>
  </w:abstractNum>
  <w:abstractNum w:abstractNumId="23" w15:restartNumberingAfterBreak="0">
    <w:nsid w:val="652630A6"/>
    <w:multiLevelType w:val="multilevel"/>
    <w:tmpl w:val="0066839A"/>
    <w:lvl w:ilvl="0">
      <w:start w:val="1"/>
      <w:numFmt w:val="bullet"/>
      <w:lvlText w:val="‒"/>
      <w:lvlJc w:val="left"/>
      <w:pPr>
        <w:ind w:left="284" w:hanging="284"/>
      </w:pPr>
      <w:rPr>
        <w:rFonts w:hint="default" w:ascii="Arial" w:hAnsi="Arial"/>
      </w:rPr>
    </w:lvl>
    <w:lvl w:ilvl="1">
      <w:start w:val="1"/>
      <w:numFmt w:val="bullet"/>
      <w:lvlText w:val="–"/>
      <w:lvlJc w:val="left"/>
      <w:pPr>
        <w:ind w:left="567" w:hanging="283"/>
      </w:pPr>
      <w:rPr>
        <w:rFonts w:hint="default" w:cs="Times New Roman" w:asciiTheme="minorHAnsi" w:hAnsiTheme="minorHAnsi"/>
      </w:rPr>
    </w:lvl>
    <w:lvl w:ilvl="2">
      <w:start w:val="1"/>
      <w:numFmt w:val="decimal"/>
      <w:lvlText w:val="%3."/>
      <w:lvlJc w:val="left"/>
      <w:pPr>
        <w:ind w:left="851" w:hanging="284"/>
      </w:pPr>
      <w:rPr>
        <w:rFonts w:hint="default"/>
      </w:rPr>
    </w:lvl>
    <w:lvl w:ilvl="3">
      <w:start w:val="1"/>
      <w:numFmt w:val="bullet"/>
      <w:lvlText w:val=""/>
      <w:lvlJc w:val="left"/>
      <w:pPr>
        <w:ind w:left="3164" w:hanging="360"/>
      </w:pPr>
      <w:rPr>
        <w:rFonts w:hint="default" w:ascii="Symbol" w:hAnsi="Symbol"/>
      </w:rPr>
    </w:lvl>
    <w:lvl w:ilvl="4">
      <w:start w:val="1"/>
      <w:numFmt w:val="bullet"/>
      <w:lvlText w:val="o"/>
      <w:lvlJc w:val="left"/>
      <w:pPr>
        <w:ind w:left="3884" w:hanging="360"/>
      </w:pPr>
      <w:rPr>
        <w:rFonts w:hint="default" w:ascii="Courier New" w:hAnsi="Courier New" w:cs="Courier New"/>
      </w:rPr>
    </w:lvl>
    <w:lvl w:ilvl="5">
      <w:start w:val="1"/>
      <w:numFmt w:val="bullet"/>
      <w:lvlText w:val=""/>
      <w:lvlJc w:val="left"/>
      <w:pPr>
        <w:ind w:left="4604" w:hanging="360"/>
      </w:pPr>
      <w:rPr>
        <w:rFonts w:hint="default" w:ascii="Wingdings" w:hAnsi="Wingdings"/>
      </w:rPr>
    </w:lvl>
    <w:lvl w:ilvl="6">
      <w:start w:val="1"/>
      <w:numFmt w:val="bullet"/>
      <w:lvlText w:val=""/>
      <w:lvlJc w:val="left"/>
      <w:pPr>
        <w:ind w:left="5324" w:hanging="360"/>
      </w:pPr>
      <w:rPr>
        <w:rFonts w:hint="default" w:ascii="Symbol" w:hAnsi="Symbol"/>
      </w:rPr>
    </w:lvl>
    <w:lvl w:ilvl="7">
      <w:start w:val="1"/>
      <w:numFmt w:val="bullet"/>
      <w:lvlText w:val="o"/>
      <w:lvlJc w:val="left"/>
      <w:pPr>
        <w:ind w:left="6044" w:hanging="360"/>
      </w:pPr>
      <w:rPr>
        <w:rFonts w:hint="default" w:ascii="Courier New" w:hAnsi="Courier New" w:cs="Courier New"/>
      </w:rPr>
    </w:lvl>
    <w:lvl w:ilvl="8">
      <w:start w:val="1"/>
      <w:numFmt w:val="bullet"/>
      <w:lvlText w:val=""/>
      <w:lvlJc w:val="left"/>
      <w:pPr>
        <w:ind w:left="6764" w:hanging="360"/>
      </w:pPr>
      <w:rPr>
        <w:rFonts w:hint="default" w:ascii="Wingdings" w:hAnsi="Wingdings"/>
      </w:rPr>
    </w:lvl>
  </w:abstractNum>
  <w:abstractNum w:abstractNumId="24" w15:restartNumberingAfterBreak="0">
    <w:nsid w:val="684C6F8A"/>
    <w:multiLevelType w:val="hybridMultilevel"/>
    <w:tmpl w:val="891EB3F0"/>
    <w:lvl w:ilvl="0" w:tplc="0807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5" w15:restartNumberingAfterBreak="0">
    <w:nsid w:val="6AE06DE1"/>
    <w:multiLevelType w:val="multilevel"/>
    <w:tmpl w:val="C8D663EE"/>
    <w:lvl w:ilvl="0">
      <w:start w:val="1"/>
      <w:numFmt w:val="bullet"/>
      <w:pStyle w:val="Aufzhlung1"/>
      <w:lvlText w:val=""/>
      <w:lvlJc w:val="left"/>
      <w:pPr>
        <w:ind w:left="567" w:hanging="283"/>
      </w:pPr>
      <w:rPr>
        <w:rFonts w:hint="default" w:ascii="Symbol" w:hAnsi="Symbol"/>
        <w:color w:val="auto"/>
      </w:rPr>
    </w:lvl>
    <w:lvl w:ilvl="1">
      <w:start w:val="1"/>
      <w:numFmt w:val="bullet"/>
      <w:pStyle w:val="Aufzhlung2"/>
      <w:lvlText w:val=""/>
      <w:lvlJc w:val="left"/>
      <w:pPr>
        <w:ind w:left="851" w:hanging="284"/>
      </w:pPr>
      <w:rPr>
        <w:rFonts w:hint="default" w:ascii="Symbol" w:hAnsi="Symbol"/>
        <w:color w:val="auto"/>
      </w:rPr>
    </w:lvl>
    <w:lvl w:ilvl="2">
      <w:start w:val="1"/>
      <w:numFmt w:val="bullet"/>
      <w:pStyle w:val="Aufzhlung3"/>
      <w:lvlText w:val=""/>
      <w:lvlJc w:val="left"/>
      <w:pPr>
        <w:ind w:left="1134" w:hanging="283"/>
      </w:pPr>
      <w:rPr>
        <w:rFonts w:hint="default" w:ascii="Symbol" w:hAnsi="Symbol"/>
        <w:color w:val="auto"/>
      </w:rPr>
    </w:lvl>
    <w:lvl w:ilvl="3">
      <w:start w:val="1"/>
      <w:numFmt w:val="bullet"/>
      <w:lvlText w:val=""/>
      <w:lvlJc w:val="left"/>
      <w:pPr>
        <w:ind w:left="3164" w:hanging="360"/>
      </w:pPr>
      <w:rPr>
        <w:rFonts w:hint="default" w:ascii="Symbol" w:hAnsi="Symbol"/>
      </w:rPr>
    </w:lvl>
    <w:lvl w:ilvl="4">
      <w:start w:val="1"/>
      <w:numFmt w:val="bullet"/>
      <w:lvlText w:val="o"/>
      <w:lvlJc w:val="left"/>
      <w:pPr>
        <w:ind w:left="3884" w:hanging="360"/>
      </w:pPr>
      <w:rPr>
        <w:rFonts w:hint="default" w:ascii="Courier New" w:hAnsi="Courier New" w:cs="Courier New"/>
      </w:rPr>
    </w:lvl>
    <w:lvl w:ilvl="5">
      <w:start w:val="1"/>
      <w:numFmt w:val="bullet"/>
      <w:lvlText w:val=""/>
      <w:lvlJc w:val="left"/>
      <w:pPr>
        <w:ind w:left="4604" w:hanging="360"/>
      </w:pPr>
      <w:rPr>
        <w:rFonts w:hint="default" w:ascii="Wingdings" w:hAnsi="Wingdings"/>
      </w:rPr>
    </w:lvl>
    <w:lvl w:ilvl="6">
      <w:start w:val="1"/>
      <w:numFmt w:val="bullet"/>
      <w:lvlText w:val=""/>
      <w:lvlJc w:val="left"/>
      <w:pPr>
        <w:ind w:left="5324" w:hanging="360"/>
      </w:pPr>
      <w:rPr>
        <w:rFonts w:hint="default" w:ascii="Symbol" w:hAnsi="Symbol"/>
      </w:rPr>
    </w:lvl>
    <w:lvl w:ilvl="7">
      <w:start w:val="1"/>
      <w:numFmt w:val="bullet"/>
      <w:lvlText w:val="o"/>
      <w:lvlJc w:val="left"/>
      <w:pPr>
        <w:ind w:left="6044" w:hanging="360"/>
      </w:pPr>
      <w:rPr>
        <w:rFonts w:hint="default" w:ascii="Courier New" w:hAnsi="Courier New" w:cs="Courier New"/>
      </w:rPr>
    </w:lvl>
    <w:lvl w:ilvl="8">
      <w:start w:val="1"/>
      <w:numFmt w:val="bullet"/>
      <w:lvlText w:val=""/>
      <w:lvlJc w:val="left"/>
      <w:pPr>
        <w:ind w:left="6764" w:hanging="360"/>
      </w:pPr>
      <w:rPr>
        <w:rFonts w:hint="default" w:ascii="Wingdings" w:hAnsi="Wingdings"/>
      </w:rPr>
    </w:lvl>
  </w:abstractNum>
  <w:abstractNum w:abstractNumId="26" w15:restartNumberingAfterBreak="0">
    <w:nsid w:val="6C985FA8"/>
    <w:multiLevelType w:val="hybridMultilevel"/>
    <w:tmpl w:val="FD1A9CFC"/>
    <w:lvl w:ilvl="0" w:tplc="0407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7" w15:restartNumberingAfterBreak="0">
    <w:nsid w:val="6FAF5CEE"/>
    <w:multiLevelType w:val="hybridMultilevel"/>
    <w:tmpl w:val="9BAEFA98"/>
    <w:lvl w:ilvl="0" w:tplc="0807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8" w15:restartNumberingAfterBreak="0">
    <w:nsid w:val="748D127E"/>
    <w:multiLevelType w:val="multilevel"/>
    <w:tmpl w:val="08B45774"/>
    <w:lvl w:ilvl="0">
      <w:start w:val="1"/>
      <w:numFmt w:val="bullet"/>
      <w:lvlText w:val="–"/>
      <w:lvlJc w:val="left"/>
      <w:pPr>
        <w:ind w:left="284" w:hanging="284"/>
      </w:pPr>
      <w:rPr>
        <w:rFonts w:hint="default" w:ascii="Times New Roman" w:hAnsi="Times New Roman" w:cs="Times New Roman"/>
      </w:rPr>
    </w:lvl>
    <w:lvl w:ilvl="1">
      <w:start w:val="1"/>
      <w:numFmt w:val="bullet"/>
      <w:lvlText w:val="–"/>
      <w:lvlJc w:val="left"/>
      <w:pPr>
        <w:ind w:left="567" w:hanging="283"/>
      </w:pPr>
      <w:rPr>
        <w:rFonts w:hint="default" w:cs="Times New Roman" w:asciiTheme="minorHAnsi" w:hAnsiTheme="minorHAnsi"/>
      </w:rPr>
    </w:lvl>
    <w:lvl w:ilvl="2">
      <w:start w:val="1"/>
      <w:numFmt w:val="bullet"/>
      <w:lvlText w:val="•"/>
      <w:lvlJc w:val="left"/>
      <w:pPr>
        <w:ind w:left="851" w:hanging="284"/>
      </w:pPr>
      <w:rPr>
        <w:rFonts w:hint="default" w:ascii="Times New Roman" w:hAnsi="Times New Roman" w:cs="Times New Roman"/>
      </w:rPr>
    </w:lvl>
    <w:lvl w:ilvl="3">
      <w:start w:val="1"/>
      <w:numFmt w:val="bullet"/>
      <w:lvlText w:val=""/>
      <w:lvlJc w:val="left"/>
      <w:pPr>
        <w:ind w:left="3164" w:hanging="360"/>
      </w:pPr>
      <w:rPr>
        <w:rFonts w:hint="default" w:ascii="Symbol" w:hAnsi="Symbol"/>
      </w:rPr>
    </w:lvl>
    <w:lvl w:ilvl="4">
      <w:start w:val="1"/>
      <w:numFmt w:val="bullet"/>
      <w:lvlText w:val="o"/>
      <w:lvlJc w:val="left"/>
      <w:pPr>
        <w:ind w:left="3884" w:hanging="360"/>
      </w:pPr>
      <w:rPr>
        <w:rFonts w:hint="default" w:ascii="Courier New" w:hAnsi="Courier New" w:cs="Courier New"/>
      </w:rPr>
    </w:lvl>
    <w:lvl w:ilvl="5">
      <w:start w:val="1"/>
      <w:numFmt w:val="bullet"/>
      <w:lvlText w:val=""/>
      <w:lvlJc w:val="left"/>
      <w:pPr>
        <w:ind w:left="4604" w:hanging="360"/>
      </w:pPr>
      <w:rPr>
        <w:rFonts w:hint="default" w:ascii="Wingdings" w:hAnsi="Wingdings"/>
      </w:rPr>
    </w:lvl>
    <w:lvl w:ilvl="6">
      <w:start w:val="1"/>
      <w:numFmt w:val="bullet"/>
      <w:lvlText w:val=""/>
      <w:lvlJc w:val="left"/>
      <w:pPr>
        <w:ind w:left="5324" w:hanging="360"/>
      </w:pPr>
      <w:rPr>
        <w:rFonts w:hint="default" w:ascii="Symbol" w:hAnsi="Symbol"/>
      </w:rPr>
    </w:lvl>
    <w:lvl w:ilvl="7">
      <w:start w:val="1"/>
      <w:numFmt w:val="bullet"/>
      <w:lvlText w:val="o"/>
      <w:lvlJc w:val="left"/>
      <w:pPr>
        <w:ind w:left="6044" w:hanging="360"/>
      </w:pPr>
      <w:rPr>
        <w:rFonts w:hint="default" w:ascii="Courier New" w:hAnsi="Courier New" w:cs="Courier New"/>
      </w:rPr>
    </w:lvl>
    <w:lvl w:ilvl="8">
      <w:start w:val="1"/>
      <w:numFmt w:val="bullet"/>
      <w:lvlText w:val=""/>
      <w:lvlJc w:val="left"/>
      <w:pPr>
        <w:ind w:left="6764" w:hanging="360"/>
      </w:pPr>
      <w:rPr>
        <w:rFonts w:hint="default" w:ascii="Wingdings" w:hAnsi="Wingdings"/>
      </w:rPr>
    </w:lvl>
  </w:abstractNum>
  <w:abstractNum w:abstractNumId="29" w15:restartNumberingAfterBreak="0">
    <w:nsid w:val="7FD325A5"/>
    <w:multiLevelType w:val="hybridMultilevel"/>
    <w:tmpl w:val="5C6AB65C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73157750">
    <w:abstractNumId w:val="9"/>
  </w:num>
  <w:num w:numId="2" w16cid:durableId="1738894841">
    <w:abstractNumId w:val="7"/>
  </w:num>
  <w:num w:numId="3" w16cid:durableId="1434863162">
    <w:abstractNumId w:val="6"/>
  </w:num>
  <w:num w:numId="4" w16cid:durableId="1550802660">
    <w:abstractNumId w:val="5"/>
  </w:num>
  <w:num w:numId="5" w16cid:durableId="857354129">
    <w:abstractNumId w:val="4"/>
  </w:num>
  <w:num w:numId="6" w16cid:durableId="1386835018">
    <w:abstractNumId w:val="8"/>
  </w:num>
  <w:num w:numId="7" w16cid:durableId="1959801842">
    <w:abstractNumId w:val="3"/>
  </w:num>
  <w:num w:numId="8" w16cid:durableId="1409838736">
    <w:abstractNumId w:val="2"/>
  </w:num>
  <w:num w:numId="9" w16cid:durableId="1989745528">
    <w:abstractNumId w:val="1"/>
  </w:num>
  <w:num w:numId="10" w16cid:durableId="391733183">
    <w:abstractNumId w:val="0"/>
  </w:num>
  <w:num w:numId="11" w16cid:durableId="685865909">
    <w:abstractNumId w:val="26"/>
  </w:num>
  <w:num w:numId="12" w16cid:durableId="1898736932">
    <w:abstractNumId w:val="19"/>
  </w:num>
  <w:num w:numId="13" w16cid:durableId="1956714440">
    <w:abstractNumId w:val="16"/>
  </w:num>
  <w:num w:numId="14" w16cid:durableId="182088160">
    <w:abstractNumId w:val="29"/>
  </w:num>
  <w:num w:numId="15" w16cid:durableId="602417906">
    <w:abstractNumId w:val="28"/>
  </w:num>
  <w:num w:numId="16" w16cid:durableId="376854465">
    <w:abstractNumId w:val="12"/>
  </w:num>
  <w:num w:numId="17" w16cid:durableId="379135817">
    <w:abstractNumId w:val="17"/>
  </w:num>
  <w:num w:numId="18" w16cid:durableId="1559316972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471022587">
    <w:abstractNumId w:val="25"/>
  </w:num>
  <w:num w:numId="20" w16cid:durableId="831678290">
    <w:abstractNumId w:val="15"/>
  </w:num>
  <w:num w:numId="21" w16cid:durableId="1154100905">
    <w:abstractNumId w:val="23"/>
  </w:num>
  <w:num w:numId="22" w16cid:durableId="2061973765">
    <w:abstractNumId w:val="22"/>
  </w:num>
  <w:num w:numId="23" w16cid:durableId="1114597004">
    <w:abstractNumId w:val="13"/>
  </w:num>
  <w:num w:numId="24" w16cid:durableId="1105342822">
    <w:abstractNumId w:val="18"/>
  </w:num>
  <w:num w:numId="25" w16cid:durableId="343439911">
    <w:abstractNumId w:val="24"/>
  </w:num>
  <w:num w:numId="26" w16cid:durableId="1267343749">
    <w:abstractNumId w:val="20"/>
  </w:num>
  <w:num w:numId="27" w16cid:durableId="149904400">
    <w:abstractNumId w:val="14"/>
  </w:num>
  <w:num w:numId="28" w16cid:durableId="2000688310">
    <w:abstractNumId w:val="11"/>
  </w:num>
  <w:num w:numId="29" w16cid:durableId="1886326790">
    <w:abstractNumId w:val="21"/>
  </w:num>
  <w:num w:numId="30" w16cid:durableId="231700978">
    <w:abstractNumId w:val="10"/>
  </w:num>
  <w:num w:numId="31" w16cid:durableId="152840090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2"/>
  <w:removeDateAndTime/>
  <w:activeWritingStyle w:lang="fr-CH" w:vendorID="64" w:dllVersion="0" w:nlCheck="1" w:checkStyle="0" w:appName="MSWord"/>
  <w:attachedTemplate r:id="rId1"/>
  <w:stylePaneFormatFilter w:val="9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1"/>
  <w:stylePaneSortMethod w:val="0000"/>
  <w:trackRevisions w:val="false"/>
  <w:defaultTabStop w:val="709"/>
  <w:autoHyphenation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6E7F"/>
    <w:rsid w:val="00002978"/>
    <w:rsid w:val="0001010F"/>
    <w:rsid w:val="00025CEC"/>
    <w:rsid w:val="000266B7"/>
    <w:rsid w:val="00032B92"/>
    <w:rsid w:val="000409C8"/>
    <w:rsid w:val="00041700"/>
    <w:rsid w:val="00063BC2"/>
    <w:rsid w:val="000701F1"/>
    <w:rsid w:val="00071780"/>
    <w:rsid w:val="00074103"/>
    <w:rsid w:val="000803EB"/>
    <w:rsid w:val="0009629B"/>
    <w:rsid w:val="00096E8E"/>
    <w:rsid w:val="000A1884"/>
    <w:rsid w:val="000A24EC"/>
    <w:rsid w:val="000B183F"/>
    <w:rsid w:val="000B46B1"/>
    <w:rsid w:val="000B595D"/>
    <w:rsid w:val="000C49C1"/>
    <w:rsid w:val="000D1743"/>
    <w:rsid w:val="000D1BB6"/>
    <w:rsid w:val="000E7543"/>
    <w:rsid w:val="000E756F"/>
    <w:rsid w:val="000F1D2B"/>
    <w:rsid w:val="0010021F"/>
    <w:rsid w:val="00102345"/>
    <w:rsid w:val="00106688"/>
    <w:rsid w:val="00107F09"/>
    <w:rsid w:val="001134C7"/>
    <w:rsid w:val="00113CB8"/>
    <w:rsid w:val="0012151C"/>
    <w:rsid w:val="00127BBA"/>
    <w:rsid w:val="00133CFB"/>
    <w:rsid w:val="001375AB"/>
    <w:rsid w:val="00137639"/>
    <w:rsid w:val="00144122"/>
    <w:rsid w:val="00145C56"/>
    <w:rsid w:val="00154677"/>
    <w:rsid w:val="00157ECA"/>
    <w:rsid w:val="00167916"/>
    <w:rsid w:val="00171870"/>
    <w:rsid w:val="001A3606"/>
    <w:rsid w:val="001C76AF"/>
    <w:rsid w:val="001E73F4"/>
    <w:rsid w:val="001F4A7E"/>
    <w:rsid w:val="001F4B8C"/>
    <w:rsid w:val="001F4F9B"/>
    <w:rsid w:val="0022685B"/>
    <w:rsid w:val="0023018C"/>
    <w:rsid w:val="0023205B"/>
    <w:rsid w:val="0024105F"/>
    <w:rsid w:val="002466D7"/>
    <w:rsid w:val="00247905"/>
    <w:rsid w:val="0025644A"/>
    <w:rsid w:val="00262A94"/>
    <w:rsid w:val="00267F71"/>
    <w:rsid w:val="002726D9"/>
    <w:rsid w:val="00283224"/>
    <w:rsid w:val="00283995"/>
    <w:rsid w:val="00290E37"/>
    <w:rsid w:val="00292375"/>
    <w:rsid w:val="002965DF"/>
    <w:rsid w:val="002B551B"/>
    <w:rsid w:val="002C163B"/>
    <w:rsid w:val="002D272F"/>
    <w:rsid w:val="002D38AE"/>
    <w:rsid w:val="002D709C"/>
    <w:rsid w:val="002F06AA"/>
    <w:rsid w:val="002F68A2"/>
    <w:rsid w:val="0030245A"/>
    <w:rsid w:val="00303B73"/>
    <w:rsid w:val="0032330D"/>
    <w:rsid w:val="00330EF2"/>
    <w:rsid w:val="00333A1B"/>
    <w:rsid w:val="003514EE"/>
    <w:rsid w:val="00363671"/>
    <w:rsid w:val="00364EE3"/>
    <w:rsid w:val="003650A4"/>
    <w:rsid w:val="00371656"/>
    <w:rsid w:val="003757E4"/>
    <w:rsid w:val="00375834"/>
    <w:rsid w:val="00376D9B"/>
    <w:rsid w:val="0039124E"/>
    <w:rsid w:val="003C2FD0"/>
    <w:rsid w:val="003C3AED"/>
    <w:rsid w:val="003C3D32"/>
    <w:rsid w:val="003D0FAA"/>
    <w:rsid w:val="003F1A56"/>
    <w:rsid w:val="0042104F"/>
    <w:rsid w:val="0042454D"/>
    <w:rsid w:val="00443AA5"/>
    <w:rsid w:val="00444695"/>
    <w:rsid w:val="00452D49"/>
    <w:rsid w:val="0045597E"/>
    <w:rsid w:val="00457F6A"/>
    <w:rsid w:val="00480603"/>
    <w:rsid w:val="00486DBB"/>
    <w:rsid w:val="00494FD7"/>
    <w:rsid w:val="00495F83"/>
    <w:rsid w:val="004A039B"/>
    <w:rsid w:val="004B0FDB"/>
    <w:rsid w:val="004B69B6"/>
    <w:rsid w:val="004C1329"/>
    <w:rsid w:val="004C3880"/>
    <w:rsid w:val="004D0F2F"/>
    <w:rsid w:val="004D179F"/>
    <w:rsid w:val="004D5B31"/>
    <w:rsid w:val="004E7D74"/>
    <w:rsid w:val="004F22CB"/>
    <w:rsid w:val="00500294"/>
    <w:rsid w:val="00526C93"/>
    <w:rsid w:val="005339AE"/>
    <w:rsid w:val="00535EA2"/>
    <w:rsid w:val="00537410"/>
    <w:rsid w:val="00550787"/>
    <w:rsid w:val="00553AE7"/>
    <w:rsid w:val="00562128"/>
    <w:rsid w:val="00576439"/>
    <w:rsid w:val="00582D34"/>
    <w:rsid w:val="00591832"/>
    <w:rsid w:val="00592841"/>
    <w:rsid w:val="005A357F"/>
    <w:rsid w:val="005A7BE5"/>
    <w:rsid w:val="005B4DEC"/>
    <w:rsid w:val="005B6FD0"/>
    <w:rsid w:val="005C6148"/>
    <w:rsid w:val="005C7189"/>
    <w:rsid w:val="005F419D"/>
    <w:rsid w:val="005F7302"/>
    <w:rsid w:val="006044D5"/>
    <w:rsid w:val="00622481"/>
    <w:rsid w:val="00622FDC"/>
    <w:rsid w:val="00625020"/>
    <w:rsid w:val="00642AAC"/>
    <w:rsid w:val="00642F26"/>
    <w:rsid w:val="00647B77"/>
    <w:rsid w:val="00651844"/>
    <w:rsid w:val="0065274C"/>
    <w:rsid w:val="00686D14"/>
    <w:rsid w:val="00687ED7"/>
    <w:rsid w:val="006B3083"/>
    <w:rsid w:val="006C144C"/>
    <w:rsid w:val="006C62E1"/>
    <w:rsid w:val="006D290C"/>
    <w:rsid w:val="006E0F4E"/>
    <w:rsid w:val="006E4AF1"/>
    <w:rsid w:val="006F0345"/>
    <w:rsid w:val="006F0469"/>
    <w:rsid w:val="006F484F"/>
    <w:rsid w:val="007040B6"/>
    <w:rsid w:val="00705076"/>
    <w:rsid w:val="00711147"/>
    <w:rsid w:val="007277E3"/>
    <w:rsid w:val="00731A17"/>
    <w:rsid w:val="00734458"/>
    <w:rsid w:val="00734B13"/>
    <w:rsid w:val="00737FCF"/>
    <w:rsid w:val="007419CF"/>
    <w:rsid w:val="0074241C"/>
    <w:rsid w:val="00742F2B"/>
    <w:rsid w:val="0074487E"/>
    <w:rsid w:val="00746273"/>
    <w:rsid w:val="0075366F"/>
    <w:rsid w:val="00760681"/>
    <w:rsid w:val="0076549D"/>
    <w:rsid w:val="007721BF"/>
    <w:rsid w:val="00774E70"/>
    <w:rsid w:val="0078181E"/>
    <w:rsid w:val="00796CEE"/>
    <w:rsid w:val="007B5396"/>
    <w:rsid w:val="007C0B2A"/>
    <w:rsid w:val="007E0460"/>
    <w:rsid w:val="007F42F0"/>
    <w:rsid w:val="00800BCC"/>
    <w:rsid w:val="008326D7"/>
    <w:rsid w:val="00841B44"/>
    <w:rsid w:val="00851831"/>
    <w:rsid w:val="00853121"/>
    <w:rsid w:val="0085454F"/>
    <w:rsid w:val="00857023"/>
    <w:rsid w:val="00857437"/>
    <w:rsid w:val="00857D8A"/>
    <w:rsid w:val="00864855"/>
    <w:rsid w:val="00870017"/>
    <w:rsid w:val="00871E79"/>
    <w:rsid w:val="00874E49"/>
    <w:rsid w:val="00876898"/>
    <w:rsid w:val="008810A5"/>
    <w:rsid w:val="00883CC4"/>
    <w:rsid w:val="008934E9"/>
    <w:rsid w:val="008B3F7B"/>
    <w:rsid w:val="008D4D1D"/>
    <w:rsid w:val="00917208"/>
    <w:rsid w:val="009235A2"/>
    <w:rsid w:val="0093619F"/>
    <w:rsid w:val="009427E5"/>
    <w:rsid w:val="009454B7"/>
    <w:rsid w:val="009544E9"/>
    <w:rsid w:val="009613D8"/>
    <w:rsid w:val="00965172"/>
    <w:rsid w:val="00974275"/>
    <w:rsid w:val="009804FC"/>
    <w:rsid w:val="0098474B"/>
    <w:rsid w:val="00991268"/>
    <w:rsid w:val="00995CBA"/>
    <w:rsid w:val="0099678C"/>
    <w:rsid w:val="009A167F"/>
    <w:rsid w:val="009B030C"/>
    <w:rsid w:val="009B0C96"/>
    <w:rsid w:val="009B78B1"/>
    <w:rsid w:val="009C222B"/>
    <w:rsid w:val="009C67A8"/>
    <w:rsid w:val="009D201B"/>
    <w:rsid w:val="009D5D9C"/>
    <w:rsid w:val="009E2171"/>
    <w:rsid w:val="009F3E6A"/>
    <w:rsid w:val="00A02378"/>
    <w:rsid w:val="00A06F53"/>
    <w:rsid w:val="00A211F7"/>
    <w:rsid w:val="00A364DC"/>
    <w:rsid w:val="00A42493"/>
    <w:rsid w:val="00A43EDD"/>
    <w:rsid w:val="00A5451D"/>
    <w:rsid w:val="00A55C83"/>
    <w:rsid w:val="00A57815"/>
    <w:rsid w:val="00A62F82"/>
    <w:rsid w:val="00A62FAD"/>
    <w:rsid w:val="00A70CDC"/>
    <w:rsid w:val="00A7133D"/>
    <w:rsid w:val="00A7431C"/>
    <w:rsid w:val="00A7788C"/>
    <w:rsid w:val="00A92BC8"/>
    <w:rsid w:val="00A934AE"/>
    <w:rsid w:val="00A960B8"/>
    <w:rsid w:val="00AA5DDC"/>
    <w:rsid w:val="00AB605E"/>
    <w:rsid w:val="00AC0DF9"/>
    <w:rsid w:val="00AC2D5B"/>
    <w:rsid w:val="00AC3C0A"/>
    <w:rsid w:val="00AD36B2"/>
    <w:rsid w:val="00AD5C8F"/>
    <w:rsid w:val="00AF1DBA"/>
    <w:rsid w:val="00AF47AE"/>
    <w:rsid w:val="00AF7CA8"/>
    <w:rsid w:val="00B05554"/>
    <w:rsid w:val="00B11A9B"/>
    <w:rsid w:val="00B15472"/>
    <w:rsid w:val="00B24B2A"/>
    <w:rsid w:val="00B32881"/>
    <w:rsid w:val="00B32ABB"/>
    <w:rsid w:val="00B41FD3"/>
    <w:rsid w:val="00B426D3"/>
    <w:rsid w:val="00B431DE"/>
    <w:rsid w:val="00B452C0"/>
    <w:rsid w:val="00B70D03"/>
    <w:rsid w:val="00B803E7"/>
    <w:rsid w:val="00B82E14"/>
    <w:rsid w:val="00B97484"/>
    <w:rsid w:val="00BA4DDE"/>
    <w:rsid w:val="00BB0EB7"/>
    <w:rsid w:val="00BB1DA6"/>
    <w:rsid w:val="00BB206A"/>
    <w:rsid w:val="00BB4CF6"/>
    <w:rsid w:val="00BB5BBE"/>
    <w:rsid w:val="00BC655F"/>
    <w:rsid w:val="00BD09F9"/>
    <w:rsid w:val="00BE1E62"/>
    <w:rsid w:val="00BF1581"/>
    <w:rsid w:val="00BF52B2"/>
    <w:rsid w:val="00BF7052"/>
    <w:rsid w:val="00C05847"/>
    <w:rsid w:val="00C05FAB"/>
    <w:rsid w:val="00C12431"/>
    <w:rsid w:val="00C25656"/>
    <w:rsid w:val="00C30C28"/>
    <w:rsid w:val="00C3674D"/>
    <w:rsid w:val="00C43EDE"/>
    <w:rsid w:val="00C51D2F"/>
    <w:rsid w:val="00C60AC3"/>
    <w:rsid w:val="00C73C1C"/>
    <w:rsid w:val="00C814B0"/>
    <w:rsid w:val="00CA348A"/>
    <w:rsid w:val="00CA5EF8"/>
    <w:rsid w:val="00CB2CE6"/>
    <w:rsid w:val="00CC06EF"/>
    <w:rsid w:val="00CD0374"/>
    <w:rsid w:val="00CD11E9"/>
    <w:rsid w:val="00CF08BB"/>
    <w:rsid w:val="00CF1E53"/>
    <w:rsid w:val="00CF29E2"/>
    <w:rsid w:val="00CF6018"/>
    <w:rsid w:val="00D00E26"/>
    <w:rsid w:val="00D024C8"/>
    <w:rsid w:val="00D1389A"/>
    <w:rsid w:val="00D13A39"/>
    <w:rsid w:val="00D30E68"/>
    <w:rsid w:val="00D31037"/>
    <w:rsid w:val="00D56E7F"/>
    <w:rsid w:val="00D57397"/>
    <w:rsid w:val="00D61996"/>
    <w:rsid w:val="00D654CD"/>
    <w:rsid w:val="00D678C7"/>
    <w:rsid w:val="00D8261A"/>
    <w:rsid w:val="00D918C1"/>
    <w:rsid w:val="00D9415C"/>
    <w:rsid w:val="00DA469E"/>
    <w:rsid w:val="00DA6E81"/>
    <w:rsid w:val="00DA716B"/>
    <w:rsid w:val="00DB45F8"/>
    <w:rsid w:val="00DB7675"/>
    <w:rsid w:val="00E25DCD"/>
    <w:rsid w:val="00E269E1"/>
    <w:rsid w:val="00E326FF"/>
    <w:rsid w:val="00E42946"/>
    <w:rsid w:val="00E45F13"/>
    <w:rsid w:val="00E50336"/>
    <w:rsid w:val="00E510BC"/>
    <w:rsid w:val="00E52BA4"/>
    <w:rsid w:val="00E61256"/>
    <w:rsid w:val="00E62EFE"/>
    <w:rsid w:val="00E71153"/>
    <w:rsid w:val="00E71E31"/>
    <w:rsid w:val="00E73CB2"/>
    <w:rsid w:val="00E839BA"/>
    <w:rsid w:val="00E8428A"/>
    <w:rsid w:val="00E86198"/>
    <w:rsid w:val="00E97F7D"/>
    <w:rsid w:val="00EA0D82"/>
    <w:rsid w:val="00EA59B8"/>
    <w:rsid w:val="00EA5A01"/>
    <w:rsid w:val="00EB04BE"/>
    <w:rsid w:val="00EC2DF9"/>
    <w:rsid w:val="00EE6E36"/>
    <w:rsid w:val="00F016BC"/>
    <w:rsid w:val="00F0660B"/>
    <w:rsid w:val="00F10070"/>
    <w:rsid w:val="00F123AE"/>
    <w:rsid w:val="00F12624"/>
    <w:rsid w:val="00F13EB2"/>
    <w:rsid w:val="00F16C91"/>
    <w:rsid w:val="00F26721"/>
    <w:rsid w:val="00F32B93"/>
    <w:rsid w:val="00F45CDD"/>
    <w:rsid w:val="00F5551A"/>
    <w:rsid w:val="00F56AAB"/>
    <w:rsid w:val="00F632D0"/>
    <w:rsid w:val="00F73331"/>
    <w:rsid w:val="00F754D1"/>
    <w:rsid w:val="00F87174"/>
    <w:rsid w:val="00F91D37"/>
    <w:rsid w:val="00F91DEC"/>
    <w:rsid w:val="00F93538"/>
    <w:rsid w:val="00F9610D"/>
    <w:rsid w:val="00FA6641"/>
    <w:rsid w:val="00FB657F"/>
    <w:rsid w:val="00FE7D09"/>
    <w:rsid w:val="28894F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060E7AEA"/>
  <w15:docId w15:val="{084939A3-06D2-4140-9DCB-CB1BA228B4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HAnsi" w:cstheme="minorBidi"/>
        <w:color w:val="4D4D4D" w:themeColor="background2"/>
        <w:lang w:val="de-CH" w:eastAsia="en-US" w:bidi="ar-SA"/>
      </w:rPr>
    </w:rPrDefault>
    <w:pPrDefault>
      <w:pPr>
        <w:spacing w:line="260" w:lineRule="atLeast"/>
      </w:pPr>
    </w:pPrDefault>
  </w:docDefaults>
  <w:latentStyles w:defLockedState="0" w:defUIPriority="7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/>
    <w:lsdException w:name="heading 5" w:uiPriority="9" w:semiHidden="1" w:unhideWhenUsed="1"/>
    <w:lsdException w:name="heading 6" w:uiPriority="9" w:semiHidden="1" w:unhideWhenUsed="1"/>
    <w:lsdException w:name="heading 7" w:uiPriority="9" w:semiHidden="1" w:unhideWhenUsed="1"/>
    <w:lsdException w:name="heading 8" w:uiPriority="9" w:semiHidden="1" w:unhideWhenUsed="1"/>
    <w:lsdException w:name="heading 9" w:uiPriority="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/>
    <w:lsdException w:name="toc 5" w:uiPriority="39" w:semiHidden="1"/>
    <w:lsdException w:name="toc 6" w:uiPriority="39" w:semiHidden="1"/>
    <w:lsdException w:name="toc 7" w:uiPriority="39" w:semiHidden="1"/>
    <w:lsdException w:name="toc 8" w:uiPriority="39" w:semiHidden="1"/>
    <w:lsdException w:name="toc 9" w:uiPriority="39" w:semiHidden="1" w:unhideWhenUsed="1"/>
    <w:lsdException w:name="Normal Indent" w:semiHidden="1"/>
    <w:lsdException w:name="footnote text" w:uiPriority="99" w:semiHidden="1" w:unhideWhenUsed="1"/>
    <w:lsdException w:name="annotation text" w:semiHidden="1" w:unhideWhenUsed="1"/>
    <w:lsdException w:name="header" w:uiPriority="99" w:semiHidden="1" w:unhideWhenUsed="1"/>
    <w:lsdException w:name="footer" w:uiPriority="99" w:semiHidden="1" w:unhideWhenUsed="1"/>
    <w:lsdException w:name="index heading" w:semiHidden="1" w:unhideWhenUsed="1"/>
    <w:lsdException w:name="caption" w:uiPriority="35"/>
    <w:lsdException w:name="table of figures" w:uiPriority="99" w:semiHidden="1" w:unhideWhenUsed="1"/>
    <w:lsdException w:name="envelope address" w:semiHidden="1"/>
    <w:lsdException w:name="envelope return" w:semiHidden="1"/>
    <w:lsdException w:name="footnote reference" w:uiPriority="99" w:semiHidden="1" w:unhideWhenUsed="1"/>
    <w:lsdException w:name="annotation reference" w:semiHidden="1" w:unhideWhenUsed="1"/>
    <w:lsdException w:name="line number" w:semiHidden="1"/>
    <w:lsdException w:name="page number" w:uiPriority="99"/>
    <w:lsdException w:name="endnote reference" w:uiPriority="99" w:semiHidden="1" w:unhideWhenUsed="1"/>
    <w:lsdException w:name="endnote text" w:uiPriority="99" w:semiHidden="1" w:unhideWhenUsed="1"/>
    <w:lsdException w:name="table of authorities" w:semiHidden="1"/>
    <w:lsdException w:name="macro" w:semiHidden="1" w:unhideWhenUsed="1"/>
    <w:lsdException w:name="toa heading" w:semiHidden="1"/>
    <w:lsdException w:name="List" w:semiHidden="1" w:unhideWhenUsed="1"/>
    <w:lsdException w:name="List Bullet" w:uiPriority="99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99" w:semiHidden="1" w:unhideWhenUsed="1"/>
    <w:lsdException w:name="List Bullet 3" w:uiPriority="99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/>
    <w:lsdException w:name="Default Paragraph Font" w:uiPriority="1" w:semiHidden="1" w:unhideWhenUsed="1"/>
    <w:lsdException w:name="Body Text" w:semiHidden="1"/>
    <w:lsdException w:name="Body Text Indent" w:semiHidden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uiPriority="15"/>
    <w:lsdException w:name="Body Text First Indent" w:semiHidden="1"/>
    <w:lsdException w:name="Body Text First Indent 2" w:semiHidden="1"/>
    <w:lsdException w:name="Note Heading" w:semiHidden="1" w:unhideWhenUsed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 w:unhideWhenUsed="1"/>
    <w:lsdException w:name="Hyperlink" w:uiPriority="99" w:semiHidden="1" w:unhideWhenUsed="1"/>
    <w:lsdException w:name="FollowedHyperlink" w:uiPriority="99" w:semiHidden="1" w:unhideWhenUsed="1"/>
    <w:lsdException w:name="Strong" w:uiPriority="1" w:semiHidden="1" w:qFormat="1"/>
    <w:lsdException w:name="Emphasis" w:uiPriority="20" w:semiHidden="1"/>
    <w:lsdException w:name="Document Map" w:semiHidden="1" w:unhideWhenUsed="1"/>
    <w:lsdException w:name="Plain Text" w:semiHidden="1"/>
    <w:lsdException w:name="E-mail Signature" w:semiHidden="1" w:unhideWhenUsed="1"/>
    <w:lsdException w:name="HTML Top of Form" w:uiPriority="99" w:semiHidden="1" w:unhideWhenUsed="1"/>
    <w:lsdException w:name="HTML Bottom of Form" w:uiPriority="99" w:semiHidden="1" w:unhideWhenUsed="1"/>
    <w:lsdException w:name="Normal (Web)" w:uiPriority="99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uiPriority="99" w:semiHidden="1" w:unhideWhenUsed="1"/>
    <w:lsdException w:name="annotation subject" w:semiHidden="1" w:unhideWhenUsed="1"/>
    <w:lsdException w:name="No List" w:uiPriority="99" w:semiHidden="1" w:unhideWhenUsed="1"/>
    <w:lsdException w:name="Outline List 1" w:uiPriority="99" w:semiHidden="1" w:unhideWhenUsed="1"/>
    <w:lsdException w:name="Outline List 2" w:uiPriority="99" w:semiHidden="1" w:unhideWhenUsed="1"/>
    <w:lsdException w:name="Outline List 3" w:uiPriority="99" w:semiHidden="1" w:unhideWhenUsed="1"/>
    <w:lsdException w:name="Table Simple 1" w:uiPriority="99" w:semiHidden="1" w:unhideWhenUsed="1"/>
    <w:lsdException w:name="Table Simple 2" w:uiPriority="99" w:semiHidden="1" w:unhideWhenUsed="1"/>
    <w:lsdException w:name="Table Simple 3" w:uiPriority="99" w:semiHidden="1" w:unhideWhenUsed="1"/>
    <w:lsdException w:name="Table Classic 1" w:uiPriority="99" w:semiHidden="1" w:unhideWhenUsed="1"/>
    <w:lsdException w:name="Table Classic 2" w:uiPriority="99" w:semiHidden="1" w:unhideWhenUsed="1"/>
    <w:lsdException w:name="Table Classic 3" w:uiPriority="99" w:semiHidden="1" w:unhideWhenUsed="1"/>
    <w:lsdException w:name="Table Classic 4" w:uiPriority="99" w:semiHidden="1" w:unhideWhenUsed="1"/>
    <w:lsdException w:name="Table Colorful 1" w:uiPriority="99" w:semiHidden="1" w:unhideWhenUsed="1"/>
    <w:lsdException w:name="Table Colorful 2" w:uiPriority="99" w:semiHidden="1" w:unhideWhenUsed="1"/>
    <w:lsdException w:name="Table Colorful 3" w:uiPriority="99" w:semiHidden="1" w:unhideWhenUsed="1"/>
    <w:lsdException w:name="Table Columns 1" w:uiPriority="99" w:semiHidden="1" w:unhideWhenUsed="1"/>
    <w:lsdException w:name="Table Columns 2" w:uiPriority="99" w:semiHidden="1" w:unhideWhenUsed="1"/>
    <w:lsdException w:name="Table Columns 3" w:uiPriority="99" w:semiHidden="1" w:unhideWhenUsed="1"/>
    <w:lsdException w:name="Table Columns 4" w:uiPriority="99" w:semiHidden="1" w:unhideWhenUsed="1"/>
    <w:lsdException w:name="Table Columns 5" w:uiPriority="99" w:semiHidden="1" w:unhideWhenUsed="1"/>
    <w:lsdException w:name="Table Grid 1" w:uiPriority="99" w:semiHidden="1" w:unhideWhenUsed="1"/>
    <w:lsdException w:name="Table Grid 2" w:uiPriority="99" w:semiHidden="1" w:unhideWhenUsed="1"/>
    <w:lsdException w:name="Table Grid 3" w:uiPriority="99" w:semiHidden="1" w:unhideWhenUsed="1"/>
    <w:lsdException w:name="Table Grid 4" w:uiPriority="99" w:semiHidden="1" w:unhideWhenUsed="1"/>
    <w:lsdException w:name="Table Grid 5" w:uiPriority="99" w:semiHidden="1" w:unhideWhenUsed="1"/>
    <w:lsdException w:name="Table Grid 6" w:uiPriority="99" w:semiHidden="1" w:unhideWhenUsed="1"/>
    <w:lsdException w:name="Table Grid 7" w:uiPriority="99" w:semiHidden="1" w:unhideWhenUsed="1"/>
    <w:lsdException w:name="Table Grid 8" w:uiPriority="99" w:semiHidden="1" w:unhideWhenUsed="1"/>
    <w:lsdException w:name="Table List 1" w:uiPriority="99" w:semiHidden="1" w:unhideWhenUsed="1"/>
    <w:lsdException w:name="Table List 2" w:uiPriority="99" w:semiHidden="1" w:unhideWhenUsed="1"/>
    <w:lsdException w:name="Table List 3" w:uiPriority="99" w:semiHidden="1" w:unhideWhenUsed="1"/>
    <w:lsdException w:name="Table List 4" w:uiPriority="99" w:semiHidden="1" w:unhideWhenUsed="1"/>
    <w:lsdException w:name="Table List 5" w:uiPriority="99" w:semiHidden="1" w:unhideWhenUsed="1"/>
    <w:lsdException w:name="Table List 6" w:uiPriority="99" w:semiHidden="1" w:unhideWhenUsed="1"/>
    <w:lsdException w:name="Table List 7" w:uiPriority="99" w:semiHidden="1" w:unhideWhenUsed="1"/>
    <w:lsdException w:name="Table List 8" w:uiPriority="99" w:semiHidden="1" w:unhideWhenUsed="1"/>
    <w:lsdException w:name="Table 3D effects 1" w:uiPriority="99" w:semiHidden="1" w:unhideWhenUsed="1"/>
    <w:lsdException w:name="Table 3D effects 2" w:uiPriority="99" w:semiHidden="1" w:unhideWhenUsed="1"/>
    <w:lsdException w:name="Table 3D effects 3" w:uiPriority="99" w:semiHidden="1" w:unhideWhenUsed="1"/>
    <w:lsdException w:name="Table Contemporary" w:uiPriority="99" w:semiHidden="1" w:unhideWhenUsed="1"/>
    <w:lsdException w:name="Table Elegant" w:uiPriority="99" w:semiHidden="1" w:unhideWhenUsed="1"/>
    <w:lsdException w:name="Table Professional" w:uiPriority="99" w:semiHidden="1" w:unhideWhenUsed="1"/>
    <w:lsdException w:name="Table Subtle 1" w:uiPriority="99" w:semiHidden="1" w:unhideWhenUsed="1"/>
    <w:lsdException w:name="Table Subtle 2" w:uiPriority="99" w:semiHidden="1" w:unhideWhenUsed="1"/>
    <w:lsdException w:name="Table Web 1" w:uiPriority="99" w:semiHidden="1" w:unhideWhenUsed="1"/>
    <w:lsdException w:name="Table Web 2" w:uiPriority="99" w:semiHidden="1" w:unhideWhenUsed="1"/>
    <w:lsdException w:name="Table Web 3" w:uiPriority="99" w:semiHidden="1" w:unhideWhenUsed="1"/>
    <w:lsdException w:name="Balloon Text" w:uiPriority="99" w:semiHidden="1" w:unhideWhenUsed="1"/>
    <w:lsdException w:name="Table Grid" w:uiPriority="59"/>
    <w:lsdException w:name="Table Theme" w:uiPriority="99" w:semiHidden="1" w:unhideWhenUsed="1"/>
    <w:lsdException w:name="Placeholder Text" w:semiHidden="1"/>
    <w:lsdException w:name="No Spacing" w:uiPriority="1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/>
    <w:lsdException w:name="Quote" w:uiPriority="29" w:semiHidden="1"/>
    <w:lsdException w:name="Intense Quote" w:uiPriority="30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semiHidden="1"/>
    <w:lsdException w:name="Intense Emphasis" w:uiPriority="21" w:semiHidden="1"/>
    <w:lsdException w:name="Subtle Reference" w:uiPriority="31" w:semiHidden="1"/>
    <w:lsdException w:name="Intense Reference" w:uiPriority="32" w:semiHidden="1"/>
    <w:lsdException w:name="Book Title" w:uiPriority="33" w:semiHidden="1"/>
    <w:lsdException w:name="Bibliography" w:uiPriority="37" w:semiHidden="1" w:unhideWhenUsed="1"/>
    <w:lsdException w:name="TOC Heading" w:uiPriority="39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/>
    <w:lsdException w:name="Hashtag" w:semiHidden="1" w:unhideWhenUsed="1"/>
    <w:lsdException w:name="Unresolved Mention" w:semiHidden="1"/>
    <w:lsdException w:name="Smart Link" w:semiHidden="1"/>
  </w:latentStyles>
  <w:style w:type="paragraph" w:styleId="Standard" w:default="1">
    <w:name w:val="Normal"/>
    <w:qFormat/>
    <w:rsid w:val="005F7302"/>
  </w:style>
  <w:style w:type="paragraph" w:styleId="berschrift1">
    <w:name w:val="heading 1"/>
    <w:basedOn w:val="Standard"/>
    <w:next w:val="Standard"/>
    <w:link w:val="berschrift1Zchn"/>
    <w:uiPriority w:val="9"/>
    <w:qFormat/>
    <w:rsid w:val="00F632D0"/>
    <w:pPr>
      <w:spacing w:before="960" w:after="960" w:line="280" w:lineRule="atLeast"/>
      <w:outlineLvl w:val="0"/>
    </w:pPr>
    <w:rPr>
      <w:rFonts w:asciiTheme="majorHAnsi" w:hAnsiTheme="majorHAnsi"/>
      <w:b/>
      <w:bCs/>
      <w:caps/>
      <w:color w:val="8B426B" w:themeColor="accent2"/>
      <w:spacing w:val="-2"/>
      <w:sz w:val="28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CF6018"/>
    <w:pPr>
      <w:spacing w:before="480" w:after="260"/>
      <w:outlineLvl w:val="1"/>
    </w:pPr>
    <w:rPr>
      <w:rFonts w:asciiTheme="majorHAnsi" w:hAnsiTheme="majorHAnsi"/>
      <w:b/>
      <w:bCs/>
      <w:spacing w:val="2"/>
      <w:sz w:val="24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BD09F9"/>
    <w:pPr>
      <w:keepNext/>
      <w:keepLines/>
      <w:spacing w:before="240"/>
      <w:outlineLvl w:val="2"/>
    </w:pPr>
    <w:rPr>
      <w:rFonts w:asciiTheme="majorHAnsi" w:hAnsiTheme="majorHAnsi" w:eastAsiaTheme="majorEastAsia" w:cstheme="majorBidi"/>
      <w:b/>
      <w:szCs w:val="24"/>
    </w:rPr>
  </w:style>
  <w:style w:type="paragraph" w:styleId="berschrift4">
    <w:name w:val="heading 4"/>
    <w:basedOn w:val="Standard"/>
    <w:next w:val="Standard"/>
    <w:link w:val="berschrift4Zchn"/>
    <w:uiPriority w:val="9"/>
    <w:semiHidden/>
    <w:rsid w:val="002B551B"/>
    <w:pPr>
      <w:keepNext/>
      <w:keepLines/>
      <w:spacing w:before="120"/>
      <w:outlineLvl w:val="3"/>
    </w:pPr>
    <w:rPr>
      <w:rFonts w:asciiTheme="majorHAnsi" w:hAnsiTheme="majorHAnsi" w:eastAsiaTheme="majorEastAsia" w:cstheme="majorBidi"/>
    </w:rPr>
  </w:style>
  <w:style w:type="paragraph" w:styleId="berschrift5">
    <w:name w:val="heading 5"/>
    <w:basedOn w:val="Standard"/>
    <w:next w:val="Standard"/>
    <w:link w:val="berschrift5Zchn"/>
    <w:uiPriority w:val="9"/>
    <w:semiHidden/>
    <w:rsid w:val="00B426D3"/>
    <w:pPr>
      <w:keepNext/>
      <w:keepLines/>
      <w:spacing w:before="120"/>
      <w:outlineLvl w:val="4"/>
    </w:pPr>
    <w:rPr>
      <w:rFonts w:asciiTheme="majorHAnsi" w:hAnsiTheme="majorHAnsi" w:eastAsiaTheme="majorEastAsia" w:cstheme="majorBidi"/>
    </w:rPr>
  </w:style>
  <w:style w:type="paragraph" w:styleId="berschrift6">
    <w:name w:val="heading 6"/>
    <w:basedOn w:val="Standard"/>
    <w:next w:val="Standard"/>
    <w:link w:val="berschrift6Zchn"/>
    <w:uiPriority w:val="9"/>
    <w:semiHidden/>
    <w:rsid w:val="00E510BC"/>
    <w:pPr>
      <w:keepNext/>
      <w:keepLines/>
      <w:spacing w:before="40"/>
      <w:outlineLvl w:val="5"/>
    </w:pPr>
    <w:rPr>
      <w:rFonts w:asciiTheme="majorHAnsi" w:hAnsiTheme="majorHAnsi" w:eastAsiaTheme="majorEastAsia" w:cstheme="majorBidi"/>
    </w:rPr>
  </w:style>
  <w:style w:type="paragraph" w:styleId="berschrift7">
    <w:name w:val="heading 7"/>
    <w:basedOn w:val="Standard"/>
    <w:next w:val="Standard"/>
    <w:link w:val="berschrift7Zchn"/>
    <w:uiPriority w:val="9"/>
    <w:semiHidden/>
    <w:rsid w:val="00E510BC"/>
    <w:pPr>
      <w:keepNext/>
      <w:keepLines/>
      <w:spacing w:before="40"/>
      <w:outlineLvl w:val="6"/>
    </w:pPr>
    <w:rPr>
      <w:rFonts w:asciiTheme="majorHAnsi" w:hAnsiTheme="majorHAnsi" w:eastAsiaTheme="majorEastAsia" w:cstheme="majorBidi"/>
      <w:i/>
      <w:iCs/>
    </w:rPr>
  </w:style>
  <w:style w:type="paragraph" w:styleId="berschrift8">
    <w:name w:val="heading 8"/>
    <w:basedOn w:val="Standard"/>
    <w:next w:val="Standard"/>
    <w:link w:val="berschrift8Zchn"/>
    <w:uiPriority w:val="9"/>
    <w:semiHidden/>
    <w:rsid w:val="00796CEE"/>
    <w:pPr>
      <w:keepNext/>
      <w:keepLines/>
      <w:spacing w:before="40"/>
      <w:outlineLvl w:val="7"/>
    </w:pPr>
    <w:rPr>
      <w:rFonts w:asciiTheme="majorHAnsi" w:hAnsiTheme="majorHAnsi" w:eastAsiaTheme="majorEastAsia" w:cstheme="majorBidi"/>
      <w:color w:val="272727" w:themeColor="text1" w:themeTint="D8"/>
      <w:sz w:val="21"/>
      <w:szCs w:val="21"/>
    </w:rPr>
  </w:style>
  <w:style w:type="paragraph" w:styleId="berschrift9">
    <w:name w:val="heading 9"/>
    <w:basedOn w:val="Standard"/>
    <w:next w:val="Standard"/>
    <w:link w:val="berschrift9Zchn"/>
    <w:uiPriority w:val="9"/>
    <w:semiHidden/>
    <w:rsid w:val="00796CEE"/>
    <w:pPr>
      <w:keepNext/>
      <w:keepLines/>
      <w:spacing w:before="40"/>
      <w:outlineLvl w:val="8"/>
    </w:pPr>
    <w:rPr>
      <w:rFonts w:asciiTheme="majorHAnsi" w:hAnsiTheme="majorHAnsi" w:eastAsiaTheme="majorEastAsia" w:cstheme="majorBidi"/>
      <w:i/>
      <w:iCs/>
      <w:color w:val="272727" w:themeColor="text1" w:themeTint="D8"/>
      <w:sz w:val="21"/>
      <w:szCs w:val="21"/>
    </w:rPr>
  </w:style>
  <w:style w:type="character" w:styleId="Absatz-Standardschriftart" w:default="1">
    <w:name w:val="Default Paragraph Font"/>
    <w:uiPriority w:val="1"/>
    <w:semiHidden/>
    <w:unhideWhenUsed/>
  </w:style>
  <w:style w:type="table" w:styleId="NormaleTabelle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KeineListe" w:default="1">
    <w:name w:val="No List"/>
    <w:uiPriority w:val="99"/>
    <w:semiHidden/>
    <w:unhideWhenUsed/>
  </w:style>
  <w:style w:type="character" w:styleId="Hyperlink">
    <w:name w:val="Hyperlink"/>
    <w:basedOn w:val="Absatz-Standardschriftart"/>
    <w:uiPriority w:val="99"/>
    <w:semiHidden/>
    <w:rsid w:val="005F7302"/>
    <w:rPr>
      <w:b/>
      <w:i/>
      <w:color w:val="BE6294"/>
      <w:u w:val="none"/>
    </w:rPr>
  </w:style>
  <w:style w:type="paragraph" w:styleId="Kopfzeile">
    <w:name w:val="header"/>
    <w:basedOn w:val="Standard"/>
    <w:link w:val="KopfzeileZchn"/>
    <w:uiPriority w:val="93"/>
    <w:semiHidden/>
    <w:rsid w:val="00E42946"/>
    <w:pPr>
      <w:tabs>
        <w:tab w:val="center" w:pos="4536"/>
        <w:tab w:val="right" w:pos="9072"/>
      </w:tabs>
      <w:spacing w:line="180" w:lineRule="atLeast"/>
    </w:pPr>
    <w:rPr>
      <w:sz w:val="14"/>
    </w:rPr>
  </w:style>
  <w:style w:type="character" w:styleId="KopfzeileZchn" w:customStyle="1">
    <w:name w:val="Kopfzeile Zchn"/>
    <w:basedOn w:val="Absatz-Standardschriftart"/>
    <w:link w:val="Kopfzeile"/>
    <w:uiPriority w:val="93"/>
    <w:semiHidden/>
    <w:rsid w:val="008810A5"/>
    <w:rPr>
      <w:sz w:val="14"/>
    </w:rPr>
  </w:style>
  <w:style w:type="paragraph" w:styleId="Fuzeile">
    <w:name w:val="footer"/>
    <w:basedOn w:val="Standard"/>
    <w:link w:val="FuzeileZchn"/>
    <w:uiPriority w:val="94"/>
    <w:semiHidden/>
    <w:rsid w:val="00E71E31"/>
    <w:pPr>
      <w:spacing w:line="180" w:lineRule="atLeast"/>
    </w:pPr>
    <w:rPr>
      <w:sz w:val="14"/>
    </w:rPr>
  </w:style>
  <w:style w:type="character" w:styleId="FuzeileZchn" w:customStyle="1">
    <w:name w:val="Fußzeile Zchn"/>
    <w:basedOn w:val="Absatz-Standardschriftart"/>
    <w:link w:val="Fuzeile"/>
    <w:uiPriority w:val="94"/>
    <w:semiHidden/>
    <w:rsid w:val="008810A5"/>
    <w:rPr>
      <w:sz w:val="14"/>
    </w:rPr>
  </w:style>
  <w:style w:type="paragraph" w:styleId="EinfAbs" w:customStyle="1">
    <w:name w:val="[Einf. Abs.]"/>
    <w:basedOn w:val="Standard"/>
    <w:uiPriority w:val="79"/>
    <w:semiHidden/>
    <w:rsid w:val="00F91D37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  <w:sz w:val="24"/>
      <w:szCs w:val="24"/>
      <w:lang w:val="de-DE"/>
    </w:rPr>
  </w:style>
  <w:style w:type="paragraph" w:styleId="Listenabsatz">
    <w:name w:val="List Paragraph"/>
    <w:basedOn w:val="Standard"/>
    <w:uiPriority w:val="34"/>
    <w:semiHidden/>
    <w:rsid w:val="009C67A8"/>
    <w:pPr>
      <w:ind w:left="720"/>
      <w:contextualSpacing/>
    </w:pPr>
  </w:style>
  <w:style w:type="paragraph" w:styleId="Aufzhlungszeichen">
    <w:name w:val="List Bullet"/>
    <w:basedOn w:val="Listenabsatz"/>
    <w:uiPriority w:val="79"/>
    <w:semiHidden/>
    <w:rsid w:val="009C67A8"/>
    <w:pPr>
      <w:numPr>
        <w:numId w:val="12"/>
      </w:numPr>
    </w:pPr>
  </w:style>
  <w:style w:type="paragraph" w:styleId="Aufzhlungszeichen2">
    <w:name w:val="List Bullet 2"/>
    <w:basedOn w:val="Listenabsatz"/>
    <w:uiPriority w:val="79"/>
    <w:semiHidden/>
    <w:rsid w:val="009C67A8"/>
    <w:pPr>
      <w:numPr>
        <w:ilvl w:val="1"/>
        <w:numId w:val="12"/>
      </w:numPr>
    </w:pPr>
  </w:style>
  <w:style w:type="paragraph" w:styleId="Aufzhlungszeichen3">
    <w:name w:val="List Bullet 3"/>
    <w:basedOn w:val="Listenabsatz"/>
    <w:uiPriority w:val="79"/>
    <w:semiHidden/>
    <w:rsid w:val="009C67A8"/>
    <w:pPr>
      <w:numPr>
        <w:ilvl w:val="2"/>
        <w:numId w:val="12"/>
      </w:numPr>
    </w:pPr>
  </w:style>
  <w:style w:type="table" w:styleId="Tabellenraster">
    <w:name w:val="Table Grid"/>
    <w:basedOn w:val="NormaleTabelle"/>
    <w:uiPriority w:val="59"/>
    <w:rsid w:val="00364EE3"/>
    <w:pPr>
      <w:spacing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berschrift1Zchn" w:customStyle="1">
    <w:name w:val="Überschrift 1 Zchn"/>
    <w:basedOn w:val="Absatz-Standardschriftart"/>
    <w:link w:val="berschrift1"/>
    <w:uiPriority w:val="9"/>
    <w:rsid w:val="00F632D0"/>
    <w:rPr>
      <w:rFonts w:asciiTheme="majorHAnsi" w:hAnsiTheme="majorHAnsi"/>
      <w:b/>
      <w:bCs/>
      <w:caps/>
      <w:color w:val="8B426B" w:themeColor="accent2"/>
      <w:spacing w:val="-2"/>
      <w:sz w:val="28"/>
    </w:rPr>
  </w:style>
  <w:style w:type="character" w:styleId="berschrift2Zchn" w:customStyle="1">
    <w:name w:val="Überschrift 2 Zchn"/>
    <w:basedOn w:val="Absatz-Standardschriftart"/>
    <w:link w:val="berschrift2"/>
    <w:uiPriority w:val="9"/>
    <w:rsid w:val="00CF6018"/>
    <w:rPr>
      <w:rFonts w:asciiTheme="majorHAnsi" w:hAnsiTheme="majorHAnsi"/>
      <w:b/>
      <w:bCs/>
      <w:spacing w:val="2"/>
      <w:sz w:val="24"/>
    </w:rPr>
  </w:style>
  <w:style w:type="paragraph" w:styleId="Titel">
    <w:name w:val="Title"/>
    <w:aliases w:val="Titel hell"/>
    <w:basedOn w:val="Standard"/>
    <w:link w:val="TitelZchn"/>
    <w:uiPriority w:val="11"/>
    <w:qFormat/>
    <w:rsid w:val="00642AAC"/>
    <w:pPr>
      <w:spacing w:line="240" w:lineRule="auto"/>
      <w:contextualSpacing/>
    </w:pPr>
    <w:rPr>
      <w:rFonts w:asciiTheme="majorHAnsi" w:hAnsiTheme="majorHAnsi" w:eastAsiaTheme="majorEastAsia" w:cstheme="majorBidi"/>
      <w:b/>
      <w:caps/>
      <w:color w:val="FFFFFF" w:themeColor="background1"/>
      <w:spacing w:val="20"/>
      <w:kern w:val="28"/>
      <w:sz w:val="88"/>
      <w:szCs w:val="52"/>
    </w:rPr>
  </w:style>
  <w:style w:type="character" w:styleId="TitelZchn" w:customStyle="1">
    <w:name w:val="Titel Zchn"/>
    <w:aliases w:val="Titel hell Zchn"/>
    <w:basedOn w:val="Absatz-Standardschriftart"/>
    <w:link w:val="Titel"/>
    <w:uiPriority w:val="11"/>
    <w:rsid w:val="00642AAC"/>
    <w:rPr>
      <w:rFonts w:asciiTheme="majorHAnsi" w:hAnsiTheme="majorHAnsi" w:eastAsiaTheme="majorEastAsia" w:cstheme="majorBidi"/>
      <w:b/>
      <w:caps/>
      <w:color w:val="FFFFFF" w:themeColor="background1"/>
      <w:spacing w:val="20"/>
      <w:kern w:val="28"/>
      <w:sz w:val="88"/>
      <w:szCs w:val="52"/>
    </w:rPr>
  </w:style>
  <w:style w:type="paragraph" w:styleId="Brieftitel" w:customStyle="1">
    <w:name w:val="Brieftitel"/>
    <w:basedOn w:val="Standard"/>
    <w:link w:val="BrieftitelZchn"/>
    <w:uiPriority w:val="14"/>
    <w:rsid w:val="00443AA5"/>
    <w:pPr>
      <w:contextualSpacing/>
    </w:pPr>
    <w:rPr>
      <w:rFonts w:asciiTheme="majorHAnsi" w:hAnsiTheme="majorHAnsi"/>
      <w:b/>
      <w:caps/>
      <w:color w:val="632949" w:themeColor="accent1"/>
    </w:rPr>
  </w:style>
  <w:style w:type="character" w:styleId="BrieftitelZchn" w:customStyle="1">
    <w:name w:val="Brieftitel Zchn"/>
    <w:basedOn w:val="Absatz-Standardschriftart"/>
    <w:link w:val="Brieftitel"/>
    <w:uiPriority w:val="14"/>
    <w:rsid w:val="00443AA5"/>
    <w:rPr>
      <w:rFonts w:asciiTheme="majorHAnsi" w:hAnsiTheme="majorHAnsi"/>
      <w:b/>
      <w:caps/>
      <w:color w:val="632949" w:themeColor="accent1"/>
    </w:rPr>
  </w:style>
  <w:style w:type="paragraph" w:styleId="Kontaktangaben" w:customStyle="1">
    <w:name w:val="Kontaktangaben"/>
    <w:basedOn w:val="Standard"/>
    <w:semiHidden/>
    <w:rsid w:val="00E73CB2"/>
    <w:pPr>
      <w:tabs>
        <w:tab w:val="left" w:pos="709"/>
      </w:tabs>
      <w:spacing w:line="220" w:lineRule="atLeast"/>
    </w:pPr>
    <w:rPr>
      <w:spacing w:val="2"/>
      <w:sz w:val="16"/>
      <w:szCs w:val="16"/>
    </w:rPr>
  </w:style>
  <w:style w:type="table" w:styleId="Pfadi" w:customStyle="1">
    <w:name w:val="Pfadi"/>
    <w:basedOn w:val="NormaleTabelle"/>
    <w:next w:val="Tabellenraster"/>
    <w:uiPriority w:val="59"/>
    <w:rsid w:val="006F484F"/>
    <w:pPr>
      <w:spacing w:line="240" w:lineRule="auto"/>
      <w:jc w:val="center"/>
    </w:pPr>
    <w:rPr>
      <w:color w:val="auto"/>
    </w:rPr>
    <w:tblPr>
      <w:tblBorders>
        <w:bottom w:val="single" w:color="632949" w:themeColor="accent1" w:sz="6" w:space="0"/>
        <w:insideH w:val="single" w:color="632949" w:themeColor="accent1" w:sz="6" w:space="0"/>
      </w:tblBorders>
      <w:tblCellMar>
        <w:top w:w="28" w:type="dxa"/>
        <w:left w:w="85" w:type="dxa"/>
        <w:bottom w:w="28" w:type="dxa"/>
        <w:right w:w="85" w:type="dxa"/>
      </w:tblCellMar>
    </w:tblPr>
    <w:tcPr>
      <w:shd w:val="clear" w:color="auto" w:fill="auto"/>
    </w:tcPr>
    <w:tblStylePr w:type="firstRow">
      <w:rPr>
        <w:b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632949" w:themeFill="accent1"/>
      </w:tcPr>
    </w:tblStylePr>
    <w:tblStylePr w:type="lastRow">
      <w:rPr>
        <w:b/>
      </w:rPr>
    </w:tblStylePr>
    <w:tblStylePr w:type="firstCol">
      <w:rPr>
        <w:b w:val="0"/>
        <w:color w:val="FFFFFF" w:themeColor="background1"/>
      </w:rPr>
      <w:tblPr/>
      <w:tcPr>
        <w:tcBorders>
          <w:top w:val="nil"/>
          <w:left w:val="nil"/>
          <w:bottom w:val="single" w:color="auto" w:sz="6" w:space="0"/>
          <w:right w:val="nil"/>
          <w:insideH w:val="nil"/>
          <w:insideV w:val="nil"/>
          <w:tl2br w:val="nil"/>
          <w:tr2bl w:val="nil"/>
        </w:tcBorders>
        <w:shd w:val="clear" w:color="auto" w:fill="8B426B" w:themeFill="accent2"/>
      </w:tcPr>
    </w:tblStylePr>
    <w:tblStylePr w:type="lastCol">
      <w:rPr>
        <w:b/>
      </w:rPr>
    </w:tblStylePr>
  </w:style>
  <w:style w:type="character" w:styleId="berschrift3Zchn" w:customStyle="1">
    <w:name w:val="Überschrift 3 Zchn"/>
    <w:basedOn w:val="Absatz-Standardschriftart"/>
    <w:link w:val="berschrift3"/>
    <w:uiPriority w:val="9"/>
    <w:rsid w:val="00BD09F9"/>
    <w:rPr>
      <w:rFonts w:asciiTheme="majorHAnsi" w:hAnsiTheme="majorHAnsi" w:eastAsiaTheme="majorEastAsia" w:cstheme="majorBidi"/>
      <w:b/>
      <w:szCs w:val="24"/>
    </w:rPr>
  </w:style>
  <w:style w:type="character" w:styleId="berschrift4Zchn" w:customStyle="1">
    <w:name w:val="Überschrift 4 Zchn"/>
    <w:basedOn w:val="Absatz-Standardschriftart"/>
    <w:link w:val="berschrift4"/>
    <w:uiPriority w:val="9"/>
    <w:semiHidden/>
    <w:rsid w:val="00AF1DBA"/>
    <w:rPr>
      <w:rFonts w:asciiTheme="majorHAnsi" w:hAnsiTheme="majorHAnsi" w:eastAsiaTheme="majorEastAsia" w:cstheme="majorBidi"/>
    </w:rPr>
  </w:style>
  <w:style w:type="character" w:styleId="berschrift5Zchn" w:customStyle="1">
    <w:name w:val="Überschrift 5 Zchn"/>
    <w:basedOn w:val="Absatz-Standardschriftart"/>
    <w:link w:val="berschrift5"/>
    <w:uiPriority w:val="9"/>
    <w:semiHidden/>
    <w:rsid w:val="00A62FAD"/>
    <w:rPr>
      <w:rFonts w:asciiTheme="majorHAnsi" w:hAnsiTheme="majorHAnsi" w:eastAsiaTheme="majorEastAsia" w:cstheme="majorBidi"/>
    </w:rPr>
  </w:style>
  <w:style w:type="character" w:styleId="berschrift6Zchn" w:customStyle="1">
    <w:name w:val="Überschrift 6 Zchn"/>
    <w:basedOn w:val="Absatz-Standardschriftart"/>
    <w:link w:val="berschrift6"/>
    <w:uiPriority w:val="9"/>
    <w:semiHidden/>
    <w:rsid w:val="00D61996"/>
    <w:rPr>
      <w:rFonts w:asciiTheme="majorHAnsi" w:hAnsiTheme="majorHAnsi" w:eastAsiaTheme="majorEastAsia" w:cstheme="majorBidi"/>
    </w:rPr>
  </w:style>
  <w:style w:type="character" w:styleId="berschrift7Zchn" w:customStyle="1">
    <w:name w:val="Überschrift 7 Zchn"/>
    <w:basedOn w:val="Absatz-Standardschriftart"/>
    <w:link w:val="berschrift7"/>
    <w:uiPriority w:val="9"/>
    <w:semiHidden/>
    <w:rsid w:val="00D61996"/>
    <w:rPr>
      <w:rFonts w:asciiTheme="majorHAnsi" w:hAnsiTheme="majorHAnsi" w:eastAsiaTheme="majorEastAsia" w:cstheme="majorBidi"/>
      <w:i/>
      <w:iCs/>
    </w:rPr>
  </w:style>
  <w:style w:type="character" w:styleId="berschrift8Zchn" w:customStyle="1">
    <w:name w:val="Überschrift 8 Zchn"/>
    <w:basedOn w:val="Absatz-Standardschriftart"/>
    <w:link w:val="berschrift8"/>
    <w:uiPriority w:val="9"/>
    <w:semiHidden/>
    <w:rsid w:val="00D61996"/>
    <w:rPr>
      <w:rFonts w:asciiTheme="majorHAnsi" w:hAnsiTheme="majorHAnsi" w:eastAsiaTheme="majorEastAsia" w:cstheme="majorBidi"/>
      <w:color w:val="272727" w:themeColor="text1" w:themeTint="D8"/>
      <w:sz w:val="21"/>
      <w:szCs w:val="21"/>
    </w:rPr>
  </w:style>
  <w:style w:type="character" w:styleId="berschrift9Zchn" w:customStyle="1">
    <w:name w:val="Überschrift 9 Zchn"/>
    <w:basedOn w:val="Absatz-Standardschriftart"/>
    <w:link w:val="berschrift9"/>
    <w:uiPriority w:val="9"/>
    <w:semiHidden/>
    <w:rsid w:val="00D61996"/>
    <w:rPr>
      <w:rFonts w:asciiTheme="majorHAnsi" w:hAnsiTheme="majorHAnsi" w:eastAsiaTheme="majorEastAsia" w:cstheme="majorBidi"/>
      <w:i/>
      <w:iCs/>
      <w:color w:val="272727" w:themeColor="text1" w:themeTint="D8"/>
      <w:sz w:val="21"/>
      <w:szCs w:val="21"/>
    </w:rPr>
  </w:style>
  <w:style w:type="paragraph" w:styleId="Aufzhlung1" w:customStyle="1">
    <w:name w:val="Aufzählung 1"/>
    <w:basedOn w:val="Listenabsatz"/>
    <w:uiPriority w:val="2"/>
    <w:qFormat/>
    <w:rsid w:val="003D0FAA"/>
    <w:pPr>
      <w:numPr>
        <w:numId w:val="19"/>
      </w:numPr>
    </w:pPr>
  </w:style>
  <w:style w:type="paragraph" w:styleId="Traktandum-Text" w:customStyle="1">
    <w:name w:val="Traktandum-Text"/>
    <w:basedOn w:val="Aufzhlung1"/>
    <w:uiPriority w:val="18"/>
    <w:semiHidden/>
    <w:rsid w:val="00E269E1"/>
    <w:pPr>
      <w:numPr>
        <w:numId w:val="0"/>
      </w:numPr>
      <w:tabs>
        <w:tab w:val="left" w:pos="7938"/>
      </w:tabs>
      <w:ind w:left="426" w:right="848"/>
    </w:pPr>
  </w:style>
  <w:style w:type="paragraph" w:styleId="Traktandum-Titel" w:customStyle="1">
    <w:name w:val="Traktandum-Titel"/>
    <w:basedOn w:val="Aufzhlung1"/>
    <w:next w:val="Traktandum-Text"/>
    <w:uiPriority w:val="18"/>
    <w:semiHidden/>
    <w:rsid w:val="00E269E1"/>
    <w:pPr>
      <w:numPr>
        <w:numId w:val="16"/>
      </w:numPr>
      <w:tabs>
        <w:tab w:val="left" w:pos="7938"/>
      </w:tabs>
      <w:ind w:left="426" w:hanging="426"/>
    </w:pPr>
    <w:rPr>
      <w:rFonts w:asciiTheme="majorHAnsi" w:hAnsiTheme="majorHAnsi"/>
    </w:rPr>
  </w:style>
  <w:style w:type="paragraph" w:styleId="Anleitung" w:customStyle="1">
    <w:name w:val="Anleitung"/>
    <w:basedOn w:val="Standard"/>
    <w:uiPriority w:val="98"/>
    <w:semiHidden/>
    <w:rsid w:val="00625020"/>
    <w:pPr>
      <w:spacing w:line="288" w:lineRule="auto"/>
    </w:pPr>
    <w:rPr>
      <w:vanish/>
      <w:color w:val="A6A6A6" w:themeColor="background1" w:themeShade="A6"/>
      <w:sz w:val="14"/>
      <w:szCs w:val="18"/>
    </w:rPr>
  </w:style>
  <w:style w:type="character" w:styleId="BesuchterLink">
    <w:name w:val="FollowedHyperlink"/>
    <w:basedOn w:val="Hyperlink"/>
    <w:uiPriority w:val="90"/>
    <w:semiHidden/>
    <w:rsid w:val="00EA0D82"/>
    <w:rPr>
      <w:b/>
      <w:i/>
      <w:color w:val="D396B8"/>
      <w:u w:val="none"/>
    </w:rPr>
  </w:style>
  <w:style w:type="paragraph" w:styleId="Untertitel">
    <w:name w:val="Subtitle"/>
    <w:aliases w:val="Untertitel hell"/>
    <w:basedOn w:val="Standard"/>
    <w:link w:val="UntertitelZchn"/>
    <w:uiPriority w:val="12"/>
    <w:rsid w:val="0045597E"/>
    <w:pPr>
      <w:numPr>
        <w:ilvl w:val="1"/>
      </w:numPr>
    </w:pPr>
    <w:rPr>
      <w:rFonts w:eastAsiaTheme="minorEastAsia"/>
      <w:caps/>
      <w:color w:val="FFFFFF" w:themeColor="background1"/>
      <w:spacing w:val="20"/>
      <w:sz w:val="40"/>
      <w:lang w:val="de-DE"/>
    </w:rPr>
  </w:style>
  <w:style w:type="character" w:styleId="UntertitelZchn" w:customStyle="1">
    <w:name w:val="Untertitel Zchn"/>
    <w:aliases w:val="Untertitel hell Zchn"/>
    <w:basedOn w:val="Absatz-Standardschriftart"/>
    <w:link w:val="Untertitel"/>
    <w:uiPriority w:val="12"/>
    <w:rsid w:val="0045597E"/>
    <w:rPr>
      <w:rFonts w:eastAsiaTheme="minorEastAsia"/>
      <w:caps/>
      <w:color w:val="FFFFFF" w:themeColor="background1"/>
      <w:spacing w:val="20"/>
      <w:sz w:val="40"/>
      <w:lang w:val="de-DE"/>
    </w:rPr>
  </w:style>
  <w:style w:type="paragraph" w:styleId="Datum">
    <w:name w:val="Date"/>
    <w:basedOn w:val="Standard"/>
    <w:next w:val="Standard"/>
    <w:link w:val="DatumZchn"/>
    <w:uiPriority w:val="15"/>
    <w:semiHidden/>
    <w:rsid w:val="00BF7052"/>
    <w:pPr>
      <w:spacing w:before="480" w:after="480"/>
    </w:pPr>
  </w:style>
  <w:style w:type="character" w:styleId="DatumZchn" w:customStyle="1">
    <w:name w:val="Datum Zchn"/>
    <w:basedOn w:val="Absatz-Standardschriftart"/>
    <w:link w:val="Datum"/>
    <w:uiPriority w:val="15"/>
    <w:semiHidden/>
    <w:rsid w:val="00AF1DBA"/>
  </w:style>
  <w:style w:type="paragraph" w:styleId="Funotentext">
    <w:name w:val="footnote text"/>
    <w:basedOn w:val="Standard"/>
    <w:link w:val="FunotentextZchn"/>
    <w:uiPriority w:val="79"/>
    <w:semiHidden/>
    <w:unhideWhenUsed/>
    <w:rsid w:val="00494FD7"/>
    <w:pPr>
      <w:spacing w:line="240" w:lineRule="auto"/>
    </w:pPr>
    <w:rPr>
      <w:sz w:val="16"/>
    </w:rPr>
  </w:style>
  <w:style w:type="character" w:styleId="FunotentextZchn" w:customStyle="1">
    <w:name w:val="Fußnotentext Zchn"/>
    <w:basedOn w:val="Absatz-Standardschriftart"/>
    <w:link w:val="Funotentext"/>
    <w:uiPriority w:val="79"/>
    <w:semiHidden/>
    <w:rsid w:val="005A7BE5"/>
    <w:rPr>
      <w:sz w:val="16"/>
      <w:szCs w:val="20"/>
    </w:rPr>
  </w:style>
  <w:style w:type="character" w:styleId="Funotenzeichen">
    <w:name w:val="footnote reference"/>
    <w:basedOn w:val="Absatz-Standardschriftart"/>
    <w:uiPriority w:val="79"/>
    <w:semiHidden/>
    <w:unhideWhenUsed/>
    <w:rsid w:val="00642F26"/>
    <w:rPr>
      <w:vertAlign w:val="superscript"/>
    </w:rPr>
  </w:style>
  <w:style w:type="table" w:styleId="TabelleohneRahmen" w:customStyle="1">
    <w:name w:val="Tabelle ohne Rahmen"/>
    <w:basedOn w:val="NormaleTabelle"/>
    <w:uiPriority w:val="99"/>
    <w:rsid w:val="00742F2B"/>
    <w:tblPr>
      <w:tblCellMar>
        <w:left w:w="0" w:type="dxa"/>
        <w:right w:w="28" w:type="dxa"/>
      </w:tblCellMar>
    </w:tblPr>
  </w:style>
  <w:style w:type="paragraph" w:styleId="Endnotentext">
    <w:name w:val="endnote text"/>
    <w:basedOn w:val="Funotentext"/>
    <w:link w:val="EndnotentextZchn"/>
    <w:uiPriority w:val="79"/>
    <w:semiHidden/>
    <w:unhideWhenUsed/>
    <w:rsid w:val="00113CB8"/>
  </w:style>
  <w:style w:type="character" w:styleId="EndnotentextZchn" w:customStyle="1">
    <w:name w:val="Endnotentext Zchn"/>
    <w:basedOn w:val="Absatz-Standardschriftart"/>
    <w:link w:val="Endnotentext"/>
    <w:uiPriority w:val="79"/>
    <w:semiHidden/>
    <w:rsid w:val="005A7BE5"/>
    <w:rPr>
      <w:sz w:val="16"/>
      <w:szCs w:val="20"/>
    </w:rPr>
  </w:style>
  <w:style w:type="character" w:styleId="Endnotenzeichen">
    <w:name w:val="endnote reference"/>
    <w:basedOn w:val="Absatz-Standardschriftart"/>
    <w:uiPriority w:val="79"/>
    <w:semiHidden/>
    <w:unhideWhenUsed/>
    <w:rsid w:val="00113CB8"/>
    <w:rPr>
      <w:vertAlign w:val="superscript"/>
    </w:rPr>
  </w:style>
  <w:style w:type="paragraph" w:styleId="Aufzhlung2" w:customStyle="1">
    <w:name w:val="Aufzählung 2"/>
    <w:basedOn w:val="Aufzhlung1"/>
    <w:uiPriority w:val="2"/>
    <w:rsid w:val="004C3880"/>
    <w:pPr>
      <w:numPr>
        <w:ilvl w:val="1"/>
      </w:numPr>
    </w:pPr>
  </w:style>
  <w:style w:type="paragraph" w:styleId="Aufzhlung3" w:customStyle="1">
    <w:name w:val="Aufzählung 3"/>
    <w:basedOn w:val="Aufzhlung1"/>
    <w:uiPriority w:val="2"/>
    <w:semiHidden/>
    <w:rsid w:val="004C3880"/>
    <w:pPr>
      <w:numPr>
        <w:ilvl w:val="2"/>
      </w:numPr>
    </w:pPr>
  </w:style>
  <w:style w:type="paragraph" w:styleId="Beschriftung">
    <w:name w:val="caption"/>
    <w:basedOn w:val="Standard"/>
    <w:next w:val="Standard"/>
    <w:uiPriority w:val="35"/>
    <w:semiHidden/>
    <w:rsid w:val="002F68A2"/>
    <w:pPr>
      <w:spacing w:before="120" w:after="240" w:line="240" w:lineRule="auto"/>
    </w:pPr>
    <w:rPr>
      <w:b/>
      <w:iCs/>
      <w:sz w:val="18"/>
      <w:szCs w:val="18"/>
    </w:rPr>
  </w:style>
  <w:style w:type="paragraph" w:styleId="Inhaltsverzeichnisberschrift">
    <w:name w:val="TOC Heading"/>
    <w:basedOn w:val="berschrift1"/>
    <w:next w:val="Standard"/>
    <w:uiPriority w:val="39"/>
    <w:semiHidden/>
    <w:rsid w:val="00F632D0"/>
    <w:pPr>
      <w:outlineLvl w:val="9"/>
    </w:pPr>
    <w:rPr>
      <w:bCs w:val="0"/>
      <w:szCs w:val="32"/>
    </w:rPr>
  </w:style>
  <w:style w:type="paragraph" w:styleId="Sprechblasentext">
    <w:name w:val="Balloon Text"/>
    <w:basedOn w:val="Standard"/>
    <w:link w:val="SprechblasentextZchn"/>
    <w:uiPriority w:val="79"/>
    <w:semiHidden/>
    <w:rsid w:val="00870017"/>
    <w:pPr>
      <w:spacing w:line="240" w:lineRule="auto"/>
    </w:pPr>
    <w:rPr>
      <w:rFonts w:ascii="Segoe UI" w:hAnsi="Segoe UI" w:cs="Segoe UI"/>
      <w:sz w:val="18"/>
      <w:szCs w:val="18"/>
    </w:rPr>
  </w:style>
  <w:style w:type="character" w:styleId="SprechblasentextZchn" w:customStyle="1">
    <w:name w:val="Sprechblasentext Zchn"/>
    <w:basedOn w:val="Absatz-Standardschriftart"/>
    <w:link w:val="Sprechblasentext"/>
    <w:uiPriority w:val="79"/>
    <w:semiHidden/>
    <w:rsid w:val="008810A5"/>
    <w:rPr>
      <w:rFonts w:ascii="Segoe UI" w:hAnsi="Segoe UI" w:cs="Segoe UI"/>
      <w:sz w:val="18"/>
      <w:szCs w:val="18"/>
    </w:rPr>
  </w:style>
  <w:style w:type="paragraph" w:styleId="Seitenzahlen" w:customStyle="1">
    <w:name w:val="Seitenzahlen"/>
    <w:basedOn w:val="Standard"/>
    <w:link w:val="SeitenzahlenZchn"/>
    <w:uiPriority w:val="95"/>
    <w:semiHidden/>
    <w:qFormat/>
    <w:rsid w:val="00376D9B"/>
    <w:pPr>
      <w:jc w:val="right"/>
    </w:pPr>
    <w:rPr>
      <w:b/>
      <w:color w:val="632949" w:themeColor="accent1"/>
    </w:rPr>
  </w:style>
  <w:style w:type="paragraph" w:styleId="berschrift1nummeriert" w:customStyle="1">
    <w:name w:val="Überschrift 1 nummeriert"/>
    <w:basedOn w:val="berschrift1"/>
    <w:next w:val="Standard"/>
    <w:uiPriority w:val="10"/>
    <w:qFormat/>
    <w:rsid w:val="00F32B93"/>
    <w:pPr>
      <w:numPr>
        <w:numId w:val="24"/>
      </w:numPr>
    </w:pPr>
  </w:style>
  <w:style w:type="paragraph" w:styleId="berschrift2nummeriert" w:customStyle="1">
    <w:name w:val="Überschrift 2 nummeriert"/>
    <w:basedOn w:val="berschrift2"/>
    <w:next w:val="Standard"/>
    <w:uiPriority w:val="10"/>
    <w:qFormat/>
    <w:rsid w:val="00F32B93"/>
    <w:pPr>
      <w:numPr>
        <w:ilvl w:val="1"/>
        <w:numId w:val="24"/>
      </w:numPr>
    </w:pPr>
  </w:style>
  <w:style w:type="paragraph" w:styleId="berschrift3nummeriert" w:customStyle="1">
    <w:name w:val="Überschrift 3 nummeriert"/>
    <w:basedOn w:val="berschrift3"/>
    <w:next w:val="Standard"/>
    <w:uiPriority w:val="10"/>
    <w:qFormat/>
    <w:rsid w:val="00B426D3"/>
    <w:pPr>
      <w:numPr>
        <w:ilvl w:val="2"/>
        <w:numId w:val="24"/>
      </w:numPr>
      <w:tabs>
        <w:tab w:val="left" w:pos="851"/>
      </w:tabs>
    </w:pPr>
  </w:style>
  <w:style w:type="paragraph" w:styleId="berschrift4nummeriert" w:customStyle="1">
    <w:name w:val="Überschrift 4 nummeriert"/>
    <w:basedOn w:val="berschrift4"/>
    <w:next w:val="Standard"/>
    <w:uiPriority w:val="10"/>
    <w:semiHidden/>
    <w:qFormat/>
    <w:rsid w:val="00B426D3"/>
    <w:pPr>
      <w:numPr>
        <w:ilvl w:val="3"/>
        <w:numId w:val="24"/>
      </w:numPr>
      <w:tabs>
        <w:tab w:val="left" w:pos="1134"/>
      </w:tabs>
    </w:pPr>
  </w:style>
  <w:style w:type="paragraph" w:styleId="Verzeichnis1">
    <w:name w:val="toc 1"/>
    <w:basedOn w:val="Standard"/>
    <w:next w:val="Standard"/>
    <w:autoRedefine/>
    <w:uiPriority w:val="39"/>
    <w:semiHidden/>
    <w:rsid w:val="00917208"/>
    <w:pPr>
      <w:tabs>
        <w:tab w:val="right" w:pos="8505"/>
      </w:tabs>
      <w:spacing w:line="300" w:lineRule="atLeast"/>
      <w:ind w:left="567" w:hanging="567"/>
    </w:pPr>
    <w:rPr>
      <w:bCs/>
      <w:noProof/>
    </w:rPr>
  </w:style>
  <w:style w:type="paragraph" w:styleId="Verzeichnis2">
    <w:name w:val="toc 2"/>
    <w:basedOn w:val="Standard"/>
    <w:next w:val="Standard"/>
    <w:autoRedefine/>
    <w:uiPriority w:val="39"/>
    <w:semiHidden/>
    <w:rsid w:val="00A7431C"/>
    <w:pPr>
      <w:tabs>
        <w:tab w:val="right" w:pos="8505"/>
      </w:tabs>
      <w:ind w:left="567" w:hanging="567"/>
    </w:pPr>
  </w:style>
  <w:style w:type="paragraph" w:styleId="Verzeichnis3">
    <w:name w:val="toc 3"/>
    <w:basedOn w:val="Standard"/>
    <w:next w:val="Standard"/>
    <w:autoRedefine/>
    <w:uiPriority w:val="39"/>
    <w:semiHidden/>
    <w:rsid w:val="00A7431C"/>
    <w:pPr>
      <w:tabs>
        <w:tab w:val="right" w:pos="8505"/>
      </w:tabs>
      <w:ind w:left="567" w:hanging="567"/>
    </w:pPr>
  </w:style>
  <w:style w:type="paragraph" w:styleId="StandardWeb">
    <w:name w:val="Normal (Web)"/>
    <w:basedOn w:val="Standard"/>
    <w:uiPriority w:val="79"/>
    <w:semiHidden/>
    <w:rsid w:val="00BE1E62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de-CH"/>
    </w:rPr>
  </w:style>
  <w:style w:type="paragraph" w:styleId="Abbildungsverzeichnis">
    <w:name w:val="table of figures"/>
    <w:basedOn w:val="Standard"/>
    <w:next w:val="Standard"/>
    <w:uiPriority w:val="40"/>
    <w:semiHidden/>
    <w:rsid w:val="00857D8A"/>
  </w:style>
  <w:style w:type="paragraph" w:styleId="Absenderzeile" w:customStyle="1">
    <w:name w:val="Absenderzeile"/>
    <w:basedOn w:val="Standard"/>
    <w:uiPriority w:val="16"/>
    <w:semiHidden/>
    <w:rsid w:val="00874E49"/>
    <w:pPr>
      <w:pBdr>
        <w:bottom w:val="single" w:color="auto" w:sz="6" w:space="1"/>
      </w:pBdr>
    </w:pPr>
    <w:rPr>
      <w:sz w:val="12"/>
    </w:rPr>
  </w:style>
  <w:style w:type="paragraph" w:styleId="Nummerierung1" w:customStyle="1">
    <w:name w:val="Nummerierung 1"/>
    <w:basedOn w:val="Standard"/>
    <w:uiPriority w:val="3"/>
    <w:qFormat/>
    <w:rsid w:val="009804FC"/>
    <w:pPr>
      <w:numPr>
        <w:ilvl w:val="5"/>
        <w:numId w:val="24"/>
      </w:numPr>
    </w:pPr>
  </w:style>
  <w:style w:type="paragraph" w:styleId="Nummerierung2" w:customStyle="1">
    <w:name w:val="Nummerierung 2"/>
    <w:basedOn w:val="Nummerierung1"/>
    <w:uiPriority w:val="3"/>
    <w:qFormat/>
    <w:rsid w:val="009804FC"/>
    <w:pPr>
      <w:numPr>
        <w:ilvl w:val="6"/>
      </w:numPr>
    </w:pPr>
  </w:style>
  <w:style w:type="character" w:styleId="Seitenzahl">
    <w:name w:val="page number"/>
    <w:basedOn w:val="Absatz-Standardschriftart"/>
    <w:uiPriority w:val="79"/>
    <w:semiHidden/>
    <w:rsid w:val="00E8428A"/>
  </w:style>
  <w:style w:type="paragraph" w:styleId="Nummerierungabc" w:customStyle="1">
    <w:name w:val="Nummerierung abc"/>
    <w:basedOn w:val="Listenabsatz"/>
    <w:uiPriority w:val="4"/>
    <w:qFormat/>
    <w:rsid w:val="00CF1E53"/>
    <w:pPr>
      <w:numPr>
        <w:ilvl w:val="8"/>
        <w:numId w:val="24"/>
      </w:numPr>
    </w:pPr>
  </w:style>
  <w:style w:type="paragraph" w:styleId="Nummerierung3" w:customStyle="1">
    <w:name w:val="Nummerierung 3"/>
    <w:basedOn w:val="Nummerierung2"/>
    <w:uiPriority w:val="3"/>
    <w:semiHidden/>
    <w:qFormat/>
    <w:rsid w:val="005A357F"/>
    <w:pPr>
      <w:numPr>
        <w:ilvl w:val="7"/>
      </w:numPr>
    </w:pPr>
  </w:style>
  <w:style w:type="paragraph" w:styleId="berschrift5nummeriert" w:customStyle="1">
    <w:name w:val="Überschrift 5 nummeriert"/>
    <w:basedOn w:val="berschrift5"/>
    <w:next w:val="Standard"/>
    <w:uiPriority w:val="10"/>
    <w:semiHidden/>
    <w:qFormat/>
    <w:rsid w:val="005A357F"/>
    <w:pPr>
      <w:numPr>
        <w:ilvl w:val="4"/>
        <w:numId w:val="24"/>
      </w:numPr>
    </w:pPr>
  </w:style>
  <w:style w:type="paragraph" w:styleId="Dokumentbezeichnung" w:customStyle="1">
    <w:name w:val="Dokumentbezeichnung"/>
    <w:basedOn w:val="berschrift1"/>
    <w:next w:val="Standard"/>
    <w:uiPriority w:val="98"/>
    <w:semiHidden/>
    <w:rsid w:val="00283995"/>
    <w:pPr>
      <w:pageBreakBefore/>
      <w:numPr>
        <w:numId w:val="28"/>
      </w:numPr>
      <w:pBdr>
        <w:top w:val="single" w:color="000000" w:themeColor="text1" w:sz="8" w:space="5"/>
        <w:left w:val="single" w:color="000000" w:themeColor="text1" w:sz="8" w:space="5"/>
        <w:bottom w:val="single" w:color="000000" w:themeColor="text1" w:sz="8" w:space="5"/>
        <w:right w:val="single" w:color="000000" w:themeColor="text1" w:sz="8" w:space="5"/>
      </w:pBdr>
      <w:shd w:val="clear" w:color="auto" w:fill="000000" w:themeFill="text1"/>
      <w:spacing w:before="600" w:after="600"/>
      <w:ind w:right="125"/>
    </w:pPr>
    <w:rPr>
      <w:bCs w:val="0"/>
      <w:color w:val="FFFFFF" w:themeColor="background1"/>
      <w:spacing w:val="6"/>
      <w:sz w:val="40"/>
      <w:szCs w:val="52"/>
    </w:rPr>
  </w:style>
  <w:style w:type="character" w:styleId="Platzhaltertext">
    <w:name w:val="Placeholder Text"/>
    <w:basedOn w:val="Absatz-Standardschriftart"/>
    <w:uiPriority w:val="79"/>
    <w:semiHidden/>
    <w:rsid w:val="003C2FD0"/>
    <w:rPr>
      <w:color w:val="CCACCA" w:themeColor="accent3"/>
    </w:rPr>
  </w:style>
  <w:style w:type="paragraph" w:styleId="ErstelltdurchVorlagenbauerchfrPfadibewegung" w:customStyle="1">
    <w:name w:val="Erstellt durch Vorlagenbauer.ch für Pfadibewegung"/>
    <w:basedOn w:val="Standard"/>
    <w:next w:val="Standard"/>
    <w:semiHidden/>
    <w:rsid w:val="00BB0EB7"/>
    <w:pPr>
      <w:shd w:val="clear" w:color="auto" w:fill="FFFFFF" w:themeFill="background1"/>
    </w:pPr>
  </w:style>
  <w:style w:type="paragraph" w:styleId="KopfzeileLogo" w:customStyle="1">
    <w:name w:val="Kopfzeile Logo"/>
    <w:basedOn w:val="Standard"/>
    <w:uiPriority w:val="93"/>
    <w:semiHidden/>
    <w:qFormat/>
    <w:rsid w:val="00BB5BBE"/>
    <w:pPr>
      <w:spacing w:line="160" w:lineRule="atLeast"/>
      <w:jc w:val="right"/>
    </w:pPr>
    <w:rPr>
      <w:sz w:val="14"/>
      <w:szCs w:val="14"/>
      <w:lang w:val="fr-CH"/>
    </w:rPr>
  </w:style>
  <w:style w:type="paragraph" w:styleId="Textbox" w:customStyle="1">
    <w:name w:val="Textbox"/>
    <w:basedOn w:val="Standard"/>
    <w:uiPriority w:val="19"/>
    <w:semiHidden/>
    <w:qFormat/>
    <w:rsid w:val="00857023"/>
    <w:rPr>
      <w:b/>
      <w:bCs/>
      <w:color w:val="FFFFFF" w:themeColor="background1"/>
      <w:lang w:val="de-DE"/>
    </w:rPr>
  </w:style>
  <w:style w:type="paragraph" w:styleId="TitelseiteAutoren" w:customStyle="1">
    <w:name w:val="Titelseite Autoren"/>
    <w:basedOn w:val="Standard"/>
    <w:uiPriority w:val="13"/>
    <w:semiHidden/>
    <w:qFormat/>
    <w:rsid w:val="0045597E"/>
    <w:rPr>
      <w:color w:val="FFFFFF" w:themeColor="background1"/>
      <w:spacing w:val="2"/>
      <w:sz w:val="28"/>
      <w:szCs w:val="28"/>
      <w:lang w:val="de-DE"/>
    </w:rPr>
  </w:style>
  <w:style w:type="character" w:styleId="SeitenzahlenZchn" w:customStyle="1">
    <w:name w:val="Seitenzahlen Zchn"/>
    <w:basedOn w:val="Absatz-Standardschriftart"/>
    <w:link w:val="Seitenzahlen"/>
    <w:uiPriority w:val="95"/>
    <w:semiHidden/>
    <w:rsid w:val="008810A5"/>
    <w:rPr>
      <w:b/>
      <w:color w:val="632949" w:themeColor="accent1"/>
    </w:rPr>
  </w:style>
  <w:style w:type="character" w:styleId="NichtaufgelsteErwhnung">
    <w:name w:val="Unresolved Mention"/>
    <w:basedOn w:val="Absatz-Standardschriftart"/>
    <w:uiPriority w:val="79"/>
    <w:semiHidden/>
    <w:rsid w:val="00C814B0"/>
    <w:rPr>
      <w:color w:val="605E5C"/>
      <w:shd w:val="clear" w:color="auto" w:fill="E1DFDD"/>
    </w:rPr>
  </w:style>
  <w:style w:type="paragraph" w:styleId="Titeldunkel" w:customStyle="1">
    <w:name w:val="Titel dunkel"/>
    <w:basedOn w:val="Titel"/>
    <w:uiPriority w:val="11"/>
    <w:qFormat/>
    <w:rsid w:val="00991268"/>
    <w:rPr>
      <w:color w:val="632949" w:themeColor="accent1"/>
    </w:rPr>
  </w:style>
  <w:style w:type="paragraph" w:styleId="Untertiteldunkel" w:customStyle="1">
    <w:name w:val="Untertitel dunkel"/>
    <w:basedOn w:val="Untertitel"/>
    <w:uiPriority w:val="12"/>
    <w:qFormat/>
    <w:rsid w:val="00F632D0"/>
    <w:rPr>
      <w:color w:val="632949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619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header" Target="header2.xml" Id="rId13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footer" Target="footer1.xml" Id="rId12" /><Relationship Type="http://schemas.openxmlformats.org/officeDocument/2006/relationships/customXml" Target="../customXml/item2.xml" Id="rId2" /><Relationship Type="http://schemas.openxmlformats.org/officeDocument/2006/relationships/theme" Target="theme/theme1.xml" Id="rId16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header" Target="header1.xml" Id="rId11" /><Relationship Type="http://schemas.openxmlformats.org/officeDocument/2006/relationships/numbering" Target="numbering.xml" Id="rId5" /><Relationship Type="http://schemas.openxmlformats.org/officeDocument/2006/relationships/fontTable" Target="fontTable.xml" Id="rId15" /><Relationship Type="http://schemas.openxmlformats.org/officeDocument/2006/relationships/endnotes" Target="endnotes.xml" Id="rId10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footer" Target="footer2.xml" Id="rId14" /><Relationship Type="http://schemas.openxmlformats.org/officeDocument/2006/relationships/glossaryDocument" Target="glossary/document.xml" Id="R2770d30fdc54470b" 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5.jpeg"/><Relationship Id="rId2" Type="http://schemas.openxmlformats.org/officeDocument/2006/relationships/image" Target="media/image3.emf"/><Relationship Id="rId1" Type="http://schemas.openxmlformats.org/officeDocument/2006/relationships/image" Target="media/image2.jpg"/><Relationship Id="rId6" Type="http://schemas.openxmlformats.org/officeDocument/2006/relationships/image" Target="media/image2.emf"/><Relationship Id="rId5" Type="http://schemas.openxmlformats.org/officeDocument/2006/relationships/image" Target="media/image1.emf"/><Relationship Id="rId4" Type="http://schemas.openxmlformats.org/officeDocument/2006/relationships/image" Target="media/image6.emf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hyperlink" Target="mailto:info@pbs.ch" TargetMode="External"/><Relationship Id="rId1" Type="http://schemas.openxmlformats.org/officeDocument/2006/relationships/hyperlink" Target="mailto:info@pbs.ch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abrina.bosshard\Downloads\Dokument%20ohne%20Deckblatt%20ohne%20Inhaltsverzeichnis_DE.dotx" TargetMode="External"/></Relationships>
</file>

<file path=word/glossary/document.xml><?xml version="1.0" encoding="utf-8"?>
<w:glossaryDocument xmlns:w14="http://schemas.microsoft.com/office/word/2010/wordml" xmlns:w="http://schemas.openxmlformats.org/wordprocessingml/2006/main">
  <w:docParts>
    <w:docPart>
      <w:docPartPr>
        <w:name w:val="DefaultPlaceholder_10818685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4c848a6-1785-4a00-89d3-4106be245f8b}"/>
      </w:docPartPr>
      <w:docPartBody>
        <w:p w14:paraId="7A9BFCAE">
          <w:r>
            <w:rPr>
              <w:rStyle w:val="PlaceholderText"/>
            </w:rPr>
            <w:t/>
          </w:r>
        </w:p>
      </w:docPartBody>
    </w:docPart>
  </w:docParts>
</w:glossaryDocument>
</file>

<file path=word/theme/theme1.xml><?xml version="1.0" encoding="utf-8"?>
<a:theme xmlns:a="http://schemas.openxmlformats.org/drawingml/2006/main" name="Larissa-Design">
  <a:themeElements>
    <a:clrScheme name="Pfadibewegung">
      <a:dk1>
        <a:sysClr val="windowText" lastClr="000000"/>
      </a:dk1>
      <a:lt1>
        <a:sysClr val="window" lastClr="FFFFFF"/>
      </a:lt1>
      <a:dk2>
        <a:srgbClr val="4B4B4B"/>
      </a:dk2>
      <a:lt2>
        <a:srgbClr val="4D4D4D"/>
      </a:lt2>
      <a:accent1>
        <a:srgbClr val="632949"/>
      </a:accent1>
      <a:accent2>
        <a:srgbClr val="8B426B"/>
      </a:accent2>
      <a:accent3>
        <a:srgbClr val="CCACCA"/>
      </a:accent3>
      <a:accent4>
        <a:srgbClr val="D84E23"/>
      </a:accent4>
      <a:accent5>
        <a:srgbClr val="EFCA6E"/>
      </a:accent5>
      <a:accent6>
        <a:srgbClr val="536424"/>
      </a:accent6>
      <a:hlink>
        <a:srgbClr val="000000"/>
      </a:hlink>
      <a:folHlink>
        <a:srgbClr val="000000"/>
      </a:folHlink>
    </a:clrScheme>
    <a:fontScheme name="Pfadibewegung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ln>
          <a:noFill/>
        </a:ln>
      </a:spPr>
      <a:bodyPr rtlCol="0" anchor="ctr"/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  <a:txDef>
      <a:spPr>
        <a:noFill/>
        <a:ln w="6350">
          <a:noFill/>
        </a:ln>
        <a:effectLst/>
      </a:spPr>
      <a:bodyPr wrap="square" lIns="0" tIns="0" rIns="0" bIns="0" rtlCol="0"/>
      <a:lstStyle/>
      <a:style>
        <a:lnRef idx="0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dk1"/>
        </a:fontRef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>
  <b:Source>
    <b:Tag>Authr</b:Tag>
    <b:SourceType>Book</b:SourceType>
    <b:Guid>{BA01FD2C-EDFC-4D13-8F46-679005D5D2FB}</b:Guid>
    <b:Author>
      <b:Author>
        <b:NameList>
          <b:Person>
            <b:Last>Autor</b:Last>
            <b:First>Anton</b:First>
          </b:Person>
        </b:NameList>
      </b:Author>
    </b:Author>
    <b:Title>Titel</b:Title>
    <b:Year>Jahr</b:Year>
    <b:City>Ort</b:City>
    <b:Publisher>Verleger</b:Publisher>
    <b:RefOrder>1</b:RefOrder>
  </b:Source>
</b:Sourc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545f690f-a4ce-4cd7-8e4e-e4175257a20e">
      <UserInfo>
        <DisplayName/>
        <AccountId xsi:nil="true"/>
        <AccountType/>
      </UserInfo>
    </SharedWithUsers>
    <MediaLengthInSeconds xmlns="3c8518ea-9c55-4d78-8aad-a65cc48a54f0" xsi:nil="true"/>
    <Sprache xmlns="3c8518ea-9c55-4d78-8aad-a65cc48a54f0" xsi:nil="true"/>
    <TaxCatchAll xmlns="545f690f-a4ce-4cd7-8e4e-e4175257a20e" xsi:nil="true"/>
    <lcf76f155ced4ddcb4097134ff3c332f xmlns="3c8518ea-9c55-4d78-8aad-a65cc48a54f0">
      <Terms xmlns="http://schemas.microsoft.com/office/infopath/2007/PartnerControls"/>
    </lcf76f155ced4ddcb4097134ff3c332f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0B03B7DE04E2744B5E78F8D951BC6D5" ma:contentTypeVersion="19" ma:contentTypeDescription="Ein neues Dokument erstellen." ma:contentTypeScope="" ma:versionID="2583d408423c90c0a15b82c5cf777c23">
  <xsd:schema xmlns:xsd="http://www.w3.org/2001/XMLSchema" xmlns:xs="http://www.w3.org/2001/XMLSchema" xmlns:p="http://schemas.microsoft.com/office/2006/metadata/properties" xmlns:ns2="3c8518ea-9c55-4d78-8aad-a65cc48a54f0" xmlns:ns3="545f690f-a4ce-4cd7-8e4e-e4175257a20e" targetNamespace="http://schemas.microsoft.com/office/2006/metadata/properties" ma:root="true" ma:fieldsID="ddc4dc002faa3d106d44e6744931a7b5" ns2:_="" ns3:_="">
    <xsd:import namespace="3c8518ea-9c55-4d78-8aad-a65cc48a54f0"/>
    <xsd:import namespace="545f690f-a4ce-4cd7-8e4e-e4175257a20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Sprache" minOccurs="0"/>
                <xsd:element ref="ns2:MediaServiceDateTaken" minOccurs="0"/>
                <xsd:element ref="ns2:MediaServiceOCR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8518ea-9c55-4d78-8aad-a65cc48a54f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Sprache" ma:index="12" nillable="true" ma:displayName="Sprache" ma:default="Deutsch" ma:format="Dropdown" ma:indexed="true" ma:internalName="Sprache">
      <xsd:simpleType>
        <xsd:restriction base="dms:Choice">
          <xsd:enumeration value="Deutsch"/>
          <xsd:enumeration value="Français"/>
          <xsd:enumeration value="Italiano"/>
          <xsd:enumeration value="English"/>
        </xsd:restriction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Bildmarkierungen" ma:readOnly="false" ma:fieldId="{5cf76f15-5ced-4ddc-b409-7134ff3c332f}" ma:taxonomyMulti="true" ma:sspId="50e4a413-43b8-4c66-a143-4cc28a99c11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5f690f-a4ce-4cd7-8e4e-e4175257a20e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d1ac8ba2-66eb-4387-a263-fedadc8c350d}" ma:internalName="TaxCatchAll" ma:showField="CatchAllData" ma:web="545f690f-a4ce-4cd7-8e4e-e4175257a20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91B9E7B-1F5D-4650-8E1E-7519107C431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77B781F-CA08-491A-A6F1-F7575EFA3380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A000BED3-F54C-414D-A2A4-3CB9371644D5}">
  <ds:schemaRefs>
    <ds:schemaRef ds:uri="http://schemas.microsoft.com/office/2006/metadata/properties"/>
    <ds:schemaRef ds:uri="http://schemas.microsoft.com/office/infopath/2007/PartnerControls"/>
    <ds:schemaRef ds:uri="545f690f-a4ce-4cd7-8e4e-e4175257a20e"/>
    <ds:schemaRef ds:uri="3c8518ea-9c55-4d78-8aad-a65cc48a54f0"/>
  </ds:schemaRefs>
</ds:datastoreItem>
</file>

<file path=customXml/itemProps4.xml><?xml version="1.0" encoding="utf-8"?>
<ds:datastoreItem xmlns:ds="http://schemas.openxmlformats.org/officeDocument/2006/customXml" ds:itemID="{2EBE7E9D-BB81-4C59-981E-C5DEB1EC92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c8518ea-9c55-4d78-8aad-a65cc48a54f0"/>
    <ds:schemaRef ds:uri="545f690f-a4ce-4cd7-8e4e-e4175257a20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Dokument ohne Deckblatt ohne Inhaltsverzeichnis_DE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>Sabrina Bosshard</dc:creator>
  <lastModifiedBy>Ursina Zwicky / Perelín</lastModifiedBy>
  <revision>3</revision>
  <dcterms:created xsi:type="dcterms:W3CDTF">2023-06-14T11:30:00.0000000Z</dcterms:created>
  <dcterms:modified xsi:type="dcterms:W3CDTF">2023-07-17T09:31:28.7560181Z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0x01010030B03B7DE04E2744B5E78F8D951BC6D5</vt:lpwstr>
  </property>
  <property fmtid="{D5CDD505-2E9C-101B-9397-08002B2CF9AE}" pid="3" name="TaxKeyword">
    <vt:lpwstr/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ComplianceAssetId">
    <vt:lpwstr/>
  </property>
  <property fmtid="{D5CDD505-2E9C-101B-9397-08002B2CF9AE}" pid="7" name="TemplateUrl">
    <vt:lpwstr/>
  </property>
  <property fmtid="{D5CDD505-2E9C-101B-9397-08002B2CF9AE}" pid="8" name="_ExtendedDescription">
    <vt:lpwstr/>
  </property>
  <property fmtid="{D5CDD505-2E9C-101B-9397-08002B2CF9AE}" pid="9" name="TriggerFlowInfo">
    <vt:lpwstr/>
  </property>
  <property fmtid="{D5CDD505-2E9C-101B-9397-08002B2CF9AE}" pid="10" name="Order">
    <vt:r8>32074400</vt:r8>
  </property>
  <property fmtid="{D5CDD505-2E9C-101B-9397-08002B2CF9AE}" pid="11" name="Dokumentenart">
    <vt:lpwstr/>
  </property>
  <property fmtid="{D5CDD505-2E9C-101B-9397-08002B2CF9AE}" pid="12" name="MediaServiceImageTags">
    <vt:lpwstr/>
  </property>
</Properties>
</file>