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3154" w14:textId="77777777" w:rsidR="00D75544" w:rsidRPr="00D75544" w:rsidRDefault="00D75544" w:rsidP="00D75544">
      <w:pPr>
        <w:pStyle w:val="berschrift1"/>
        <w:rPr>
          <w:lang w:val="fr-CH"/>
        </w:rPr>
      </w:pPr>
      <w:r w:rsidRPr="00D75544">
        <w:rPr>
          <w:lang w:val="fr-CH"/>
        </w:rPr>
        <w:t>Tes buts personnels après ce cours de base</w:t>
      </w:r>
    </w:p>
    <w:p w14:paraId="40F4011A" w14:textId="2C35818A" w:rsidR="00DF793B" w:rsidRPr="00B27A31" w:rsidRDefault="00B27A31" w:rsidP="00B27A31">
      <w:pPr>
        <w:rPr>
          <w:lang w:val="fr-CH"/>
        </w:rPr>
      </w:pPr>
      <w:r w:rsidRPr="00B27A31">
        <w:rPr>
          <w:lang w:val="fr-CH"/>
        </w:rPr>
        <w:t>Nous souhaiterions atteindre l’objectif que les bonnes idées que tu as rassemblées lors du cours de base se retrouvent également dans ton quotidien scout. Par ailleurs, les nouvelles connaissances et ce que tu as appris tout au long du cours devrait te faire progresser dans tes fonctions futures en tant que co-responsable dans ton unité/groupe. Pense à deux éléments de ton cours de base que tu pourrais mettre en œuvre lors de ton travail scout au cours des prochains mois et fixe-les comme objectif. Prends bien soin de te fixer des objectifs réalistes que tu te sens certain·e d’atteindre.</w:t>
      </w:r>
    </w:p>
    <w:p w14:paraId="1BB75371" w14:textId="77777777" w:rsidR="00B27A31" w:rsidRPr="00B27A31" w:rsidRDefault="00B27A31" w:rsidP="00DF793B">
      <w:pPr>
        <w:rPr>
          <w:lang w:val="fr-CH"/>
        </w:rPr>
      </w:pPr>
    </w:p>
    <w:tbl>
      <w:tblPr>
        <w:tblStyle w:val="Gitternetztabelle6farbigAkzent1"/>
        <w:tblW w:w="0" w:type="auto"/>
        <w:tblLook w:val="04A0" w:firstRow="1" w:lastRow="0" w:firstColumn="1" w:lastColumn="0" w:noHBand="0" w:noVBand="1"/>
      </w:tblPr>
      <w:tblGrid>
        <w:gridCol w:w="8493"/>
      </w:tblGrid>
      <w:tr w:rsidR="00DF793B" w:rsidRPr="00A502C0" w14:paraId="431C0251" w14:textId="77777777" w:rsidTr="00FE3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3" w:type="dxa"/>
          </w:tcPr>
          <w:p w14:paraId="2C5075F5" w14:textId="77777777" w:rsidR="006F2F0A" w:rsidRDefault="006F2F0A" w:rsidP="00A502C0">
            <w:pPr>
              <w:rPr>
                <w:b w:val="0"/>
                <w:bCs w:val="0"/>
                <w:lang w:val="fr-CH"/>
              </w:rPr>
            </w:pPr>
          </w:p>
          <w:p w14:paraId="3EAF98B4" w14:textId="52C36041" w:rsidR="00A502C0" w:rsidRPr="00A502C0" w:rsidRDefault="00A502C0" w:rsidP="00A502C0">
            <w:pPr>
              <w:rPr>
                <w:lang w:val="fr-CH"/>
              </w:rPr>
            </w:pPr>
            <w:r w:rsidRPr="00A502C0">
              <w:rPr>
                <w:lang w:val="fr-CH"/>
              </w:rPr>
              <w:t>Exemples de buts :</w:t>
            </w:r>
          </w:p>
          <w:p w14:paraId="11D5FCB0" w14:textId="77777777" w:rsidR="00A502C0" w:rsidRPr="00A502C0" w:rsidRDefault="00A502C0" w:rsidP="00A502C0">
            <w:pPr>
              <w:pStyle w:val="Aufzhlung1"/>
              <w:rPr>
                <w:lang w:val="fr-CH"/>
              </w:rPr>
            </w:pPr>
            <w:r w:rsidRPr="00A502C0">
              <w:rPr>
                <w:lang w:val="fr-CH"/>
              </w:rPr>
              <w:t>Je planifie un programme trimestriel (PT) avec un fil conducteur et un point culminant (p.ex. weekend) et je l’organise et le dirige lors de son déroulement.</w:t>
            </w:r>
          </w:p>
          <w:p w14:paraId="520366E4" w14:textId="77777777" w:rsidR="00A502C0" w:rsidRPr="00A502C0" w:rsidRDefault="00A502C0" w:rsidP="00A502C0">
            <w:pPr>
              <w:pStyle w:val="Aufzhlung1"/>
              <w:rPr>
                <w:lang w:val="fr-CH"/>
              </w:rPr>
            </w:pPr>
            <w:r w:rsidRPr="00A502C0">
              <w:rPr>
                <w:lang w:val="fr-CH"/>
              </w:rPr>
              <w:t>Je planifie et dirige un bloc de jeux ou de sport avec trois parts et un fil conducteur approprié.</w:t>
            </w:r>
          </w:p>
          <w:p w14:paraId="33B7ECD0" w14:textId="77777777" w:rsidR="00DF793B" w:rsidRPr="006F2F0A" w:rsidRDefault="00A502C0" w:rsidP="00FE3BA6">
            <w:pPr>
              <w:pStyle w:val="Aufzhlung1"/>
              <w:rPr>
                <w:lang w:val="fr-CH"/>
              </w:rPr>
            </w:pPr>
            <w:r w:rsidRPr="00A502C0">
              <w:rPr>
                <w:lang w:val="fr-CH"/>
              </w:rPr>
              <w:t>Lors de la prochaine excursion, bien faire attention aux choses apprises lors du cours en ce qui concerne la planification de l’excursion, planification de la route, arrêts pour la formation, direction de l’excursion etc.</w:t>
            </w:r>
          </w:p>
          <w:p w14:paraId="1787783A" w14:textId="4F3EB523" w:rsidR="006F2F0A" w:rsidRPr="00A502C0" w:rsidRDefault="006F2F0A" w:rsidP="006F2F0A">
            <w:pPr>
              <w:pStyle w:val="Aufzhlung1"/>
              <w:numPr>
                <w:ilvl w:val="0"/>
                <w:numId w:val="0"/>
              </w:numPr>
              <w:ind w:left="567" w:hanging="283"/>
              <w:rPr>
                <w:lang w:val="fr-CH"/>
              </w:rPr>
            </w:pPr>
          </w:p>
        </w:tc>
      </w:tr>
    </w:tbl>
    <w:p w14:paraId="2491C594" w14:textId="77777777" w:rsidR="00DF793B" w:rsidRPr="00A502C0" w:rsidRDefault="00DF793B" w:rsidP="00DF793B">
      <w:pPr>
        <w:rPr>
          <w:lang w:val="fr-CH"/>
        </w:rPr>
      </w:pPr>
    </w:p>
    <w:p w14:paraId="075584AD" w14:textId="77777777" w:rsidR="00DF793B" w:rsidRPr="00A502C0" w:rsidRDefault="00DF793B" w:rsidP="00DF793B">
      <w:pPr>
        <w:rPr>
          <w:lang w:val="fr-CH"/>
        </w:rPr>
      </w:pPr>
    </w:p>
    <w:p w14:paraId="76CFA661" w14:textId="77777777" w:rsidR="00DF793B" w:rsidRPr="00A502C0" w:rsidRDefault="00DF793B" w:rsidP="00DF793B">
      <w:pPr>
        <w:rPr>
          <w:lang w:val="fr-CH"/>
        </w:rPr>
      </w:pPr>
    </w:p>
    <w:p w14:paraId="172EC6A9" w14:textId="77777777" w:rsidR="00DF793B" w:rsidRPr="00A502C0" w:rsidRDefault="00DF793B" w:rsidP="00DF793B">
      <w:pPr>
        <w:rPr>
          <w:lang w:val="fr-CH"/>
        </w:rPr>
      </w:pPr>
    </w:p>
    <w:p w14:paraId="7887F8C3" w14:textId="77777777" w:rsidR="00DF793B" w:rsidRDefault="00DF793B" w:rsidP="00DF793B">
      <w:r>
        <w:rPr>
          <w:noProof/>
        </w:rPr>
        <mc:AlternateContent>
          <mc:Choice Requires="wps">
            <w:drawing>
              <wp:inline distT="0" distB="0" distL="0" distR="0" wp14:anchorId="228A9E95" wp14:editId="3AF27A91">
                <wp:extent cx="5399405" cy="1047750"/>
                <wp:effectExtent l="0" t="0" r="0" b="0"/>
                <wp:docPr id="1" name="Textfeld 1"/>
                <wp:cNvGraphicFramePr/>
                <a:graphic xmlns:a="http://schemas.openxmlformats.org/drawingml/2006/main">
                  <a:graphicData uri="http://schemas.microsoft.com/office/word/2010/wordprocessingShape">
                    <wps:wsp>
                      <wps:cNvSpPr txBox="1"/>
                      <wps:spPr>
                        <a:xfrm>
                          <a:off x="0" y="0"/>
                          <a:ext cx="5399405" cy="10477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AA0BA" w14:textId="59D3FEE9" w:rsidR="00DF793B" w:rsidRDefault="00E37435" w:rsidP="00DF793B">
                            <w:pPr>
                              <w:pStyle w:val="Textbox"/>
                            </w:pPr>
                            <w:r>
                              <w:t>Conseils</w:t>
                            </w:r>
                          </w:p>
                          <w:p w14:paraId="7534E0E6" w14:textId="1D74FCB2" w:rsidR="00DF793B" w:rsidRPr="00E37435" w:rsidRDefault="00E37435" w:rsidP="00E37435">
                            <w:pPr>
                              <w:pStyle w:val="Textbox"/>
                              <w:rPr>
                                <w:lang w:val="fr-CH"/>
                              </w:rPr>
                            </w:pPr>
                            <w:r w:rsidRPr="00E37435">
                              <w:rPr>
                                <w:lang w:val="fr-CH"/>
                              </w:rPr>
                              <w:t>Assieds-toi avec un·e autre participant·e qui a pris part à ce cours de base et avec qui tu t’entends bien. Discutez ensemble des buts que chacun·e de vous s’est fixé et réfléchissez comment vous pourriez vous soutenir lors de la mise en application de ces buts.</w:t>
                            </w:r>
                          </w:p>
                        </w:txbxContent>
                      </wps:txbx>
                      <wps:bodyPr rot="0" spcFirstLastPara="0" vertOverflow="overflow" horzOverflow="overflow" vert="horz" wrap="square" lIns="144000" tIns="108000" rIns="108000" bIns="108000" numCol="1" spcCol="0" rtlCol="0" fromWordArt="0" anchor="ctr" anchorCtr="0" forceAA="0" compatLnSpc="1">
                        <a:prstTxWarp prst="textNoShape">
                          <a:avLst/>
                        </a:prstTxWarp>
                        <a:spAutoFit/>
                      </wps:bodyPr>
                    </wps:wsp>
                  </a:graphicData>
                </a:graphic>
              </wp:inline>
            </w:drawing>
          </mc:Choice>
          <mc:Fallback>
            <w:pict>
              <v:shapetype w14:anchorId="228A9E95" id="_x0000_t202" coordsize="21600,21600" o:spt="202" path="m,l,21600r21600,l21600,xe">
                <v:stroke joinstyle="miter"/>
                <v:path gradientshapeok="t" o:connecttype="rect"/>
              </v:shapetype>
              <v:shape id="Textfeld 1" o:spid="_x0000_s1026" type="#_x0000_t202" style="width:425.15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" fillcolor="#632949 [3204]" stroked="f" strokeweight=".5pt">
                <v:textbox style="mso-fit-shape-to-text:t" inset="4mm,3mm,3mm,3mm">
                  <w:txbxContent>
                    <w:p w14:paraId="453AA0BA" w14:textId="59D3FEE9" w:rsidR="00DF793B" w:rsidRDefault="00E37435" w:rsidP="00DF793B">
                      <w:pPr>
                        <w:pStyle w:val="Textbox"/>
                      </w:pPr>
                      <w:r>
                        <w:t>Conseils</w:t>
                      </w:r>
                    </w:p>
                    <w:p w14:paraId="7534E0E6" w14:textId="1D74FCB2" w:rsidR="00DF793B" w:rsidRPr="00E37435" w:rsidRDefault="00E37435" w:rsidP="00E37435">
                      <w:pPr>
                        <w:pStyle w:val="Textbox"/>
                        <w:rPr>
                          <w:lang w:val="fr-CH"/>
                        </w:rPr>
                      </w:pPr>
                      <w:r w:rsidRPr="00E37435">
                        <w:rPr>
                          <w:lang w:val="fr-CH"/>
                        </w:rPr>
                        <w:t>Assieds-toi avec un·e autre participant·e qui a pris part à ce cours de base et avec qui tu t’entends bien. Discutez ensemble des buts que chacun·e de vous s’est fixé et réfléchissez comment vous pourriez vous soutenir lors de la mise en application de ces buts.</w:t>
                      </w:r>
                    </w:p>
                  </w:txbxContent>
                </v:textbox>
                <w10:anchorlock/>
              </v:shape>
            </w:pict>
          </mc:Fallback>
        </mc:AlternateContent>
      </w:r>
    </w:p>
    <w:p w14:paraId="135F59F6" w14:textId="77777777" w:rsidR="00DF793B" w:rsidRDefault="00DF793B" w:rsidP="00DF793B">
      <w:r>
        <w:br w:type="page"/>
      </w:r>
    </w:p>
    <w:p w14:paraId="4C0AF56D" w14:textId="466BF8B3" w:rsidR="00DF793B" w:rsidRDefault="00DF793B" w:rsidP="00DF793B">
      <w:pPr>
        <w:pStyle w:val="Untertiteldunkel"/>
      </w:pPr>
      <w:r>
        <w:lastRenderedPageBreak/>
        <w:t>N</w:t>
      </w:r>
      <w:r w:rsidR="006F2F0A">
        <w:t xml:space="preserve">om </w:t>
      </w:r>
      <w:r>
        <w:t>:</w:t>
      </w:r>
    </w:p>
    <w:p w14:paraId="5B76463D" w14:textId="77777777" w:rsidR="00DF793B" w:rsidRDefault="00DF793B" w:rsidP="00DF793B"/>
    <w:tbl>
      <w:tblPr>
        <w:tblStyle w:val="EinfacheTabelle1"/>
        <w:tblW w:w="8505" w:type="dxa"/>
        <w:tblInd w:w="-5" w:type="dxa"/>
        <w:tblLook w:val="04A0" w:firstRow="1" w:lastRow="0" w:firstColumn="1" w:lastColumn="0" w:noHBand="0" w:noVBand="1"/>
      </w:tblPr>
      <w:tblGrid>
        <w:gridCol w:w="2835"/>
        <w:gridCol w:w="2835"/>
        <w:gridCol w:w="2835"/>
      </w:tblGrid>
      <w:tr w:rsidR="00DF793B" w:rsidRPr="0047529D" w14:paraId="14FDA2FF" w14:textId="77777777" w:rsidTr="00FE3BA6">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637184B9" w14:textId="437F0169" w:rsidR="00DF793B" w:rsidRPr="0047529D" w:rsidRDefault="0047529D" w:rsidP="00FE3BA6">
            <w:pPr>
              <w:rPr>
                <w:b w:val="0"/>
                <w:bCs w:val="0"/>
                <w:lang w:val="fr-CH"/>
              </w:rPr>
            </w:pPr>
            <w:r w:rsidRPr="0047529D">
              <w:rPr>
                <w:b w:val="0"/>
                <w:bCs w:val="0"/>
                <w:lang w:val="fr-CH"/>
              </w:rPr>
              <w:t>Mon 1er but est le suivant :</w:t>
            </w:r>
          </w:p>
        </w:tc>
      </w:tr>
      <w:tr w:rsidR="00DF793B" w:rsidRPr="00FB28F6" w14:paraId="2823BA84" w14:textId="77777777" w:rsidTr="00FE3BA6">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6162D8CA" w14:textId="33D718D5" w:rsidR="00DF793B" w:rsidRPr="00FB28F6" w:rsidRDefault="00FB28F6" w:rsidP="00FE3BA6">
            <w:pPr>
              <w:rPr>
                <w:b w:val="0"/>
                <w:bCs w:val="0"/>
                <w:lang w:val="fr-CH"/>
              </w:rPr>
            </w:pPr>
            <w:r w:rsidRPr="00FB28F6">
              <w:rPr>
                <w:b w:val="0"/>
                <w:bCs w:val="0"/>
                <w:lang w:val="fr-CH"/>
              </w:rPr>
              <w:t>Idée de la mise en pratique :</w:t>
            </w:r>
          </w:p>
        </w:tc>
      </w:tr>
      <w:tr w:rsidR="00DF793B" w:rsidRPr="000C487F" w14:paraId="44C6F21B" w14:textId="77777777" w:rsidTr="00FE3BA6">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7DB71A77" w14:textId="2EBBA0A2" w:rsidR="00DF793B" w:rsidRPr="002D7A26" w:rsidRDefault="002D7A26" w:rsidP="00FE3BA6">
            <w:pPr>
              <w:rPr>
                <w:b w:val="0"/>
                <w:bCs w:val="0"/>
                <w:lang w:val="fr-CH"/>
              </w:rPr>
            </w:pPr>
            <w:r w:rsidRPr="002D7A26">
              <w:rPr>
                <w:b w:val="0"/>
                <w:bCs w:val="0"/>
                <w:lang w:val="fr-CH"/>
              </w:rPr>
              <w:t>Je désire atteindre ces but jusqu’au :</w:t>
            </w:r>
          </w:p>
        </w:tc>
        <w:tc>
          <w:tcPr>
            <w:tcW w:w="2835" w:type="dxa"/>
          </w:tcPr>
          <w:p w14:paraId="747F3021" w14:textId="32D4045E" w:rsidR="00DF793B" w:rsidRPr="00C9362D" w:rsidRDefault="00C9362D" w:rsidP="00FE3BA6">
            <w:pPr>
              <w:cnfStyle w:val="000000000000" w:firstRow="0" w:lastRow="0" w:firstColumn="0" w:lastColumn="0" w:oddVBand="0" w:evenVBand="0" w:oddHBand="0" w:evenHBand="0" w:firstRowFirstColumn="0" w:firstRowLastColumn="0" w:lastRowFirstColumn="0" w:lastRowLastColumn="0"/>
              <w:rPr>
                <w:lang w:val="fr-CH"/>
              </w:rPr>
            </w:pPr>
            <w:r w:rsidRPr="00C9362D">
              <w:rPr>
                <w:lang w:val="fr-CH"/>
              </w:rPr>
              <w:t>J’ai besoin de l’aide de :</w:t>
            </w:r>
          </w:p>
        </w:tc>
        <w:tc>
          <w:tcPr>
            <w:tcW w:w="2835" w:type="dxa"/>
          </w:tcPr>
          <w:p w14:paraId="4E664737" w14:textId="64FD6F72" w:rsidR="00DF793B" w:rsidRPr="000C487F" w:rsidRDefault="000C487F" w:rsidP="00FE3BA6">
            <w:pPr>
              <w:cnfStyle w:val="000000000000" w:firstRow="0" w:lastRow="0" w:firstColumn="0" w:lastColumn="0" w:oddVBand="0" w:evenVBand="0" w:oddHBand="0" w:evenHBand="0" w:firstRowFirstColumn="0" w:firstRowLastColumn="0" w:lastRowFirstColumn="0" w:lastRowLastColumn="0"/>
              <w:rPr>
                <w:lang w:val="fr-CH"/>
              </w:rPr>
            </w:pPr>
            <w:r w:rsidRPr="000C487F">
              <w:rPr>
                <w:lang w:val="fr-CH"/>
              </w:rPr>
              <w:t>J’ai besoin des moyens suivants:</w:t>
            </w:r>
          </w:p>
        </w:tc>
      </w:tr>
    </w:tbl>
    <w:p w14:paraId="1F42C995" w14:textId="77777777" w:rsidR="00DF793B" w:rsidRPr="000C487F" w:rsidRDefault="00DF793B" w:rsidP="00DF793B">
      <w:pPr>
        <w:rPr>
          <w:lang w:val="fr-CH"/>
        </w:rPr>
      </w:pPr>
    </w:p>
    <w:tbl>
      <w:tblPr>
        <w:tblStyle w:val="EinfacheTabelle1"/>
        <w:tblW w:w="8505" w:type="dxa"/>
        <w:tblInd w:w="-5" w:type="dxa"/>
        <w:tblLook w:val="04A0" w:firstRow="1" w:lastRow="0" w:firstColumn="1" w:lastColumn="0" w:noHBand="0" w:noVBand="1"/>
      </w:tblPr>
      <w:tblGrid>
        <w:gridCol w:w="2835"/>
        <w:gridCol w:w="2835"/>
        <w:gridCol w:w="2835"/>
      </w:tblGrid>
      <w:tr w:rsidR="000C487F" w:rsidRPr="0047529D" w14:paraId="5126E58A" w14:textId="77777777" w:rsidTr="00FE3BA6">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2D91E5BA" w14:textId="5CCDA778" w:rsidR="000C487F" w:rsidRPr="0047529D" w:rsidRDefault="000C487F" w:rsidP="00FE3BA6">
            <w:pPr>
              <w:rPr>
                <w:b w:val="0"/>
                <w:bCs w:val="0"/>
                <w:lang w:val="fr-CH"/>
              </w:rPr>
            </w:pPr>
            <w:r w:rsidRPr="0047529D">
              <w:rPr>
                <w:b w:val="0"/>
                <w:bCs w:val="0"/>
                <w:lang w:val="fr-CH"/>
              </w:rPr>
              <w:t xml:space="preserve">Mon </w:t>
            </w:r>
            <w:r>
              <w:rPr>
                <w:b w:val="0"/>
                <w:bCs w:val="0"/>
                <w:lang w:val="fr-CH"/>
              </w:rPr>
              <w:t>2ème</w:t>
            </w:r>
            <w:r w:rsidRPr="0047529D">
              <w:rPr>
                <w:b w:val="0"/>
                <w:bCs w:val="0"/>
                <w:lang w:val="fr-CH"/>
              </w:rPr>
              <w:t xml:space="preserve"> but est le suivant :</w:t>
            </w:r>
          </w:p>
        </w:tc>
      </w:tr>
      <w:tr w:rsidR="000C487F" w:rsidRPr="00FB28F6" w14:paraId="39E83B6C" w14:textId="77777777" w:rsidTr="00FE3BA6">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5C40B839" w14:textId="77777777" w:rsidR="000C487F" w:rsidRPr="00FB28F6" w:rsidRDefault="000C487F" w:rsidP="00FE3BA6">
            <w:pPr>
              <w:rPr>
                <w:b w:val="0"/>
                <w:bCs w:val="0"/>
                <w:lang w:val="fr-CH"/>
              </w:rPr>
            </w:pPr>
            <w:r w:rsidRPr="00FB28F6">
              <w:rPr>
                <w:b w:val="0"/>
                <w:bCs w:val="0"/>
                <w:lang w:val="fr-CH"/>
              </w:rPr>
              <w:t>Idée de la mise en pratique :</w:t>
            </w:r>
          </w:p>
        </w:tc>
      </w:tr>
      <w:tr w:rsidR="000C487F" w:rsidRPr="000C487F" w14:paraId="6B5D7275" w14:textId="77777777" w:rsidTr="00FE3BA6">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1D3C7A79" w14:textId="77777777" w:rsidR="000C487F" w:rsidRPr="002D7A26" w:rsidRDefault="000C487F" w:rsidP="00FE3BA6">
            <w:pPr>
              <w:rPr>
                <w:b w:val="0"/>
                <w:bCs w:val="0"/>
                <w:lang w:val="fr-CH"/>
              </w:rPr>
            </w:pPr>
            <w:r w:rsidRPr="002D7A26">
              <w:rPr>
                <w:b w:val="0"/>
                <w:bCs w:val="0"/>
                <w:lang w:val="fr-CH"/>
              </w:rPr>
              <w:t>Je désire atteindre ces but jusqu’au :</w:t>
            </w:r>
          </w:p>
        </w:tc>
        <w:tc>
          <w:tcPr>
            <w:tcW w:w="2835" w:type="dxa"/>
          </w:tcPr>
          <w:p w14:paraId="34333E70" w14:textId="77777777" w:rsidR="000C487F" w:rsidRPr="00C9362D" w:rsidRDefault="000C487F" w:rsidP="00FE3BA6">
            <w:pPr>
              <w:cnfStyle w:val="000000000000" w:firstRow="0" w:lastRow="0" w:firstColumn="0" w:lastColumn="0" w:oddVBand="0" w:evenVBand="0" w:oddHBand="0" w:evenHBand="0" w:firstRowFirstColumn="0" w:firstRowLastColumn="0" w:lastRowFirstColumn="0" w:lastRowLastColumn="0"/>
              <w:rPr>
                <w:lang w:val="fr-CH"/>
              </w:rPr>
            </w:pPr>
            <w:r w:rsidRPr="00C9362D">
              <w:rPr>
                <w:lang w:val="fr-CH"/>
              </w:rPr>
              <w:t>J’ai besoin de l’aide de :</w:t>
            </w:r>
          </w:p>
        </w:tc>
        <w:tc>
          <w:tcPr>
            <w:tcW w:w="2835" w:type="dxa"/>
          </w:tcPr>
          <w:p w14:paraId="2CEF174B" w14:textId="77777777" w:rsidR="000C487F" w:rsidRPr="000C487F" w:rsidRDefault="000C487F" w:rsidP="00FE3BA6">
            <w:pPr>
              <w:cnfStyle w:val="000000000000" w:firstRow="0" w:lastRow="0" w:firstColumn="0" w:lastColumn="0" w:oddVBand="0" w:evenVBand="0" w:oddHBand="0" w:evenHBand="0" w:firstRowFirstColumn="0" w:firstRowLastColumn="0" w:lastRowFirstColumn="0" w:lastRowLastColumn="0"/>
              <w:rPr>
                <w:lang w:val="fr-CH"/>
              </w:rPr>
            </w:pPr>
            <w:r w:rsidRPr="000C487F">
              <w:rPr>
                <w:lang w:val="fr-CH"/>
              </w:rPr>
              <w:t>J’ai besoin des moyens suivants:</w:t>
            </w:r>
          </w:p>
        </w:tc>
      </w:tr>
    </w:tbl>
    <w:p w14:paraId="01D27F60" w14:textId="77777777" w:rsidR="003B3067" w:rsidRPr="003B3067" w:rsidRDefault="003B3067" w:rsidP="003B3067"/>
    <w:sectPr w:rsidR="003B3067" w:rsidRPr="003B3067" w:rsidSect="008810A5">
      <w:headerReference w:type="default" r:id="rId11"/>
      <w:footerReference w:type="default" r:id="rId12"/>
      <w:headerReference w:type="first" r:id="rId13"/>
      <w:footerReference w:type="first" r:id="rId14"/>
      <w:pgSz w:w="11906" w:h="16838"/>
      <w:pgMar w:top="2325" w:right="851" w:bottom="2268" w:left="255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F34C" w14:textId="77777777" w:rsidR="00DF793B" w:rsidRDefault="00DF793B" w:rsidP="00F91D37">
      <w:pPr>
        <w:spacing w:line="240" w:lineRule="auto"/>
      </w:pPr>
      <w:r>
        <w:separator/>
      </w:r>
    </w:p>
  </w:endnote>
  <w:endnote w:type="continuationSeparator" w:id="0">
    <w:p w14:paraId="44949E1B" w14:textId="77777777" w:rsidR="00DF793B" w:rsidRDefault="00DF793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BA" w14:textId="77777777" w:rsidR="006C62E1" w:rsidRDefault="008810A5" w:rsidP="006C62E1">
    <w:pPr>
      <w:pStyle w:val="Fuzeile"/>
    </w:pPr>
    <w:r>
      <w:rPr>
        <w:noProof/>
        <w:lang w:eastAsia="de-CH"/>
      </w:rPr>
      <mc:AlternateContent>
        <mc:Choice Requires="wpg">
          <w:drawing>
            <wp:anchor distT="0" distB="0" distL="114300" distR="114300" simplePos="0" relativeHeight="251709439" behindDoc="0" locked="1" layoutInCell="1" allowOverlap="1" wp14:anchorId="5A0A96A0" wp14:editId="63415D5A">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48A893" id="Gruppieren 26" o:spid="_x0000_s1026" style="position:absolute;margin-left:0;margin-top:0;width:238.4pt;height:105.15pt;z-index:251709439;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r:id="rId2" o:title=""/>
              </v:shape>
              <v:rect id="Rechteck 28"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708415" behindDoc="0" locked="1" layoutInCell="1" allowOverlap="1" wp14:anchorId="5DA72EBE" wp14:editId="71B9222F">
              <wp:simplePos x="0" y="0"/>
              <wp:positionH relativeFrom="margin">
                <wp:align>right</wp:align>
              </wp:positionH>
              <wp:positionV relativeFrom="page">
                <wp:posOffset>9929495</wp:posOffset>
              </wp:positionV>
              <wp:extent cx="629920" cy="781685"/>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81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C6A8B" w14:textId="77777777" w:rsidR="008810A5" w:rsidRPr="0076549D" w:rsidRDefault="00114032" w:rsidP="0076549D">
                          <w:pPr>
                            <w:jc w:val="right"/>
                          </w:pPr>
                          <w:r>
                            <w:rPr>
                              <w:rStyle w:val="FuzeileZchn"/>
                            </w:rPr>
                            <w:t>Page</w:t>
                          </w:r>
                          <w:r w:rsidR="008810A5" w:rsidRPr="0076549D">
                            <w:t xml:space="preserve"> </w:t>
                          </w:r>
                          <w:r w:rsidR="008810A5" w:rsidRPr="0076549D">
                            <w:rPr>
                              <w:rStyle w:val="SeitenzahlenZchn"/>
                            </w:rPr>
                            <w:fldChar w:fldCharType="begin"/>
                          </w:r>
                          <w:r w:rsidR="008810A5" w:rsidRPr="0076549D">
                            <w:rPr>
                              <w:rStyle w:val="SeitenzahlenZchn"/>
                            </w:rPr>
                            <w:instrText xml:space="preserve"> PAGE  \* Arabic  \* MERGEFORMAT </w:instrText>
                          </w:r>
                          <w:r w:rsidR="008810A5" w:rsidRPr="0076549D">
                            <w:rPr>
                              <w:rStyle w:val="SeitenzahlenZchn"/>
                            </w:rPr>
                            <w:fldChar w:fldCharType="separate"/>
                          </w:r>
                          <w:r w:rsidR="008810A5" w:rsidRPr="0076549D">
                            <w:rPr>
                              <w:rStyle w:val="SeitenzahlenZchn"/>
                            </w:rPr>
                            <w:t>1</w:t>
                          </w:r>
                          <w:r w:rsidR="008810A5"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72EBE" id="_x0000_t202" coordsize="21600,21600" o:spt="202" path="m,l,21600r21600,l21600,xe">
              <v:stroke joinstyle="miter"/>
              <v:path gradientshapeok="t" o:connecttype="rect"/>
            </v:shapetype>
            <v:shape id="Textfeld 34" o:spid="_x0000_s1027" type="#_x0000_t202" style="position:absolute;margin-left:-1.6pt;margin-top:781.85pt;width:49.6pt;height:61.55pt;z-index:25170841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" filled="f" stroked="f" strokeweight=".5pt">
              <v:textbox inset="0,2mm,0,15mm">
                <w:txbxContent>
                  <w:p w14:paraId="360C6A8B" w14:textId="77777777" w:rsidR="008810A5" w:rsidRPr="0076549D" w:rsidRDefault="00114032" w:rsidP="0076549D">
                    <w:pPr>
                      <w:jc w:val="right"/>
                    </w:pPr>
                    <w:r>
                      <w:rPr>
                        <w:rStyle w:val="FuzeileZchn"/>
                      </w:rPr>
                      <w:t>Page</w:t>
                    </w:r>
                    <w:r w:rsidR="008810A5" w:rsidRPr="0076549D">
                      <w:t xml:space="preserve"> </w:t>
                    </w:r>
                    <w:r w:rsidR="008810A5" w:rsidRPr="0076549D">
                      <w:rPr>
                        <w:rStyle w:val="SeitenzahlenZchn"/>
                      </w:rPr>
                      <w:fldChar w:fldCharType="begin"/>
                    </w:r>
                    <w:r w:rsidR="008810A5" w:rsidRPr="0076549D">
                      <w:rPr>
                        <w:rStyle w:val="SeitenzahlenZchn"/>
                      </w:rPr>
                      <w:instrText xml:space="preserve"> PAGE  \* Arabic  \* MERGEFORMAT </w:instrText>
                    </w:r>
                    <w:r w:rsidR="008810A5" w:rsidRPr="0076549D">
                      <w:rPr>
                        <w:rStyle w:val="SeitenzahlenZchn"/>
                      </w:rPr>
                      <w:fldChar w:fldCharType="separate"/>
                    </w:r>
                    <w:r w:rsidR="008810A5" w:rsidRPr="0076549D">
                      <w:rPr>
                        <w:rStyle w:val="SeitenzahlenZchn"/>
                      </w:rPr>
                      <w:t>1</w:t>
                    </w:r>
                    <w:r w:rsidR="008810A5"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378E"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229FF474" wp14:editId="6D71D0D7">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1B8D3"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2C7C4D9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37B8A87D"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4224A411"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3E82D" w14:textId="77777777" w:rsidR="00734B13" w:rsidRPr="001166B7" w:rsidRDefault="00734B13" w:rsidP="00B15472">
                            <w:pPr>
                              <w:spacing w:line="160" w:lineRule="atLeast"/>
                              <w:jc w:val="right"/>
                              <w:rPr>
                                <w:sz w:val="14"/>
                                <w:szCs w:val="14"/>
                                <w:lang w:val="it-IT"/>
                              </w:rPr>
                            </w:pPr>
                            <w:r w:rsidRPr="001166B7">
                              <w:rPr>
                                <w:sz w:val="14"/>
                                <w:szCs w:val="14"/>
                                <w:lang w:val="it-IT"/>
                              </w:rPr>
                              <w:t>Unser Sponsor</w:t>
                            </w:r>
                          </w:p>
                          <w:p w14:paraId="039ED04E" w14:textId="77777777" w:rsidR="00734B13" w:rsidRPr="001166B7" w:rsidRDefault="00734B13" w:rsidP="00B15472">
                            <w:pPr>
                              <w:pStyle w:val="KopfzeileLogo"/>
                              <w:rPr>
                                <w:lang w:val="it-IT"/>
                              </w:rPr>
                            </w:pPr>
                            <w:r w:rsidRPr="001166B7">
                              <w:rPr>
                                <w:lang w:val="it-IT"/>
                              </w:rPr>
                              <w:t>Notre sponsor</w:t>
                            </w:r>
                          </w:p>
                          <w:p w14:paraId="7EA9FE86" w14:textId="77777777" w:rsidR="00734B13" w:rsidRPr="001166B7" w:rsidRDefault="00734B13" w:rsidP="00B15472">
                            <w:pPr>
                              <w:spacing w:line="160" w:lineRule="atLeast"/>
                              <w:jc w:val="right"/>
                              <w:rPr>
                                <w:sz w:val="14"/>
                                <w:szCs w:val="14"/>
                                <w:lang w:val="it-IT"/>
                              </w:rPr>
                            </w:pPr>
                            <w:r w:rsidRPr="001166B7">
                              <w:rPr>
                                <w:sz w:val="14"/>
                                <w:szCs w:val="14"/>
                                <w:lang w:val="it-IT"/>
                              </w:rPr>
                              <w:t>Il nostro sponsor</w:t>
                            </w:r>
                          </w:p>
                          <w:p w14:paraId="5A9651BD" w14:textId="77777777" w:rsidR="00734B13" w:rsidRPr="00E86198" w:rsidRDefault="00734B13" w:rsidP="00B15472">
                            <w:pPr>
                              <w:spacing w:line="160" w:lineRule="atLeast"/>
                              <w:jc w:val="right"/>
                              <w:rPr>
                                <w:sz w:val="14"/>
                                <w:szCs w:val="14"/>
                              </w:rPr>
                            </w:pPr>
                            <w:r w:rsidRPr="00E86198">
                              <w:rPr>
                                <w:sz w:val="14"/>
                                <w:szCs w:val="14"/>
                              </w:rPr>
                              <w:t>noss sponsurs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FF474" id="Gruppieren 16" o:spid="_x0000_s1029"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56E1B8D3"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2C7C4D9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37B8A87D"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4224A411" w14:textId="77777777" w:rsidR="00734B13" w:rsidRPr="00E86198" w:rsidRDefault="00734B13" w:rsidP="00B15472">
                      <w:pPr>
                        <w:spacing w:line="160" w:lineRule="atLeast"/>
                        <w:jc w:val="right"/>
                        <w:rPr>
                          <w:sz w:val="14"/>
                          <w:szCs w:val="14"/>
                        </w:rPr>
                      </w:pPr>
                      <w:r w:rsidRPr="00BB5BBE">
                        <w:rPr>
                          <w:sz w:val="14"/>
                          <w:szCs w:val="14"/>
                          <w:lang w:val="fr-CH"/>
                        </w:rPr>
                        <w:t>noss equipader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Text Box 42" o:sp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1273E82D" w14:textId="77777777" w:rsidR="00734B13" w:rsidRPr="001166B7" w:rsidRDefault="00734B13" w:rsidP="00B15472">
                      <w:pPr>
                        <w:spacing w:line="160" w:lineRule="atLeast"/>
                        <w:jc w:val="right"/>
                        <w:rPr>
                          <w:sz w:val="14"/>
                          <w:szCs w:val="14"/>
                          <w:lang w:val="it-IT"/>
                        </w:rPr>
                      </w:pPr>
                      <w:r w:rsidRPr="001166B7">
                        <w:rPr>
                          <w:sz w:val="14"/>
                          <w:szCs w:val="14"/>
                          <w:lang w:val="it-IT"/>
                        </w:rPr>
                        <w:t>Unser Sponsor</w:t>
                      </w:r>
                    </w:p>
                    <w:p w14:paraId="039ED04E" w14:textId="77777777" w:rsidR="00734B13" w:rsidRPr="001166B7" w:rsidRDefault="00734B13" w:rsidP="00B15472">
                      <w:pPr>
                        <w:pStyle w:val="KopfzeileLogo"/>
                        <w:rPr>
                          <w:lang w:val="it-IT"/>
                        </w:rPr>
                      </w:pPr>
                      <w:r w:rsidRPr="001166B7">
                        <w:rPr>
                          <w:lang w:val="it-IT"/>
                        </w:rPr>
                        <w:t>Notre sponsor</w:t>
                      </w:r>
                    </w:p>
                    <w:p w14:paraId="7EA9FE86" w14:textId="77777777" w:rsidR="00734B13" w:rsidRPr="001166B7" w:rsidRDefault="00734B13" w:rsidP="00B15472">
                      <w:pPr>
                        <w:spacing w:line="160" w:lineRule="atLeast"/>
                        <w:jc w:val="right"/>
                        <w:rPr>
                          <w:sz w:val="14"/>
                          <w:szCs w:val="14"/>
                          <w:lang w:val="it-IT"/>
                        </w:rPr>
                      </w:pPr>
                      <w:r w:rsidRPr="001166B7">
                        <w:rPr>
                          <w:sz w:val="14"/>
                          <w:szCs w:val="14"/>
                          <w:lang w:val="it-IT"/>
                        </w:rPr>
                        <w:t>Il nostro sponsor</w:t>
                      </w:r>
                    </w:p>
                    <w:p w14:paraId="5A9651BD" w14:textId="77777777" w:rsidR="00734B13" w:rsidRPr="00E86198" w:rsidRDefault="00734B13" w:rsidP="00B15472">
                      <w:pPr>
                        <w:spacing w:line="160" w:lineRule="atLeast"/>
                        <w:jc w:val="right"/>
                        <w:rPr>
                          <w:sz w:val="14"/>
                          <w:szCs w:val="14"/>
                        </w:rPr>
                      </w:pPr>
                      <w:r w:rsidRPr="00E86198">
                        <w:rPr>
                          <w:sz w:val="14"/>
                          <w:szCs w:val="14"/>
                        </w:rPr>
                        <w:t>noss sponsurs</w:t>
                      </w:r>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4265CBFB" wp14:editId="564F2A08">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CC7D08"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468B" w14:textId="77777777" w:rsidR="00DF793B" w:rsidRDefault="00DF793B" w:rsidP="00F91D37">
      <w:pPr>
        <w:spacing w:line="240" w:lineRule="auto"/>
      </w:pPr>
      <w:r>
        <w:separator/>
      </w:r>
    </w:p>
  </w:footnote>
  <w:footnote w:type="continuationSeparator" w:id="0">
    <w:p w14:paraId="067CEA4B" w14:textId="77777777" w:rsidR="00DF793B" w:rsidRDefault="00DF793B"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E06C" w14:textId="77777777" w:rsidR="008810A5" w:rsidRPr="00D00E26" w:rsidRDefault="008810A5" w:rsidP="0024105F">
    <w:pPr>
      <w:pStyle w:val="Kopfzeile"/>
    </w:pPr>
  </w:p>
  <w:tbl>
    <w:tblPr>
      <w:tblStyle w:val="TabelleohneRahmen"/>
      <w:tblW w:w="0" w:type="auto"/>
      <w:tblLook w:val="04A0" w:firstRow="1" w:lastRow="0" w:firstColumn="1" w:lastColumn="0" w:noHBand="0" w:noVBand="1"/>
    </w:tblPr>
    <w:tblGrid>
      <w:gridCol w:w="2834"/>
      <w:gridCol w:w="2834"/>
      <w:gridCol w:w="2835"/>
    </w:tblGrid>
    <w:tr w:rsidR="008810A5" w14:paraId="4D7F59B5" w14:textId="77777777" w:rsidTr="00E42946">
      <w:sdt>
        <w:sdtPr>
          <w:id w:val="1842897129"/>
          <w:text/>
        </w:sdtPr>
        <w:sdtEndPr/>
        <w:sdtContent>
          <w:tc>
            <w:tcPr>
              <w:tcW w:w="2834" w:type="dxa"/>
            </w:tcPr>
            <w:p w14:paraId="740A7236" w14:textId="37197AF6" w:rsidR="008810A5" w:rsidRDefault="007346EF" w:rsidP="0024105F">
              <w:pPr>
                <w:pStyle w:val="Kopfzeile"/>
              </w:pPr>
              <w:r>
                <w:t>Commission formation</w:t>
              </w:r>
            </w:p>
          </w:tc>
        </w:sdtContent>
      </w:sdt>
      <w:sdt>
        <w:sdtPr>
          <w:id w:val="281695376"/>
          <w:date w:fullDate="2020-10-08T00:00:00Z">
            <w:dateFormat w:val="dd.MM.yyyy"/>
            <w:lid w:val="de-CH"/>
            <w:storeMappedDataAs w:val="dateTime"/>
            <w:calendar w:val="gregorian"/>
          </w:date>
        </w:sdtPr>
        <w:sdtEndPr/>
        <w:sdtContent>
          <w:tc>
            <w:tcPr>
              <w:tcW w:w="2834" w:type="dxa"/>
            </w:tcPr>
            <w:p w14:paraId="4FCC7FCC" w14:textId="6A99B673" w:rsidR="008810A5" w:rsidRDefault="007346EF" w:rsidP="00E42946">
              <w:pPr>
                <w:pStyle w:val="Kopfzeile"/>
                <w:jc w:val="center"/>
              </w:pPr>
              <w:r>
                <w:t>08.10.2020</w:t>
              </w:r>
            </w:p>
          </w:tc>
        </w:sdtContent>
      </w:sdt>
      <w:sdt>
        <w:sdtPr>
          <w:id w:val="-853107204"/>
          <w:text/>
        </w:sdtPr>
        <w:sdtEndPr/>
        <w:sdtContent>
          <w:tc>
            <w:tcPr>
              <w:tcW w:w="2835" w:type="dxa"/>
            </w:tcPr>
            <w:p w14:paraId="734F8A73" w14:textId="39C5D48D" w:rsidR="008810A5" w:rsidRDefault="003E682D" w:rsidP="00E42946">
              <w:pPr>
                <w:pStyle w:val="Kopfzeile"/>
                <w:jc w:val="right"/>
              </w:pPr>
              <w:r>
                <w:t>3081.03.fr</w:t>
              </w:r>
            </w:p>
          </w:tc>
        </w:sdtContent>
      </w:sdt>
    </w:tr>
  </w:tbl>
  <w:p w14:paraId="29A15F61" w14:textId="77777777" w:rsidR="008810A5" w:rsidRDefault="008810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1373"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66616C3E" wp14:editId="42827A70">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2DD947" w14:textId="77777777" w:rsidR="009A167F" w:rsidRPr="0042104F" w:rsidRDefault="009A167F" w:rsidP="0042104F">
                          <w:pPr>
                            <w:pStyle w:val="Fuzeile"/>
                            <w:jc w:val="right"/>
                            <w:rPr>
                              <w:b/>
                              <w:bCs/>
                            </w:rPr>
                          </w:pPr>
                          <w:r w:rsidRPr="0042104F">
                            <w:rPr>
                              <w:b/>
                              <w:bCs/>
                            </w:rPr>
                            <w:t>Pfadibewegung Schweiz</w:t>
                          </w:r>
                        </w:p>
                        <w:p w14:paraId="24F5388F" w14:textId="77777777" w:rsidR="009A167F" w:rsidRDefault="009A167F" w:rsidP="0042104F">
                          <w:pPr>
                            <w:pStyle w:val="Fuzeile"/>
                            <w:jc w:val="right"/>
                          </w:pPr>
                          <w:r w:rsidRPr="008D4D1D">
                            <w:t>Speichergasse 31</w:t>
                          </w:r>
                        </w:p>
                        <w:p w14:paraId="6E878F87" w14:textId="77777777" w:rsidR="009A167F" w:rsidRDefault="009A167F" w:rsidP="0042104F">
                          <w:pPr>
                            <w:pStyle w:val="Fuzeile"/>
                            <w:jc w:val="right"/>
                          </w:pPr>
                          <w:r w:rsidRPr="008D4D1D">
                            <w:t>3011 Bern</w:t>
                          </w:r>
                        </w:p>
                        <w:p w14:paraId="619A161E" w14:textId="77777777" w:rsidR="009A167F" w:rsidRPr="008D4D1D" w:rsidRDefault="009A167F" w:rsidP="0042104F">
                          <w:pPr>
                            <w:pStyle w:val="Fuzeile"/>
                            <w:jc w:val="right"/>
                          </w:pPr>
                        </w:p>
                        <w:p w14:paraId="6F4F6246" w14:textId="77777777" w:rsidR="009A167F" w:rsidRDefault="009A167F" w:rsidP="0042104F">
                          <w:pPr>
                            <w:pStyle w:val="Fuzeile"/>
                            <w:jc w:val="right"/>
                          </w:pPr>
                          <w:r w:rsidRPr="008D4D1D">
                            <w:t>T +41 31 328 05 45</w:t>
                          </w:r>
                        </w:p>
                        <w:p w14:paraId="537A0E6A" w14:textId="77777777" w:rsidR="009A167F" w:rsidRDefault="000C487F" w:rsidP="0042104F">
                          <w:pPr>
                            <w:pStyle w:val="Fuzeile"/>
                            <w:jc w:val="right"/>
                          </w:pPr>
                          <w:hyperlink r:id="rId1" w:history="1">
                            <w:r w:rsidR="009A167F" w:rsidRPr="00CC56BF">
                              <w:rPr>
                                <w:rStyle w:val="Hyperlink"/>
                              </w:rPr>
                              <w:t>i</w:t>
                            </w:r>
                            <w:r w:rsidR="009A167F" w:rsidRPr="00C814B0">
                              <w:rPr>
                                <w:rStyle w:val="Hyperlink"/>
                              </w:rPr>
                              <w:t>nfo@pbs.ch</w:t>
                            </w:r>
                          </w:hyperlink>
                        </w:p>
                        <w:p w14:paraId="0C87E36F" w14:textId="77777777" w:rsidR="009A167F" w:rsidRPr="008D4D1D" w:rsidRDefault="009A167F" w:rsidP="0042104F">
                          <w:pPr>
                            <w:pStyle w:val="Fuzeile"/>
                            <w:jc w:val="right"/>
                          </w:pPr>
                          <w:r w:rsidRPr="008D4D1D">
                            <w:t>pfadi.swiss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16C3E" id="_x0000_t202" coordsize="21600,21600" o:spt="202" path="m,l,21600r21600,l21600,xe">
              <v:stroke joinstyle="miter"/>
              <v:path gradientshapeok="t" o:connecttype="rect"/>
            </v:shapetype>
            <v:shape id="Textfeld 33" o:spid="_x0000_s1028"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272DD947" w14:textId="77777777" w:rsidR="009A167F" w:rsidRPr="0042104F" w:rsidRDefault="009A167F" w:rsidP="0042104F">
                    <w:pPr>
                      <w:pStyle w:val="Fuzeile"/>
                      <w:jc w:val="right"/>
                      <w:rPr>
                        <w:b/>
                        <w:bCs/>
                      </w:rPr>
                    </w:pPr>
                    <w:r w:rsidRPr="0042104F">
                      <w:rPr>
                        <w:b/>
                        <w:bCs/>
                      </w:rPr>
                      <w:t>Pfadibewegung Schweiz</w:t>
                    </w:r>
                  </w:p>
                  <w:p w14:paraId="24F5388F" w14:textId="77777777" w:rsidR="009A167F" w:rsidRDefault="009A167F" w:rsidP="0042104F">
                    <w:pPr>
                      <w:pStyle w:val="Fuzeile"/>
                      <w:jc w:val="right"/>
                    </w:pPr>
                    <w:r w:rsidRPr="008D4D1D">
                      <w:t>Speichergasse 31</w:t>
                    </w:r>
                  </w:p>
                  <w:p w14:paraId="6E878F87" w14:textId="77777777" w:rsidR="009A167F" w:rsidRDefault="009A167F" w:rsidP="0042104F">
                    <w:pPr>
                      <w:pStyle w:val="Fuzeile"/>
                      <w:jc w:val="right"/>
                    </w:pPr>
                    <w:r w:rsidRPr="008D4D1D">
                      <w:t>3011 Bern</w:t>
                    </w:r>
                  </w:p>
                  <w:p w14:paraId="619A161E" w14:textId="77777777" w:rsidR="009A167F" w:rsidRPr="008D4D1D" w:rsidRDefault="009A167F" w:rsidP="0042104F">
                    <w:pPr>
                      <w:pStyle w:val="Fuzeile"/>
                      <w:jc w:val="right"/>
                    </w:pPr>
                  </w:p>
                  <w:p w14:paraId="6F4F6246" w14:textId="77777777" w:rsidR="009A167F" w:rsidRDefault="009A167F" w:rsidP="0042104F">
                    <w:pPr>
                      <w:pStyle w:val="Fuzeile"/>
                      <w:jc w:val="right"/>
                    </w:pPr>
                    <w:r w:rsidRPr="008D4D1D">
                      <w:t>T +41 31 328 05 45</w:t>
                    </w:r>
                  </w:p>
                  <w:p w14:paraId="537A0E6A" w14:textId="77777777" w:rsidR="009A167F" w:rsidRDefault="000C487F" w:rsidP="0042104F">
                    <w:pPr>
                      <w:pStyle w:val="Fuzeile"/>
                      <w:jc w:val="right"/>
                    </w:pPr>
                    <w:hyperlink r:id="rId2" w:history="1">
                      <w:r w:rsidR="009A167F" w:rsidRPr="00CC56BF">
                        <w:rPr>
                          <w:rStyle w:val="Hyperlink"/>
                        </w:rPr>
                        <w:t>i</w:t>
                      </w:r>
                      <w:r w:rsidR="009A167F" w:rsidRPr="00C814B0">
                        <w:rPr>
                          <w:rStyle w:val="Hyperlink"/>
                        </w:rPr>
                        <w:t>nfo@pbs.ch</w:t>
                      </w:r>
                    </w:hyperlink>
                  </w:p>
                  <w:p w14:paraId="0C87E36F" w14:textId="77777777" w:rsidR="009A167F" w:rsidRPr="008D4D1D" w:rsidRDefault="009A167F" w:rsidP="0042104F">
                    <w:pPr>
                      <w:pStyle w:val="Fuzeile"/>
                      <w:jc w:val="right"/>
                    </w:pPr>
                    <w:r w:rsidRPr="008D4D1D">
                      <w:t>pfadi.swiss</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F20D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DEE3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F86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DC17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E05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8A3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D28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341A9A"/>
    <w:multiLevelType w:val="hybridMultilevel"/>
    <w:tmpl w:val="9BA6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7927530">
    <w:abstractNumId w:val="9"/>
  </w:num>
  <w:num w:numId="2" w16cid:durableId="2082018770">
    <w:abstractNumId w:val="7"/>
  </w:num>
  <w:num w:numId="3" w16cid:durableId="611548576">
    <w:abstractNumId w:val="6"/>
  </w:num>
  <w:num w:numId="4" w16cid:durableId="1273510075">
    <w:abstractNumId w:val="5"/>
  </w:num>
  <w:num w:numId="5" w16cid:durableId="1977371934">
    <w:abstractNumId w:val="4"/>
  </w:num>
  <w:num w:numId="6" w16cid:durableId="96364486">
    <w:abstractNumId w:val="8"/>
  </w:num>
  <w:num w:numId="7" w16cid:durableId="1396315395">
    <w:abstractNumId w:val="3"/>
  </w:num>
  <w:num w:numId="8" w16cid:durableId="1146703516">
    <w:abstractNumId w:val="2"/>
  </w:num>
  <w:num w:numId="9" w16cid:durableId="31002934">
    <w:abstractNumId w:val="1"/>
  </w:num>
  <w:num w:numId="10" w16cid:durableId="1251311512">
    <w:abstractNumId w:val="0"/>
  </w:num>
  <w:num w:numId="11" w16cid:durableId="10567036">
    <w:abstractNumId w:val="26"/>
  </w:num>
  <w:num w:numId="12" w16cid:durableId="2046713666">
    <w:abstractNumId w:val="19"/>
  </w:num>
  <w:num w:numId="13" w16cid:durableId="1682850131">
    <w:abstractNumId w:val="16"/>
  </w:num>
  <w:num w:numId="14" w16cid:durableId="472719587">
    <w:abstractNumId w:val="28"/>
  </w:num>
  <w:num w:numId="15" w16cid:durableId="17515097">
    <w:abstractNumId w:val="27"/>
  </w:num>
  <w:num w:numId="16" w16cid:durableId="1735203513">
    <w:abstractNumId w:val="12"/>
  </w:num>
  <w:num w:numId="17" w16cid:durableId="750664047">
    <w:abstractNumId w:val="17"/>
  </w:num>
  <w:num w:numId="18" w16cid:durableId="1053700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466164">
    <w:abstractNumId w:val="25"/>
  </w:num>
  <w:num w:numId="20" w16cid:durableId="386610918">
    <w:abstractNumId w:val="15"/>
  </w:num>
  <w:num w:numId="21" w16cid:durableId="1794516548">
    <w:abstractNumId w:val="23"/>
  </w:num>
  <w:num w:numId="22" w16cid:durableId="817265895">
    <w:abstractNumId w:val="22"/>
  </w:num>
  <w:num w:numId="23" w16cid:durableId="803161979">
    <w:abstractNumId w:val="13"/>
  </w:num>
  <w:num w:numId="24" w16cid:durableId="560101343">
    <w:abstractNumId w:val="18"/>
  </w:num>
  <w:num w:numId="25" w16cid:durableId="337659782">
    <w:abstractNumId w:val="24"/>
  </w:num>
  <w:num w:numId="26" w16cid:durableId="998657536">
    <w:abstractNumId w:val="20"/>
  </w:num>
  <w:num w:numId="27" w16cid:durableId="1402413166">
    <w:abstractNumId w:val="14"/>
  </w:num>
  <w:num w:numId="28" w16cid:durableId="1304432803">
    <w:abstractNumId w:val="10"/>
  </w:num>
  <w:num w:numId="29" w16cid:durableId="752506924">
    <w:abstractNumId w:val="21"/>
  </w:num>
  <w:num w:numId="30" w16cid:durableId="1015963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3B"/>
    <w:rsid w:val="00002978"/>
    <w:rsid w:val="0001010F"/>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C487F"/>
    <w:rsid w:val="000C49C1"/>
    <w:rsid w:val="000D1743"/>
    <w:rsid w:val="000D1BB6"/>
    <w:rsid w:val="000E3D8A"/>
    <w:rsid w:val="000E7543"/>
    <w:rsid w:val="000E756F"/>
    <w:rsid w:val="000F1D2B"/>
    <w:rsid w:val="0010021F"/>
    <w:rsid w:val="00102345"/>
    <w:rsid w:val="00106688"/>
    <w:rsid w:val="00107F09"/>
    <w:rsid w:val="001134C7"/>
    <w:rsid w:val="00113CB8"/>
    <w:rsid w:val="00114032"/>
    <w:rsid w:val="001166B7"/>
    <w:rsid w:val="0012151C"/>
    <w:rsid w:val="00127BBA"/>
    <w:rsid w:val="00133CFB"/>
    <w:rsid w:val="001375AB"/>
    <w:rsid w:val="00137639"/>
    <w:rsid w:val="00144122"/>
    <w:rsid w:val="00145C56"/>
    <w:rsid w:val="00154677"/>
    <w:rsid w:val="00157ECA"/>
    <w:rsid w:val="00167916"/>
    <w:rsid w:val="00171870"/>
    <w:rsid w:val="001A3606"/>
    <w:rsid w:val="001C76AF"/>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D7A26"/>
    <w:rsid w:val="002F06AA"/>
    <w:rsid w:val="002F68A2"/>
    <w:rsid w:val="0030245A"/>
    <w:rsid w:val="00303B73"/>
    <w:rsid w:val="0032330D"/>
    <w:rsid w:val="00330EF2"/>
    <w:rsid w:val="00333A1B"/>
    <w:rsid w:val="003514EE"/>
    <w:rsid w:val="00363671"/>
    <w:rsid w:val="00364EE3"/>
    <w:rsid w:val="003650A4"/>
    <w:rsid w:val="00371656"/>
    <w:rsid w:val="003757E4"/>
    <w:rsid w:val="00375834"/>
    <w:rsid w:val="00376D9B"/>
    <w:rsid w:val="0039124E"/>
    <w:rsid w:val="003B3067"/>
    <w:rsid w:val="003C2FD0"/>
    <w:rsid w:val="003C3AED"/>
    <w:rsid w:val="003C3D32"/>
    <w:rsid w:val="003D0FAA"/>
    <w:rsid w:val="003E682D"/>
    <w:rsid w:val="003F1A56"/>
    <w:rsid w:val="0042104F"/>
    <w:rsid w:val="0042454D"/>
    <w:rsid w:val="00443AA5"/>
    <w:rsid w:val="00444695"/>
    <w:rsid w:val="00452D49"/>
    <w:rsid w:val="0045597E"/>
    <w:rsid w:val="00457F6A"/>
    <w:rsid w:val="0047529D"/>
    <w:rsid w:val="00480603"/>
    <w:rsid w:val="00486DBB"/>
    <w:rsid w:val="00494FD7"/>
    <w:rsid w:val="00495F83"/>
    <w:rsid w:val="004A039B"/>
    <w:rsid w:val="004B0FDB"/>
    <w:rsid w:val="004B69B6"/>
    <w:rsid w:val="004C1329"/>
    <w:rsid w:val="004C3880"/>
    <w:rsid w:val="004D0F2F"/>
    <w:rsid w:val="004D179F"/>
    <w:rsid w:val="004D5B31"/>
    <w:rsid w:val="004E7D74"/>
    <w:rsid w:val="004F22CB"/>
    <w:rsid w:val="00500294"/>
    <w:rsid w:val="00526C93"/>
    <w:rsid w:val="005339AE"/>
    <w:rsid w:val="00535EA2"/>
    <w:rsid w:val="00537410"/>
    <w:rsid w:val="00550787"/>
    <w:rsid w:val="00562128"/>
    <w:rsid w:val="00576439"/>
    <w:rsid w:val="00591832"/>
    <w:rsid w:val="00592841"/>
    <w:rsid w:val="005A357F"/>
    <w:rsid w:val="005A7BE5"/>
    <w:rsid w:val="005B4DEC"/>
    <w:rsid w:val="005B6FD0"/>
    <w:rsid w:val="005C6148"/>
    <w:rsid w:val="005C7189"/>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E0F4E"/>
    <w:rsid w:val="006E4AF1"/>
    <w:rsid w:val="006F0345"/>
    <w:rsid w:val="006F0469"/>
    <w:rsid w:val="006F2F0A"/>
    <w:rsid w:val="006F484F"/>
    <w:rsid w:val="007040B6"/>
    <w:rsid w:val="00705076"/>
    <w:rsid w:val="00711147"/>
    <w:rsid w:val="007277E3"/>
    <w:rsid w:val="00731A17"/>
    <w:rsid w:val="00734458"/>
    <w:rsid w:val="007346EF"/>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34E9"/>
    <w:rsid w:val="008B3F7B"/>
    <w:rsid w:val="008D4D1D"/>
    <w:rsid w:val="00917208"/>
    <w:rsid w:val="009235A2"/>
    <w:rsid w:val="0093619F"/>
    <w:rsid w:val="009427E5"/>
    <w:rsid w:val="009454B7"/>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78"/>
    <w:rsid w:val="00A06F53"/>
    <w:rsid w:val="00A211F7"/>
    <w:rsid w:val="00A364DC"/>
    <w:rsid w:val="00A42493"/>
    <w:rsid w:val="00A43EDD"/>
    <w:rsid w:val="00A502C0"/>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A9B"/>
    <w:rsid w:val="00B15472"/>
    <w:rsid w:val="00B24B2A"/>
    <w:rsid w:val="00B27A31"/>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30C28"/>
    <w:rsid w:val="00C3674D"/>
    <w:rsid w:val="00C43EDE"/>
    <w:rsid w:val="00C51D2F"/>
    <w:rsid w:val="00C60AC3"/>
    <w:rsid w:val="00C73C1C"/>
    <w:rsid w:val="00C814B0"/>
    <w:rsid w:val="00C9362D"/>
    <w:rsid w:val="00CA348A"/>
    <w:rsid w:val="00CA5EF8"/>
    <w:rsid w:val="00CB2CE6"/>
    <w:rsid w:val="00CC06EF"/>
    <w:rsid w:val="00CD0374"/>
    <w:rsid w:val="00CD11E9"/>
    <w:rsid w:val="00CF08BB"/>
    <w:rsid w:val="00CF1E53"/>
    <w:rsid w:val="00CF29E2"/>
    <w:rsid w:val="00CF6018"/>
    <w:rsid w:val="00D00E26"/>
    <w:rsid w:val="00D1389A"/>
    <w:rsid w:val="00D13A39"/>
    <w:rsid w:val="00D30E68"/>
    <w:rsid w:val="00D31037"/>
    <w:rsid w:val="00D57397"/>
    <w:rsid w:val="00D61996"/>
    <w:rsid w:val="00D654CD"/>
    <w:rsid w:val="00D678C7"/>
    <w:rsid w:val="00D75544"/>
    <w:rsid w:val="00D8261A"/>
    <w:rsid w:val="00D918C1"/>
    <w:rsid w:val="00D9415C"/>
    <w:rsid w:val="00DA469E"/>
    <w:rsid w:val="00DA6E81"/>
    <w:rsid w:val="00DA716B"/>
    <w:rsid w:val="00DB45F8"/>
    <w:rsid w:val="00DB7675"/>
    <w:rsid w:val="00DF793B"/>
    <w:rsid w:val="00E25DCD"/>
    <w:rsid w:val="00E269E1"/>
    <w:rsid w:val="00E326FF"/>
    <w:rsid w:val="00E37435"/>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73331"/>
    <w:rsid w:val="00F754D1"/>
    <w:rsid w:val="00F87174"/>
    <w:rsid w:val="00F91D37"/>
    <w:rsid w:val="00F91DEC"/>
    <w:rsid w:val="00F93538"/>
    <w:rsid w:val="00F9610D"/>
    <w:rsid w:val="00FA6641"/>
    <w:rsid w:val="00FB28F6"/>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B1C63"/>
  <w15:docId w15:val="{F9376986-57D4-456C-BE6E-3DDC8599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DF793B"/>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1166B7"/>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8810A5"/>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3B3067"/>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810A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link w:val="TextboxZchn"/>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character" w:customStyle="1" w:styleId="TextboxZchn">
    <w:name w:val="Textbox Zchn"/>
    <w:basedOn w:val="Absatz-Standardschriftart"/>
    <w:link w:val="Textbox"/>
    <w:uiPriority w:val="19"/>
    <w:semiHidden/>
    <w:rsid w:val="00DF793B"/>
    <w:rPr>
      <w:b/>
      <w:bCs/>
      <w:color w:val="FFFFFF" w:themeColor="background1"/>
      <w:lang w:val="de-DE"/>
    </w:rPr>
  </w:style>
  <w:style w:type="table" w:styleId="EinfacheTabelle1">
    <w:name w:val="Plain Table 1"/>
    <w:basedOn w:val="NormaleTabelle"/>
    <w:uiPriority w:val="41"/>
    <w:rsid w:val="00DF793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6farbigAkzent1">
    <w:name w:val="Grid Table 6 Colorful Accent 1"/>
    <w:basedOn w:val="NormaleTabelle"/>
    <w:uiPriority w:val="51"/>
    <w:rsid w:val="00DF793B"/>
    <w:pPr>
      <w:spacing w:line="240" w:lineRule="auto"/>
    </w:pPr>
    <w:rPr>
      <w:color w:val="491E36" w:themeColor="accent1" w:themeShade="BF"/>
    </w:rPr>
    <w:tblPr>
      <w:tblStyleRowBandSize w:val="1"/>
      <w:tblStyleColBandSize w:val="1"/>
      <w:tblBorders>
        <w:top w:val="single" w:sz="4" w:space="0" w:color="BE6294" w:themeColor="accent1" w:themeTint="99"/>
        <w:left w:val="single" w:sz="4" w:space="0" w:color="BE6294" w:themeColor="accent1" w:themeTint="99"/>
        <w:bottom w:val="single" w:sz="4" w:space="0" w:color="BE6294" w:themeColor="accent1" w:themeTint="99"/>
        <w:right w:val="single" w:sz="4" w:space="0" w:color="BE6294" w:themeColor="accent1" w:themeTint="99"/>
        <w:insideH w:val="single" w:sz="4" w:space="0" w:color="BE6294" w:themeColor="accent1" w:themeTint="99"/>
        <w:insideV w:val="single" w:sz="4" w:space="0" w:color="BE6294" w:themeColor="accent1" w:themeTint="99"/>
      </w:tblBorders>
    </w:tblPr>
    <w:tblStylePr w:type="firstRow">
      <w:rPr>
        <w:b/>
        <w:bCs/>
      </w:rPr>
      <w:tblPr/>
      <w:tcPr>
        <w:tcBorders>
          <w:bottom w:val="single" w:sz="12" w:space="0" w:color="BE6294" w:themeColor="accent1" w:themeTint="99"/>
        </w:tcBorders>
      </w:tcPr>
    </w:tblStylePr>
    <w:tblStylePr w:type="lastRow">
      <w:rPr>
        <w:b/>
        <w:bCs/>
      </w:rPr>
      <w:tblPr/>
      <w:tcPr>
        <w:tcBorders>
          <w:top w:val="double" w:sz="4" w:space="0" w:color="BE6294" w:themeColor="accent1" w:themeTint="99"/>
        </w:tcBorders>
      </w:tcPr>
    </w:tblStylePr>
    <w:tblStylePr w:type="firstCol">
      <w:rPr>
        <w:b/>
        <w:bCs/>
      </w:rPr>
    </w:tblStylePr>
    <w:tblStylePr w:type="lastCol">
      <w:rPr>
        <w:b/>
        <w:bCs/>
      </w:rPr>
    </w:tblStylePr>
    <w:tblStylePr w:type="band1Vert">
      <w:tblPr/>
      <w:tcPr>
        <w:shd w:val="clear" w:color="auto" w:fill="E9CADB" w:themeFill="accent1" w:themeFillTint="33"/>
      </w:tcPr>
    </w:tblStylePr>
    <w:tblStylePr w:type="band1Horz">
      <w:tblPr/>
      <w:tcPr>
        <w:shd w:val="clear" w:color="auto" w:fill="E9CAD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jp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wyss\Pfadibewegung%20Schweiz\Bundesebene%20-%201_Verband\4.%20Vorlagen-Verzeichnisse\7016%20-%20Vorlagen%20PBS\04_Word\01_ohne%20Deckblatt_ohne%20Inhaltsverzeichnis\Dokument%20ohne%20Deckblatt%20ohne%20Inhaltsverzeichnis_FR.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2.xml><?xml version="1.0" encoding="utf-8"?>
<ds:datastoreItem xmlns:ds="http://schemas.openxmlformats.org/officeDocument/2006/customXml" ds:itemID="{AA0BB3E9-3553-444A-A2AC-0F191EAD2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Inhaltsverzeichnis_FR.dotx</Template>
  <TotalTime>0</TotalTime>
  <Pages>2</Pages>
  <Words>220</Words>
  <Characters>1260</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Wyss / Tschagon</dc:creator>
  <cp:lastModifiedBy>Emanuel Wyss / Tschagon</cp:lastModifiedBy>
  <cp:revision>13</cp:revision>
  <dcterms:created xsi:type="dcterms:W3CDTF">2022-09-28T14:40:00Z</dcterms:created>
  <dcterms:modified xsi:type="dcterms:W3CDTF">2022-09-28T14:46:00Z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Dokumentenart">
    <vt:lpwstr/>
  </property>
  <property fmtid="{D5CDD505-2E9C-101B-9397-08002B2CF9AE}" pid="5" name="Order">
    <vt:r8>53387200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