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ohneRahmen"/>
        <w:tblpPr w:leftFromText="142" w:rightFromText="4536" w:topFromText="1701" w:vertAnchor="page" w:horzAnchor="margin" w:tblpY="2893"/>
        <w:tblW w:w="0" w:type="auto"/>
        <w:tblLook w:val="04A0" w:firstRow="1" w:lastRow="0" w:firstColumn="1" w:lastColumn="0" w:noHBand="0" w:noVBand="1"/>
      </w:tblPr>
      <w:tblGrid>
        <w:gridCol w:w="3969"/>
      </w:tblGrid>
      <w:tr w:rsidR="00F12624" w:rsidRPr="00BD09F9" w14:paraId="7A4DE4A2" w14:textId="77777777" w:rsidTr="002F6A41">
        <w:trPr>
          <w:trHeight w:val="1701"/>
        </w:trPr>
        <w:sdt>
          <w:sdtPr>
            <w:rPr>
              <w:rFonts w:asciiTheme="majorHAnsi" w:eastAsia="DIN-Regular" w:hAnsiTheme="majorHAnsi" w:cstheme="majorBidi"/>
              <w:color w:val="7F7F7F" w:themeColor="text1" w:themeTint="80"/>
            </w:rPr>
            <w:id w:val="1798173201"/>
            <w:placeholder>
              <w:docPart w:val="3E6026923442468C9E0E172E2B1960F5"/>
            </w:placeholder>
            <w:text w:multiLine="1"/>
          </w:sdtPr>
          <w:sdtEndPr/>
          <w:sdtContent>
            <w:tc>
              <w:tcPr>
                <w:tcW w:w="3969" w:type="dxa"/>
              </w:tcPr>
              <w:p w14:paraId="16BD6164" w14:textId="480F31E5" w:rsidR="00F12624" w:rsidRPr="00BD09F9" w:rsidRDefault="00952350" w:rsidP="00AC3075">
                <w:r w:rsidRPr="00952350">
                  <w:rPr>
                    <w:rFonts w:asciiTheme="majorHAnsi" w:eastAsia="DIN-Regular" w:hAnsiTheme="majorHAnsi" w:cstheme="majorBidi"/>
                    <w:color w:val="7F7F7F" w:themeColor="text1" w:themeTint="80"/>
                  </w:rPr>
                  <w:t>Bundes</w:t>
                </w:r>
                <w:r w:rsidR="00720212">
                  <w:rPr>
                    <w:rFonts w:asciiTheme="majorHAnsi" w:eastAsia="DIN-Regular" w:hAnsiTheme="majorHAnsi" w:cstheme="majorBidi"/>
                    <w:color w:val="7F7F7F" w:themeColor="text1" w:themeTint="80"/>
                  </w:rPr>
                  <w:t>präsidentin Karin Keller-Sutter</w:t>
                </w:r>
                <w:r w:rsidRPr="00952350">
                  <w:rPr>
                    <w:rFonts w:asciiTheme="majorHAnsi" w:eastAsia="DIN-Regular" w:hAnsiTheme="majorHAnsi" w:cstheme="majorBidi"/>
                    <w:color w:val="7F7F7F" w:themeColor="text1" w:themeTint="80"/>
                  </w:rPr>
                  <w:br/>
                  <w:t xml:space="preserve">Eidgenössisches </w:t>
                </w:r>
                <w:r w:rsidR="009D5C86">
                  <w:rPr>
                    <w:rFonts w:asciiTheme="majorHAnsi" w:eastAsia="DIN-Regular" w:hAnsiTheme="majorHAnsi" w:cstheme="majorBidi"/>
                    <w:color w:val="7F7F7F" w:themeColor="text1" w:themeTint="80"/>
                  </w:rPr>
                  <w:t>Finanzd</w:t>
                </w:r>
                <w:r w:rsidRPr="00952350">
                  <w:rPr>
                    <w:rFonts w:asciiTheme="majorHAnsi" w:eastAsia="DIN-Regular" w:hAnsiTheme="majorHAnsi" w:cstheme="majorBidi"/>
                    <w:color w:val="7F7F7F" w:themeColor="text1" w:themeTint="80"/>
                  </w:rPr>
                  <w:t xml:space="preserve">epartement, </w:t>
                </w:r>
                <w:r w:rsidRPr="00952350">
                  <w:rPr>
                    <w:rFonts w:asciiTheme="majorHAnsi" w:eastAsia="DIN-Regular" w:hAnsiTheme="majorHAnsi" w:cstheme="majorBidi"/>
                    <w:color w:val="7F7F7F" w:themeColor="text1" w:themeTint="80"/>
                  </w:rPr>
                  <w:br/>
                  <w:t>Bundes</w:t>
                </w:r>
                <w:r w:rsidR="00B05F60">
                  <w:rPr>
                    <w:rFonts w:asciiTheme="majorHAnsi" w:eastAsia="DIN-Regular" w:hAnsiTheme="majorHAnsi" w:cstheme="majorBidi"/>
                    <w:color w:val="7F7F7F" w:themeColor="text1" w:themeTint="80"/>
                  </w:rPr>
                  <w:t>gasse 3</w:t>
                </w:r>
                <w:r w:rsidR="00B05F60" w:rsidRPr="00952350">
                  <w:rPr>
                    <w:rFonts w:asciiTheme="majorHAnsi" w:eastAsia="DIN-Regular" w:hAnsiTheme="majorHAnsi" w:cstheme="majorBidi"/>
                    <w:color w:val="7F7F7F" w:themeColor="text1" w:themeTint="80"/>
                  </w:rPr>
                  <w:t xml:space="preserve"> </w:t>
                </w:r>
                <w:r w:rsidRPr="00952350">
                  <w:rPr>
                    <w:rFonts w:asciiTheme="majorHAnsi" w:eastAsia="DIN-Regular" w:hAnsiTheme="majorHAnsi" w:cstheme="majorBidi"/>
                    <w:color w:val="7F7F7F" w:themeColor="text1" w:themeTint="80"/>
                  </w:rPr>
                  <w:br/>
                  <w:t xml:space="preserve">3003 Bern </w:t>
                </w:r>
                <w:r w:rsidRPr="00952350">
                  <w:rPr>
                    <w:rFonts w:asciiTheme="majorHAnsi" w:eastAsia="DIN-Regular" w:hAnsiTheme="majorHAnsi" w:cstheme="majorBidi"/>
                    <w:color w:val="7F7F7F" w:themeColor="text1" w:themeTint="80"/>
                  </w:rPr>
                  <w:br/>
                </w:r>
                <w:r w:rsidRPr="00952350">
                  <w:rPr>
                    <w:rFonts w:asciiTheme="majorHAnsi" w:eastAsia="DIN-Regular" w:hAnsiTheme="majorHAnsi" w:cstheme="majorBidi"/>
                    <w:color w:val="7F7F7F" w:themeColor="text1" w:themeTint="80"/>
                  </w:rPr>
                  <w:br/>
                </w:r>
                <w:proofErr w:type="gramStart"/>
                <w:r w:rsidRPr="00952350">
                  <w:rPr>
                    <w:rFonts w:asciiTheme="majorHAnsi" w:eastAsia="DIN-Regular" w:hAnsiTheme="majorHAnsi" w:cstheme="majorBidi"/>
                    <w:color w:val="7F7F7F" w:themeColor="text1" w:themeTint="80"/>
                  </w:rPr>
                  <w:t>Eingereicht</w:t>
                </w:r>
                <w:proofErr w:type="gramEnd"/>
                <w:r w:rsidRPr="00952350">
                  <w:rPr>
                    <w:rFonts w:asciiTheme="majorHAnsi" w:eastAsia="DIN-Regular" w:hAnsiTheme="majorHAnsi" w:cstheme="majorBidi"/>
                    <w:color w:val="7F7F7F" w:themeColor="text1" w:themeTint="80"/>
                  </w:rPr>
                  <w:t xml:space="preserve"> per Mail an:</w:t>
                </w:r>
                <w:r w:rsidRPr="00952350">
                  <w:rPr>
                    <w:rFonts w:asciiTheme="majorHAnsi" w:eastAsia="DIN-Regular" w:hAnsiTheme="majorHAnsi" w:cstheme="majorBidi"/>
                    <w:color w:val="7F7F7F" w:themeColor="text1" w:themeTint="80"/>
                  </w:rPr>
                  <w:br/>
                  <w:t xml:space="preserve">ep27@efv.admin.ch </w:t>
                </w:r>
              </w:p>
            </w:tc>
          </w:sdtContent>
        </w:sdt>
      </w:tr>
    </w:tbl>
    <w:p w14:paraId="19491A9B" w14:textId="29D3E655" w:rsidR="00F12624" w:rsidRPr="00BD09F9" w:rsidRDefault="007766B7" w:rsidP="00F12624">
      <w:pPr>
        <w:pStyle w:val="Datum"/>
        <w:spacing w:before="780" w:after="0"/>
      </w:pPr>
      <w:sdt>
        <w:sdtPr>
          <w:id w:val="-1663759900"/>
          <w:placeholder>
            <w:docPart w:val="50603224701047CD8279F608AB4DAB09"/>
          </w:placeholder>
          <w:text/>
        </w:sdtPr>
        <w:sdtEndPr/>
        <w:sdtContent>
          <w:r w:rsidR="006F3FB4">
            <w:t>Bern</w:t>
          </w:r>
        </w:sdtContent>
      </w:sdt>
      <w:r w:rsidR="00F12624">
        <w:t xml:space="preserve"> / </w:t>
      </w:r>
      <w:r w:rsidR="00F12624" w:rsidRPr="00BD09F9">
        <w:fldChar w:fldCharType="begin"/>
      </w:r>
      <w:r w:rsidR="00F12624" w:rsidRPr="00BD09F9">
        <w:instrText xml:space="preserve"> CREATEDATE  \@ "d. MMMM yyyy"  \* MERGEFORMAT </w:instrText>
      </w:r>
      <w:r w:rsidR="00F12624" w:rsidRPr="00BD09F9">
        <w:fldChar w:fldCharType="separate"/>
      </w:r>
      <w:r>
        <w:rPr>
          <w:noProof/>
        </w:rPr>
        <w:t xml:space="preserve">8. April </w:t>
      </w:r>
      <w:r w:rsidR="005D211E">
        <w:rPr>
          <w:noProof/>
        </w:rPr>
        <w:t>2025</w:t>
      </w:r>
      <w:r w:rsidR="00F12624" w:rsidRPr="00BD09F9">
        <w:fldChar w:fldCharType="end"/>
      </w:r>
    </w:p>
    <w:bookmarkStart w:id="0" w:name="_Hlk61442580"/>
    <w:p w14:paraId="248E7A9C" w14:textId="1CBED607" w:rsidR="00F12624" w:rsidRPr="00BD09F9" w:rsidRDefault="007766B7" w:rsidP="00F12624">
      <w:pPr>
        <w:pStyle w:val="Brieftitel"/>
        <w:spacing w:after="520"/>
      </w:pPr>
      <w:sdt>
        <w:sdtPr>
          <w:id w:val="-662473296"/>
          <w:placeholder>
            <w:docPart w:val="4416A224FA25412D8E066FD8852E458F"/>
          </w:placeholder>
          <w:text w:multiLine="1"/>
        </w:sdtPr>
        <w:sdtEndPr/>
        <w:sdtContent>
          <w:r w:rsidR="00DE61D9">
            <w:t xml:space="preserve">Bundesgesetz über das Entlastungspaket 2027: </w:t>
          </w:r>
          <w:r w:rsidR="00DE61D9">
            <w:br/>
            <w:t>Vernehmlassungsantwort der Pfadibewegung Schweiz</w:t>
          </w:r>
        </w:sdtContent>
      </w:sdt>
      <w:bookmarkEnd w:id="0"/>
    </w:p>
    <w:bookmarkStart w:id="1" w:name="_Hlk61442587"/>
    <w:p w14:paraId="09028565" w14:textId="64EF464F" w:rsidR="00F12624" w:rsidRPr="00443AA5" w:rsidRDefault="007766B7" w:rsidP="00F12624">
      <w:pPr>
        <w:rPr>
          <w:b/>
          <w:bCs/>
        </w:rPr>
      </w:pPr>
      <w:sdt>
        <w:sdtPr>
          <w:rPr>
            <w:b/>
            <w:bCs/>
          </w:rPr>
          <w:id w:val="1574315121"/>
          <w:placeholder>
            <w:docPart w:val="B515D761DE50464A9165C0D8E5CCD850"/>
          </w:placeholder>
          <w:text/>
        </w:sdtPr>
        <w:sdtEndPr/>
        <w:sdtContent>
          <w:r w:rsidR="2AB3E564" w:rsidRPr="2AB3E564">
            <w:rPr>
              <w:b/>
              <w:bCs/>
            </w:rPr>
            <w:t>Sehr geehrte Frau Bundespräsidentin Keller-Sutter,</w:t>
          </w:r>
          <w:r w:rsidR="00494765">
            <w:br/>
          </w:r>
          <w:proofErr w:type="gramStart"/>
          <w:r w:rsidR="2AB3E564" w:rsidRPr="2AB3E564">
            <w:rPr>
              <w:b/>
              <w:bCs/>
            </w:rPr>
            <w:t>Sehr</w:t>
          </w:r>
          <w:proofErr w:type="gramEnd"/>
          <w:r w:rsidR="2AB3E564" w:rsidRPr="2AB3E564">
            <w:rPr>
              <w:b/>
              <w:bCs/>
            </w:rPr>
            <w:t xml:space="preserve"> geehrte Damen und Herren</w:t>
          </w:r>
        </w:sdtContent>
      </w:sdt>
      <w:bookmarkEnd w:id="1"/>
    </w:p>
    <w:p w14:paraId="40C43B8C" w14:textId="77777777" w:rsidR="00F12624" w:rsidRPr="00BD09F9" w:rsidRDefault="00F12624" w:rsidP="00F12624"/>
    <w:p w14:paraId="12A31B7F" w14:textId="77777777" w:rsidR="0051370B" w:rsidRDefault="0E56780F" w:rsidP="00031857">
      <w:r>
        <w:t xml:space="preserve">Wir danken </w:t>
      </w:r>
      <w:r w:rsidR="00031857" w:rsidRPr="00031857">
        <w:t xml:space="preserve">Ihnen für die Möglichkeit, </w:t>
      </w:r>
      <w:r w:rsidR="00031857">
        <w:t>uns</w:t>
      </w:r>
      <w:r w:rsidR="00031857" w:rsidRPr="00031857">
        <w:t xml:space="preserve"> im Rahmen der Vernehmlassung zum «Vorentwurf zum Bundesgesetz über das Entlastungsprogramm 2027» zu äussern.</w:t>
      </w:r>
      <w:r w:rsidR="0051370B">
        <w:t xml:space="preserve"> </w:t>
      </w:r>
    </w:p>
    <w:p w14:paraId="53DBF6B6" w14:textId="179C6695" w:rsidR="00031857" w:rsidRPr="00031857" w:rsidRDefault="00031857" w:rsidP="00031857">
      <w:r w:rsidRPr="00031857">
        <w:t xml:space="preserve">Wir stellen jedoch fest, dass nur 36 der insgesamt 59 vorgeschlagenen Massnahmen Gegenstand dieser Vernehmlassung sind. Einige nicht zur Vernehmlassung gestellte Massnahmen betreffen jedoch </w:t>
      </w:r>
      <w:r w:rsidRPr="00031857">
        <w:rPr>
          <w:b/>
          <w:bCs/>
        </w:rPr>
        <w:t>zentrale Bereiche der Kinder- und Jugendpolitik</w:t>
      </w:r>
      <w:r w:rsidRPr="00031857">
        <w:t>.</w:t>
      </w:r>
      <w:r>
        <w:t xml:space="preserve"> </w:t>
      </w:r>
      <w:r w:rsidR="2AB3E564">
        <w:t xml:space="preserve">Daher richten wir uns mit dieser Stellungnahme zur Vernehmlassung direkt an Sie, um unsere Sichtweise darzulegen. </w:t>
      </w:r>
      <w:r w:rsidR="005678ED">
        <w:t xml:space="preserve">Danke, dass Sie </w:t>
      </w:r>
      <w:r w:rsidRPr="00031857">
        <w:t xml:space="preserve">die nachfolgenden Bemerkungen in die Zusammenfassung der Ergebnisse des Vernehmlassungsverfahrens </w:t>
      </w:r>
      <w:r w:rsidR="005D49E3">
        <w:t>mitaufnehmen</w:t>
      </w:r>
      <w:r w:rsidRPr="00031857">
        <w:t>.</w:t>
      </w:r>
    </w:p>
    <w:p w14:paraId="4B9A9453" w14:textId="77777777" w:rsidR="00031857" w:rsidRDefault="00031857" w:rsidP="00E36BC0"/>
    <w:p w14:paraId="42B18DA5" w14:textId="071696D8" w:rsidR="00B5473C" w:rsidRDefault="0E56780F" w:rsidP="00E36BC0">
      <w:r>
        <w:t>Die Pfadibewegung Schweiz vertritt über 5</w:t>
      </w:r>
      <w:r w:rsidR="00031857">
        <w:t>0</w:t>
      </w:r>
      <w:r>
        <w:t>'</w:t>
      </w:r>
      <w:r w:rsidR="00031857">
        <w:t>5</w:t>
      </w:r>
      <w:r>
        <w:t>00 aktive Pfadis der Schweiz, welche organisiert in 22 Kantonalverbänden und rund 530 lokalen Vereinen ehrenamtlich Breitensport im Rahmen der Sportart «Lagersport</w:t>
      </w:r>
      <w:r w:rsidR="00B765FA">
        <w:t>/</w:t>
      </w:r>
      <w:r>
        <w:t>Trekking» betreiben und in der ausserschulischen Kinder- und Jugendförderung aktiv sind. Gerne nimmt die Pfadibewegung Schweiz in der Folge Stellung zum geplanten Entlastungspaket.</w:t>
      </w:r>
    </w:p>
    <w:p w14:paraId="431013F3" w14:textId="77777777" w:rsidR="00CB4E23" w:rsidRDefault="00CB4E23" w:rsidP="00E36BC0"/>
    <w:p w14:paraId="38E1C183" w14:textId="6AA9930A" w:rsidR="001A2FFC" w:rsidRDefault="00D83473" w:rsidP="00E36BC0">
      <w:r>
        <w:t>Kinder- und Jugend</w:t>
      </w:r>
      <w:r w:rsidR="00205B4D">
        <w:t>verbände</w:t>
      </w:r>
      <w:r>
        <w:t xml:space="preserve"> wie die Pfadibewegung Schweiz leisten </w:t>
      </w:r>
      <w:r w:rsidR="00D95003">
        <w:t xml:space="preserve">in der Schweiz einen wichtigen Beitrag zur Förderung und Entwicklung junger Menschen. </w:t>
      </w:r>
      <w:r w:rsidR="00205B4D">
        <w:t xml:space="preserve">Als </w:t>
      </w:r>
      <w:r w:rsidR="00063BC3">
        <w:t xml:space="preserve">Vereine und Non-Profit-Organisationen tun sie dies hauptsächlich </w:t>
      </w:r>
      <w:r w:rsidR="006C0093">
        <w:t xml:space="preserve">basierend auf </w:t>
      </w:r>
      <w:r w:rsidR="00205B4D">
        <w:t>e</w:t>
      </w:r>
      <w:r w:rsidR="006C0093">
        <w:t xml:space="preserve">hrenamtlichem Engagement. </w:t>
      </w:r>
      <w:r w:rsidR="00C956A3">
        <w:t xml:space="preserve">Bundessubventionen haben einen direkten Einfluss auf die </w:t>
      </w:r>
      <w:r w:rsidR="00C956A3" w:rsidRPr="00BE15A3">
        <w:rPr>
          <w:b/>
          <w:bCs/>
        </w:rPr>
        <w:t>Qualität der Förderung von Kindern und Jugendlichen</w:t>
      </w:r>
      <w:r w:rsidR="00D06CF3">
        <w:rPr>
          <w:b/>
          <w:bCs/>
        </w:rPr>
        <w:t>,</w:t>
      </w:r>
      <w:r w:rsidR="00C956A3">
        <w:t xml:space="preserve"> indem </w:t>
      </w:r>
      <w:r w:rsidR="00503FF9">
        <w:t xml:space="preserve">beispielsweis die </w:t>
      </w:r>
      <w:r w:rsidR="00503FF9" w:rsidRPr="00BE15A3">
        <w:rPr>
          <w:b/>
          <w:bCs/>
        </w:rPr>
        <w:t>Ausbildung junger ehrenamtlicher Leiterinnen und Leiter</w:t>
      </w:r>
      <w:r w:rsidR="00503FF9">
        <w:t xml:space="preserve"> </w:t>
      </w:r>
      <w:r w:rsidR="00B97440">
        <w:t xml:space="preserve">oder die </w:t>
      </w:r>
      <w:r w:rsidR="00B97440" w:rsidRPr="00BE15A3">
        <w:rPr>
          <w:b/>
          <w:bCs/>
        </w:rPr>
        <w:t xml:space="preserve">Durchführung </w:t>
      </w:r>
      <w:r w:rsidR="00BE15A3">
        <w:rPr>
          <w:b/>
          <w:bCs/>
        </w:rPr>
        <w:t xml:space="preserve">altersgerechter </w:t>
      </w:r>
      <w:r w:rsidR="00B97440" w:rsidRPr="00BE15A3">
        <w:rPr>
          <w:b/>
          <w:bCs/>
        </w:rPr>
        <w:t>sportlicher Aktivitäten</w:t>
      </w:r>
      <w:r w:rsidR="00B97440">
        <w:t xml:space="preserve"> im Rahmen von </w:t>
      </w:r>
      <w:proofErr w:type="spellStart"/>
      <w:r w:rsidR="001435A5">
        <w:t>Jugend+Sport</w:t>
      </w:r>
      <w:proofErr w:type="spellEnd"/>
      <w:r w:rsidR="001A0853">
        <w:t xml:space="preserve"> (J+S)</w:t>
      </w:r>
      <w:r w:rsidR="00B97440">
        <w:t xml:space="preserve"> </w:t>
      </w:r>
      <w:r w:rsidR="00893A7B">
        <w:t xml:space="preserve">subventioniert werden. Die geplanten Kürzungen in diesen beiden Bereichen würden die </w:t>
      </w:r>
      <w:r w:rsidR="00205B4D">
        <w:t>Kinder- und Jugend</w:t>
      </w:r>
      <w:r w:rsidR="001D0745">
        <w:t>verbände</w:t>
      </w:r>
      <w:r w:rsidR="00205B4D">
        <w:t xml:space="preserve"> deshalb besonders stark treffen.</w:t>
      </w:r>
      <w:r w:rsidR="00063BC3">
        <w:t xml:space="preserve"> </w:t>
      </w:r>
      <w:r w:rsidR="001A2FFC">
        <w:t>Wir fordern daher:</w:t>
      </w:r>
    </w:p>
    <w:p w14:paraId="5D584E4F" w14:textId="77777777" w:rsidR="00737DC5" w:rsidRDefault="00737DC5" w:rsidP="00E36BC0"/>
    <w:p w14:paraId="091BBA61" w14:textId="114DF88C" w:rsidR="001A2FFC" w:rsidRDefault="001A2FFC" w:rsidP="001A2FFC">
      <w:pPr>
        <w:pStyle w:val="Listenabsatz"/>
        <w:numPr>
          <w:ilvl w:val="0"/>
          <w:numId w:val="31"/>
        </w:numPr>
      </w:pPr>
      <w:r>
        <w:t>Keine Kürzungen bei der ausserschulischen Kinder- und Jugendförderung</w:t>
      </w:r>
    </w:p>
    <w:p w14:paraId="1CA14F55" w14:textId="65078540" w:rsidR="001A2FFC" w:rsidRDefault="001A2FFC" w:rsidP="001A2FFC">
      <w:pPr>
        <w:pStyle w:val="Listenabsatz"/>
        <w:numPr>
          <w:ilvl w:val="0"/>
          <w:numId w:val="31"/>
        </w:numPr>
      </w:pPr>
      <w:r>
        <w:lastRenderedPageBreak/>
        <w:t>Keine Kürzungen</w:t>
      </w:r>
      <w:r w:rsidR="00737DC5">
        <w:t xml:space="preserve"> beim Sportförderprogramm für Kinder und Jugendliche</w:t>
      </w:r>
    </w:p>
    <w:p w14:paraId="1A4E7821" w14:textId="45730868" w:rsidR="001A2FFC" w:rsidRDefault="0E56780F" w:rsidP="002F6A41">
      <w:pPr>
        <w:pStyle w:val="Listenabsatz"/>
        <w:numPr>
          <w:ilvl w:val="0"/>
          <w:numId w:val="31"/>
        </w:numPr>
      </w:pPr>
      <w:r>
        <w:t xml:space="preserve">Kritische Prüfung der Kürzungen bei der Indirekten Presseförderung </w:t>
      </w:r>
    </w:p>
    <w:p w14:paraId="4E3B2A3D" w14:textId="77777777" w:rsidR="00737DC5" w:rsidRDefault="00737DC5" w:rsidP="00E36BC0"/>
    <w:p w14:paraId="4E38A3AC" w14:textId="06A10E95" w:rsidR="00605313" w:rsidRDefault="00F701F3" w:rsidP="00E36BC0">
      <w:r>
        <w:t xml:space="preserve">Gerne gehen wir folgend auf </w:t>
      </w:r>
      <w:r w:rsidR="00737DC5">
        <w:t>diese</w:t>
      </w:r>
      <w:r>
        <w:t xml:space="preserve"> Punkte noch vertieft ein.</w:t>
      </w:r>
    </w:p>
    <w:p w14:paraId="42098F13" w14:textId="365DD267" w:rsidR="006B1E33" w:rsidRDefault="006B1E33" w:rsidP="001548E2">
      <w:pPr>
        <w:pStyle w:val="berschrift3"/>
      </w:pPr>
      <w:r>
        <w:t>Keine Kürzungen bei der ausserschulischen Kinder- und Jugendförderung (</w:t>
      </w:r>
      <w:r w:rsidRPr="002B75B2">
        <w:t>BSV/ A231.0246</w:t>
      </w:r>
      <w:r>
        <w:t>)</w:t>
      </w:r>
    </w:p>
    <w:p w14:paraId="2D2B01F4" w14:textId="09EDE3B2" w:rsidR="00B43DD2" w:rsidRDefault="003A4359" w:rsidP="00C30CA4">
      <w:r>
        <w:t>Von</w:t>
      </w:r>
      <w:r w:rsidR="35967084">
        <w:t xml:space="preserve"> über 120 geförderten Non-Profit-Organisationen werden die grossen nationalen Kinder- und Jugendverbände am stärksten mit Subventionen aus dem Kinder- und Jugendförderungsgesetz unterstützt. 80% der Finanzhilfen, die an die Jugendverbände fliessen, werden für die Durchführung von </w:t>
      </w:r>
      <w:r w:rsidR="35967084" w:rsidRPr="35967084">
        <w:rPr>
          <w:b/>
          <w:bCs/>
        </w:rPr>
        <w:t>Aus- und Weiterbildungsangebote</w:t>
      </w:r>
      <w:r w:rsidR="00A81248">
        <w:rPr>
          <w:b/>
          <w:bCs/>
        </w:rPr>
        <w:t>n</w:t>
      </w:r>
      <w:r w:rsidR="35967084" w:rsidRPr="35967084">
        <w:rPr>
          <w:b/>
          <w:bCs/>
        </w:rPr>
        <w:t xml:space="preserve"> für junge, ehrenamtlich tätige L</w:t>
      </w:r>
      <w:r w:rsidR="00D01C3C">
        <w:rPr>
          <w:b/>
          <w:bCs/>
        </w:rPr>
        <w:t>eitende</w:t>
      </w:r>
      <w:r w:rsidR="35967084" w:rsidRPr="35967084">
        <w:rPr>
          <w:b/>
          <w:bCs/>
        </w:rPr>
        <w:t xml:space="preserve"> </w:t>
      </w:r>
      <w:r w:rsidR="35967084" w:rsidRPr="008A56E8">
        <w:t>genutzt</w:t>
      </w:r>
      <w:r w:rsidR="35967084">
        <w:t>. Eine Reduktion der Beiträge des Bundes bedeutet direkt weniger Budget für die Durchführung dieser Angebote, was dazu führen kann, dass Angebote gestrichen oder die Beiträge der Teilnehmenden erhöht werden müssen</w:t>
      </w:r>
      <w:r w:rsidR="2AB3E564">
        <w:t xml:space="preserve"> und somit eine höhere Schwelle geschaffen wird für die Teilnahme. </w:t>
      </w:r>
      <w:r w:rsidR="35967084">
        <w:t>Die Konsequenz davon wären weniger</w:t>
      </w:r>
      <w:r w:rsidR="2AB3E564">
        <w:t xml:space="preserve"> </w:t>
      </w:r>
      <w:r w:rsidR="35967084">
        <w:t xml:space="preserve">gut ausgebildete Leitende. Dies wirkt sich direkt auf die Betreuungsqualität und somit die Kinder- und Jugendlichen aus, die an unseren Aktivitäten teilnehmen. Wie wichtig die Qualität der Betreuung in Kinder- und Jugendangeboten ist, </w:t>
      </w:r>
      <w:r w:rsidR="2AB3E564">
        <w:t xml:space="preserve">ist wissenschaftlich </w:t>
      </w:r>
      <w:r w:rsidR="35967084">
        <w:t>belegt</w:t>
      </w:r>
      <w:r w:rsidR="2AB3E564">
        <w:t>:</w:t>
      </w:r>
      <w:r w:rsidR="35967084">
        <w:t xml:space="preserve"> Die Investition in die Ausbildung der Leitenden </w:t>
      </w:r>
      <w:r w:rsidR="2AB3E564">
        <w:t>führt zu</w:t>
      </w:r>
      <w:r w:rsidR="35967084">
        <w:t xml:space="preserve"> positiven Effekten bei den Kindern und Jugendlichen und trägt zur </w:t>
      </w:r>
      <w:r w:rsidR="2AB3E564">
        <w:t>Stärkung deren</w:t>
      </w:r>
      <w:r w:rsidR="35967084">
        <w:t xml:space="preserve"> mentalen Gesundheit bei (vgl. </w:t>
      </w:r>
      <w:r w:rsidR="35967084" w:rsidRPr="00803933">
        <w:t>SCOUT-Studie</w:t>
      </w:r>
      <w:r w:rsidR="2AB3E564">
        <w:t>)</w:t>
      </w:r>
      <w:r w:rsidR="001E6405">
        <w:rPr>
          <w:rStyle w:val="Funotenzeichen"/>
        </w:rPr>
        <w:footnoteReference w:id="2"/>
      </w:r>
      <w:r w:rsidR="2AB3E564">
        <w:t>.</w:t>
      </w:r>
      <w:r w:rsidR="35967084">
        <w:t xml:space="preserve"> Mit verhältnismässig wenig Mitteleinsatz kann der Bund hier eine grosse Wirkung erzielen, da jeder investierte Franken durch das unentgeltliche, ehrenamtliche Engagement von mehreren</w:t>
      </w:r>
      <w:r w:rsidR="00C65DD4">
        <w:t xml:space="preserve"> </w:t>
      </w:r>
      <w:r w:rsidR="35967084">
        <w:t>10'000 jungen Erwachsenen vervielfacht wird.</w:t>
      </w:r>
    </w:p>
    <w:p w14:paraId="60F2C2DD" w14:textId="09F3312B" w:rsidR="0E56780F" w:rsidRDefault="0E56780F"/>
    <w:p w14:paraId="326B8535" w14:textId="39730296" w:rsidR="0E56780F" w:rsidRDefault="0E56780F" w:rsidP="0E56780F">
      <w:r>
        <w:t xml:space="preserve">Im Dezember 2024 widersetzten sich der National- und der Ständerat dem Vorschlag des Bundesrates, die Mittel </w:t>
      </w:r>
      <w:r w:rsidR="2AB3E564">
        <w:t xml:space="preserve">bei der ausserschulischen Kinder- und Jugendförderung </w:t>
      </w:r>
      <w:r>
        <w:t xml:space="preserve">um 2,3% zu kürzen. Diese Entscheidung </w:t>
      </w:r>
      <w:r w:rsidR="2AB3E564">
        <w:t xml:space="preserve">verdeutlicht </w:t>
      </w:r>
      <w:r>
        <w:t xml:space="preserve">nicht nur, dass das Programm eine breite demokratische Unterstützung geniesst, sondern auch, dass es gut funktioniert und die </w:t>
      </w:r>
      <w:r w:rsidR="2AB3E564">
        <w:t xml:space="preserve">angestrebten </w:t>
      </w:r>
      <w:r>
        <w:t xml:space="preserve">Ziele erreicht werden. </w:t>
      </w:r>
    </w:p>
    <w:p w14:paraId="22CED5B8" w14:textId="77777777" w:rsidR="00D01C3C" w:rsidRDefault="00D01C3C" w:rsidP="00C30CA4"/>
    <w:p w14:paraId="37218BE3" w14:textId="2023B645" w:rsidR="00C30CA4" w:rsidRPr="00C30CA4" w:rsidRDefault="3564F173" w:rsidP="00C30CA4">
      <w:r>
        <w:t xml:space="preserve">Wir fordern vom Bundesrat daher, auf Kürzungen bei der ausserschulischen Kinder- und Jugendarbeit zu verzichten. </w:t>
      </w:r>
    </w:p>
    <w:p w14:paraId="5FD01899" w14:textId="77777777" w:rsidR="001548E2" w:rsidRDefault="001548E2" w:rsidP="001548E2">
      <w:pPr>
        <w:pStyle w:val="berschrift3"/>
      </w:pPr>
      <w:r>
        <w:t>Keine Kürzungen beim Sportförderprogramm für Kinder und Jugendliche (</w:t>
      </w:r>
      <w:r w:rsidRPr="00BB7C71">
        <w:t>BASPO/A231.0112</w:t>
      </w:r>
      <w:r>
        <w:t>)</w:t>
      </w:r>
    </w:p>
    <w:p w14:paraId="0B22CC3A" w14:textId="01A996E3" w:rsidR="001548E2" w:rsidRDefault="3564F173" w:rsidP="001548E2">
      <w:r>
        <w:t xml:space="preserve">Im vom Bund beauftragten Expertenbericht </w:t>
      </w:r>
      <w:r w:rsidR="2AB3E564">
        <w:t>(«</w:t>
      </w:r>
      <w:r>
        <w:t>Bericht Gaillard</w:t>
      </w:r>
      <w:r w:rsidR="2AB3E564">
        <w:t>»)</w:t>
      </w:r>
      <w:r>
        <w:t xml:space="preserve"> wird bei der Sportförderung explizit davon abgeraten, beim Sportförderprogramm </w:t>
      </w:r>
      <w:r w:rsidR="001435A5">
        <w:t>J+S</w:t>
      </w:r>
      <w:r>
        <w:t xml:space="preserve"> zu sparen. Wir </w:t>
      </w:r>
      <w:r w:rsidR="2AB3E564">
        <w:t xml:space="preserve">können daher </w:t>
      </w:r>
      <w:r>
        <w:t>nicht</w:t>
      </w:r>
      <w:r w:rsidR="2AB3E564">
        <w:t xml:space="preserve"> nachvollziehen</w:t>
      </w:r>
      <w:r>
        <w:t xml:space="preserve">, warum der </w:t>
      </w:r>
      <w:r w:rsidR="2AB3E564">
        <w:t>Bundesrat dennoch</w:t>
      </w:r>
      <w:r>
        <w:t xml:space="preserve"> Kürzungen </w:t>
      </w:r>
      <w:r w:rsidR="2AB3E564">
        <w:t>in Höhe von</w:t>
      </w:r>
      <w:r>
        <w:t xml:space="preserve"> </w:t>
      </w:r>
      <w:proofErr w:type="spellStart"/>
      <w:r>
        <w:t>von</w:t>
      </w:r>
      <w:proofErr w:type="spellEnd"/>
      <w:r>
        <w:t xml:space="preserve"> 2.4 bis 2.7 Millionen </w:t>
      </w:r>
      <w:r w:rsidR="2AB3E564">
        <w:t xml:space="preserve">Franken </w:t>
      </w:r>
      <w:r>
        <w:t xml:space="preserve">pro Jahr vorschlägt. </w:t>
      </w:r>
    </w:p>
    <w:p w14:paraId="61A8775A" w14:textId="4A0FFF3A" w:rsidR="00812DDC" w:rsidRDefault="2AB3E564" w:rsidP="00812DDC">
      <w:r>
        <w:t xml:space="preserve">Jährlich </w:t>
      </w:r>
      <w:r w:rsidR="35967084">
        <w:t xml:space="preserve">nehmen über 600’000 Kinder und Jugendliche aus rund 85 Sportarten und Disziplinen an </w:t>
      </w:r>
      <w:r w:rsidR="001435A5">
        <w:t>J+S</w:t>
      </w:r>
      <w:r w:rsidR="35967084">
        <w:t xml:space="preserve">-Kursen und -Lagern teil. Sie profitieren von qualitativ hochwertigen altersgerechten Aktivitäten. </w:t>
      </w:r>
      <w:r w:rsidR="001435A5">
        <w:t>J+S</w:t>
      </w:r>
      <w:r w:rsidR="35967084">
        <w:t xml:space="preserve"> ist ein Erfolgsmodell, dessen Wert für die Gesellschaft nicht hoch genug eingeschätzt werden kann</w:t>
      </w:r>
      <w:r w:rsidR="00CE24B7">
        <w:t xml:space="preserve">. </w:t>
      </w:r>
      <w:r w:rsidR="35967084">
        <w:t xml:space="preserve">Einsparungen bei </w:t>
      </w:r>
      <w:r w:rsidR="001435A5">
        <w:t>J+S</w:t>
      </w:r>
      <w:r w:rsidR="35967084">
        <w:t xml:space="preserve"> hätten u. a. zur Folge, dass die </w:t>
      </w:r>
      <w:r w:rsidR="35967084" w:rsidRPr="35967084">
        <w:rPr>
          <w:b/>
          <w:bCs/>
        </w:rPr>
        <w:t>finanzielle Unterstützung für Lager der Kinder- und Jugendverbände</w:t>
      </w:r>
      <w:r w:rsidRPr="2AB3E564">
        <w:rPr>
          <w:b/>
          <w:bCs/>
        </w:rPr>
        <w:t xml:space="preserve"> </w:t>
      </w:r>
      <w:r w:rsidR="35967084" w:rsidRPr="35967084">
        <w:rPr>
          <w:b/>
          <w:bCs/>
        </w:rPr>
        <w:t>verringert würde</w:t>
      </w:r>
      <w:r w:rsidR="35967084">
        <w:t xml:space="preserve">. </w:t>
      </w:r>
      <w:r>
        <w:t xml:space="preserve">Unsere ehrenamtlich geführten lokalen Vereine müssten mit höheren Kosten rechnen, wenn sie die Anzahl und die Qualität der Lager aufrechterhalten möchten. Dies </w:t>
      </w:r>
      <w:proofErr w:type="gramStart"/>
      <w:r>
        <w:t>würde</w:t>
      </w:r>
      <w:proofErr w:type="gramEnd"/>
      <w:r>
        <w:t xml:space="preserve"> die Erziehungsberechtigten vor die </w:t>
      </w:r>
      <w:r>
        <w:lastRenderedPageBreak/>
        <w:t>Entscheidung stellen, ob sie sich ein Lager für ihren Nachwuchs noch leisten können.</w:t>
      </w:r>
      <w:r w:rsidR="35967084">
        <w:t xml:space="preserve"> Mit diesen Kürzungen wird in Kauf genommen, dass Kurse und Lager gestrichen und zahlreiche Kinder und Jugendliche nicht mehr daran teilnehmen können. Die Leidtragenden der Einsparungen bei </w:t>
      </w:r>
      <w:r w:rsidR="001435A5">
        <w:t>J+S</w:t>
      </w:r>
      <w:r w:rsidR="35967084">
        <w:t xml:space="preserve"> wären in erster Linie Kinder und Jugendliche. Verlieren würde aber letztlich die ganze Gesellschaft. Die wissenschaftliche SOPHYA</w:t>
      </w:r>
      <w:r w:rsidR="00DE3FF9">
        <w:rPr>
          <w:rStyle w:val="Funotenzeichen"/>
        </w:rPr>
        <w:footnoteReference w:id="3"/>
      </w:r>
      <w:r w:rsidR="35967084">
        <w:t xml:space="preserve">-Studie aus dem Jahr 2024 zeigt, dass Kinder, die an J+S-Aktivitäten teilnehmen, </w:t>
      </w:r>
      <w:r>
        <w:t>eher</w:t>
      </w:r>
      <w:r w:rsidR="35967084">
        <w:t xml:space="preserve"> einen aktiven Lebensstil beibehalten, wenn sie älter werden. </w:t>
      </w:r>
      <w:r w:rsidR="35967084" w:rsidRPr="35967084">
        <w:rPr>
          <w:b/>
          <w:bCs/>
        </w:rPr>
        <w:t>Diese regelmässige körperliche Aktivität bei Kindern, die durch J+S gefördert wird, zeigt zudem unmittelbare und positive Auswirkungen sowohl auf die körperliche als auch die psychische Gesundheit.</w:t>
      </w:r>
      <w:r w:rsidR="35967084">
        <w:t xml:space="preserve"> Angesichts dieser Erkenntnisse und der Erfolgsgeschichte von J+S sendet der Bundesrat mit Einsparungen im Sportförderprogramm für Kinder und Jugendliche ein falsches Signal: Investitionen in die Jugendsportförderung sind präventive Massnahmen, deren effektiven Kosten in keinem Vergleich stehen zum langfristigen, gesundheitlichen und gesundheitspolitischen Nutzen für die Gesellschaft einerseits und dem nachhaltigen körperlichen und psychischen Wohlbefinden der jungen Generation andererseits. </w:t>
      </w:r>
    </w:p>
    <w:p w14:paraId="077D93B2" w14:textId="2F1361FC" w:rsidR="35967084" w:rsidRDefault="35967084"/>
    <w:p w14:paraId="6509B340" w14:textId="506E816F" w:rsidR="001D64FF" w:rsidRPr="00CA21A4" w:rsidRDefault="3564F173" w:rsidP="00812DDC">
      <w:r>
        <w:t xml:space="preserve">Wir fordern vom Bundesrat daher, auf Kürzungen bei </w:t>
      </w:r>
      <w:r w:rsidR="001435A5">
        <w:t>J+S</w:t>
      </w:r>
      <w:r>
        <w:t xml:space="preserve"> zu verzichten.</w:t>
      </w:r>
    </w:p>
    <w:p w14:paraId="43670144" w14:textId="77777777" w:rsidR="00812DDC" w:rsidRDefault="00812DDC" w:rsidP="001548E2"/>
    <w:p w14:paraId="4464ED3C" w14:textId="103788E1" w:rsidR="001548E2" w:rsidRPr="001548E2" w:rsidRDefault="35967084" w:rsidP="001548E2">
      <w:pPr>
        <w:pStyle w:val="berschrift3"/>
      </w:pPr>
      <w:r>
        <w:t>Kritische Prüfung der Kürzungen bei der Indirekten Presseförderung (BAKOM/A231.0318)</w:t>
      </w:r>
    </w:p>
    <w:p w14:paraId="01D517A7" w14:textId="7D965243" w:rsidR="00E1660B" w:rsidRDefault="3564F173" w:rsidP="001548E2">
      <w:r>
        <w:t xml:space="preserve">Durch die Streichung der indirekten Presseförderung sind auch Verbandspublikationen betroffen. Auch wenn es nachvollziehbar ist, dass sich in einer Zeit zunehmender Digitalisierung von Publikationen der Postversand zu einem weniger wichtigen Mittel wird, bleiben Vereinszeitschriften vielerorts ein wichtiges und beliebtes Instrument. </w:t>
      </w:r>
      <w:r w:rsidRPr="00AF4257">
        <w:rPr>
          <w:rFonts w:eastAsiaTheme="minorEastAsia"/>
        </w:rPr>
        <w:t xml:space="preserve">Durch die geplante Streichung droht vielen Verbänden und Vereinen das Ende ihrer Zeitschriften. </w:t>
      </w:r>
      <w:r>
        <w:t xml:space="preserve">Gerade die Zielgruppe Kinder, welche die Pfadibewegung Schweiz mit ihrer Verbandspublikation bedient, </w:t>
      </w:r>
      <w:r w:rsidR="2AB3E564">
        <w:t>sollte</w:t>
      </w:r>
      <w:r>
        <w:t xml:space="preserve"> noch keine digitalen Medien konsumieren. Zudem birgt die Streichung die Gefahr, dass die betroffenen Vereine an Visibilität und damit auch an potenzieller Unterstützung verlieren. </w:t>
      </w:r>
    </w:p>
    <w:p w14:paraId="34F6FF22" w14:textId="77777777" w:rsidR="00E1660B" w:rsidRDefault="00E1660B" w:rsidP="001548E2"/>
    <w:p w14:paraId="7C510240" w14:textId="7AFAAEE1" w:rsidR="00E1660B" w:rsidRDefault="004E0623" w:rsidP="001548E2">
      <w:r w:rsidRPr="004E0623">
        <w:t xml:space="preserve">Ein weiterer Grund, der gegen die Massnahme – oder zumindest für eine Aufschiebung – spricht, ist die kürzliche Annahme der parlamentarischen Initiative </w:t>
      </w:r>
      <w:proofErr w:type="spellStart"/>
      <w:r w:rsidRPr="004E0623">
        <w:t>Bulliard</w:t>
      </w:r>
      <w:proofErr w:type="spellEnd"/>
      <w:r w:rsidRPr="004E0623">
        <w:t xml:space="preserve"> (22.423) </w:t>
      </w:r>
      <w:r>
        <w:t>«</w:t>
      </w:r>
      <w:r w:rsidRPr="004E0623">
        <w:t>Für eine unabhängige Printpresse</w:t>
      </w:r>
      <w:r>
        <w:t>»</w:t>
      </w:r>
      <w:r w:rsidRPr="004E0623">
        <w:t>, die eine Erhöhung des bestehenden Betrags vorsieht.</w:t>
      </w:r>
    </w:p>
    <w:p w14:paraId="414D8585" w14:textId="77777777" w:rsidR="004E0623" w:rsidRDefault="004E0623" w:rsidP="001548E2"/>
    <w:p w14:paraId="63EDB84F" w14:textId="3826470B" w:rsidR="001548E2" w:rsidRPr="001548E2" w:rsidRDefault="00670FD4" w:rsidP="001548E2">
      <w:r>
        <w:t>Wir bitten den Bundesrat daher darum, die Streichung der Unterstützung von Verbandspublikationen nochmals kritisch zu hinterfragen.</w:t>
      </w:r>
    </w:p>
    <w:p w14:paraId="3E434959" w14:textId="03C2B57B" w:rsidR="006B1E33" w:rsidRDefault="006B1E33" w:rsidP="00E36BC0"/>
    <w:p w14:paraId="0A126F73" w14:textId="77777777" w:rsidR="00605313" w:rsidRPr="00BD09F9" w:rsidRDefault="00605313" w:rsidP="00E36BC0"/>
    <w:p w14:paraId="17A81F07" w14:textId="77777777" w:rsidR="00CA21A4" w:rsidRDefault="00CA21A4" w:rsidP="00CA21A4">
      <w:pPr>
        <w:jc w:val="both"/>
        <w:rPr>
          <w:rFonts w:ascii="Arial" w:hAnsi="Arial" w:cs="Arial"/>
          <w:color w:val="4B4B4B" w:themeColor="text2"/>
        </w:rPr>
      </w:pPr>
      <w:r w:rsidRPr="000F204A">
        <w:rPr>
          <w:rFonts w:ascii="Arial" w:hAnsi="Arial" w:cs="Arial"/>
          <w:color w:val="4B4B4B" w:themeColor="text2"/>
        </w:rPr>
        <w:t>Besten Dank und freundliche Grüsse</w:t>
      </w:r>
    </w:p>
    <w:p w14:paraId="27BB093D" w14:textId="77777777" w:rsidR="00CA21A4" w:rsidRPr="004E6601" w:rsidRDefault="00CA21A4" w:rsidP="00CA21A4">
      <w:pPr>
        <w:jc w:val="both"/>
        <w:rPr>
          <w:rFonts w:ascii="Arial" w:hAnsi="Arial" w:cs="Arial"/>
          <w:color w:val="4B4B4B" w:themeColor="text2"/>
        </w:rPr>
      </w:pPr>
    </w:p>
    <w:p w14:paraId="4D5E3DC1" w14:textId="78142F0E" w:rsidR="00CA21A4" w:rsidRPr="00285634" w:rsidRDefault="00CA21A4" w:rsidP="00CA21A4">
      <w:pPr>
        <w:jc w:val="both"/>
        <w:rPr>
          <w:rFonts w:ascii="Arial" w:hAnsi="Arial" w:cs="Arial"/>
        </w:rPr>
      </w:pPr>
    </w:p>
    <w:p w14:paraId="3373F1BA" w14:textId="77777777" w:rsidR="00CA21A4" w:rsidRPr="00285634" w:rsidRDefault="00CA21A4" w:rsidP="00CA21A4">
      <w:pPr>
        <w:tabs>
          <w:tab w:val="left" w:pos="4678"/>
        </w:tabs>
        <w:jc w:val="both"/>
        <w:rPr>
          <w:rFonts w:ascii="Arial" w:hAnsi="Arial" w:cs="Arial"/>
        </w:rPr>
      </w:pPr>
    </w:p>
    <w:p w14:paraId="020D3388" w14:textId="77777777" w:rsidR="00CA21A4" w:rsidRPr="00285634" w:rsidRDefault="00CA21A4" w:rsidP="00CA21A4">
      <w:pPr>
        <w:tabs>
          <w:tab w:val="left" w:pos="4678"/>
        </w:tabs>
        <w:jc w:val="both"/>
        <w:rPr>
          <w:rFonts w:ascii="Arial" w:hAnsi="Arial" w:cs="Arial"/>
        </w:rPr>
      </w:pPr>
    </w:p>
    <w:p w14:paraId="4F7E9C68" w14:textId="78D7FAF4" w:rsidR="00CA21A4" w:rsidRPr="00FF6916" w:rsidRDefault="00F260B0" w:rsidP="00CA21A4">
      <w:pPr>
        <w:tabs>
          <w:tab w:val="left" w:pos="2694"/>
        </w:tabs>
        <w:jc w:val="both"/>
        <w:rPr>
          <w:rFonts w:ascii="Arial" w:hAnsi="Arial" w:cs="Arial"/>
          <w:sz w:val="19"/>
          <w:szCs w:val="19"/>
        </w:rPr>
      </w:pPr>
      <w:r w:rsidRPr="00FF6916">
        <w:rPr>
          <w:rFonts w:ascii="Arial" w:hAnsi="Arial" w:cs="Arial"/>
          <w:sz w:val="19"/>
          <w:szCs w:val="19"/>
        </w:rPr>
        <w:t>Christina Egli</w:t>
      </w:r>
      <w:r w:rsidR="00CA21A4" w:rsidRPr="00FF6916">
        <w:rPr>
          <w:rFonts w:ascii="Arial" w:hAnsi="Arial" w:cs="Arial"/>
          <w:sz w:val="19"/>
          <w:szCs w:val="19"/>
        </w:rPr>
        <w:tab/>
      </w:r>
      <w:r w:rsidR="00CA21A4" w:rsidRPr="00FF6916">
        <w:rPr>
          <w:rFonts w:ascii="Arial" w:hAnsi="Arial" w:cs="Arial"/>
          <w:sz w:val="19"/>
          <w:szCs w:val="19"/>
        </w:rPr>
        <w:tab/>
        <w:t xml:space="preserve">Dr. Philippe Moser </w:t>
      </w:r>
      <w:r w:rsidR="00CA21A4" w:rsidRPr="00FF6916">
        <w:rPr>
          <w:rFonts w:ascii="Arial" w:hAnsi="Arial" w:cs="Arial"/>
          <w:sz w:val="19"/>
          <w:szCs w:val="19"/>
        </w:rPr>
        <w:tab/>
      </w:r>
      <w:r w:rsidR="00CA21A4" w:rsidRPr="00FF6916">
        <w:rPr>
          <w:rFonts w:ascii="Arial" w:hAnsi="Arial" w:cs="Arial"/>
          <w:sz w:val="19"/>
          <w:szCs w:val="19"/>
        </w:rPr>
        <w:tab/>
      </w:r>
      <w:r w:rsidRPr="00FF6916">
        <w:rPr>
          <w:rFonts w:ascii="Arial" w:hAnsi="Arial" w:cs="Arial"/>
          <w:sz w:val="19"/>
          <w:szCs w:val="19"/>
        </w:rPr>
        <w:t>Philippe Keller</w:t>
      </w:r>
    </w:p>
    <w:p w14:paraId="47431DDF" w14:textId="77777777" w:rsidR="00CA21A4" w:rsidRPr="002E235E" w:rsidRDefault="00CA21A4" w:rsidP="00CA21A4">
      <w:pPr>
        <w:tabs>
          <w:tab w:val="left" w:pos="2694"/>
        </w:tabs>
        <w:jc w:val="both"/>
        <w:rPr>
          <w:rFonts w:ascii="Arial" w:hAnsi="Arial" w:cs="Arial"/>
          <w:sz w:val="19"/>
          <w:szCs w:val="19"/>
        </w:rPr>
      </w:pPr>
      <w:r w:rsidRPr="002E235E">
        <w:rPr>
          <w:rFonts w:ascii="Arial" w:hAnsi="Arial" w:cs="Arial"/>
          <w:sz w:val="19"/>
          <w:szCs w:val="19"/>
        </w:rPr>
        <w:t>Co-Präsidentin</w:t>
      </w:r>
      <w:r w:rsidRPr="002E235E">
        <w:rPr>
          <w:rFonts w:ascii="Arial" w:hAnsi="Arial" w:cs="Arial"/>
          <w:sz w:val="19"/>
          <w:szCs w:val="19"/>
        </w:rPr>
        <w:tab/>
      </w:r>
      <w:r w:rsidRPr="002E235E">
        <w:rPr>
          <w:rFonts w:ascii="Arial" w:hAnsi="Arial" w:cs="Arial"/>
          <w:sz w:val="19"/>
          <w:szCs w:val="19"/>
        </w:rPr>
        <w:tab/>
        <w:t>Co-Präsident</w:t>
      </w:r>
      <w:r w:rsidRPr="002E235E">
        <w:rPr>
          <w:rFonts w:ascii="Arial" w:hAnsi="Arial" w:cs="Arial"/>
          <w:sz w:val="19"/>
          <w:szCs w:val="19"/>
        </w:rPr>
        <w:tab/>
      </w:r>
      <w:r w:rsidRPr="002E235E">
        <w:rPr>
          <w:rFonts w:ascii="Arial" w:hAnsi="Arial" w:cs="Arial"/>
          <w:sz w:val="19"/>
          <w:szCs w:val="19"/>
        </w:rPr>
        <w:tab/>
      </w:r>
      <w:r w:rsidRPr="002E235E">
        <w:rPr>
          <w:rFonts w:ascii="Arial" w:hAnsi="Arial" w:cs="Arial"/>
          <w:sz w:val="19"/>
          <w:szCs w:val="19"/>
        </w:rPr>
        <w:tab/>
        <w:t>Geschäftsleiter</w:t>
      </w:r>
    </w:p>
    <w:p w14:paraId="089F62B0" w14:textId="6C2CBFBD" w:rsidR="00107F09" w:rsidRPr="00E71C3E" w:rsidRDefault="00CA21A4" w:rsidP="00E71C3E">
      <w:pPr>
        <w:tabs>
          <w:tab w:val="left" w:pos="2694"/>
        </w:tabs>
        <w:jc w:val="both"/>
        <w:rPr>
          <w:b/>
          <w:u w:val="single"/>
        </w:rPr>
      </w:pPr>
      <w:r w:rsidRPr="002E235E">
        <w:rPr>
          <w:rFonts w:ascii="Arial" w:hAnsi="Arial" w:cs="Arial"/>
          <w:sz w:val="19"/>
          <w:szCs w:val="19"/>
        </w:rPr>
        <w:t>Pfadibewegung Schweiz</w:t>
      </w:r>
      <w:r>
        <w:tab/>
      </w:r>
      <w:r>
        <w:tab/>
      </w:r>
      <w:r w:rsidRPr="002E235E">
        <w:rPr>
          <w:rFonts w:ascii="Arial" w:hAnsi="Arial" w:cs="Arial"/>
          <w:sz w:val="19"/>
          <w:szCs w:val="19"/>
        </w:rPr>
        <w:t>Pfadibewegung</w:t>
      </w:r>
      <w:r w:rsidRPr="00567A4E">
        <w:rPr>
          <w:rFonts w:ascii="Arial" w:hAnsi="Arial" w:cs="Arial"/>
          <w:sz w:val="19"/>
          <w:szCs w:val="19"/>
        </w:rPr>
        <w:t xml:space="preserve"> Schweiz</w:t>
      </w:r>
      <w:r>
        <w:tab/>
      </w:r>
      <w:r>
        <w:tab/>
      </w:r>
      <w:r w:rsidRPr="00567A4E">
        <w:rPr>
          <w:rFonts w:ascii="Arial" w:hAnsi="Arial" w:cs="Arial"/>
          <w:sz w:val="19"/>
          <w:szCs w:val="19"/>
        </w:rPr>
        <w:t>Pfadibewegung Schw</w:t>
      </w:r>
      <w:r>
        <w:rPr>
          <w:rFonts w:ascii="Arial" w:hAnsi="Arial" w:cs="Arial"/>
          <w:sz w:val="19"/>
          <w:szCs w:val="19"/>
        </w:rPr>
        <w:t>eiz</w:t>
      </w:r>
    </w:p>
    <w:p w14:paraId="21C05957" w14:textId="1C78BB62" w:rsidR="00107F09" w:rsidRPr="007766B7" w:rsidRDefault="00107F09" w:rsidP="007766B7"/>
    <w:sectPr w:rsidR="00107F09" w:rsidRPr="007766B7" w:rsidSect="00FA6641">
      <w:footerReference w:type="default" r:id="rId11"/>
      <w:headerReference w:type="first" r:id="rId12"/>
      <w:footerReference w:type="first" r:id="rId13"/>
      <w:pgSz w:w="11906" w:h="16838"/>
      <w:pgMar w:top="2325" w:right="851" w:bottom="2268" w:left="2552"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D337" w14:textId="77777777" w:rsidR="00F2033E" w:rsidRDefault="00F2033E" w:rsidP="00F91D37">
      <w:pPr>
        <w:spacing w:line="240" w:lineRule="auto"/>
      </w:pPr>
      <w:r>
        <w:separator/>
      </w:r>
    </w:p>
  </w:endnote>
  <w:endnote w:type="continuationSeparator" w:id="0">
    <w:p w14:paraId="31C1E51D" w14:textId="77777777" w:rsidR="00F2033E" w:rsidRDefault="00F2033E" w:rsidP="00F91D37">
      <w:pPr>
        <w:spacing w:line="240" w:lineRule="auto"/>
      </w:pPr>
      <w:r>
        <w:continuationSeparator/>
      </w:r>
    </w:p>
  </w:endnote>
  <w:endnote w:type="continuationNotice" w:id="1">
    <w:p w14:paraId="10E0425E" w14:textId="77777777" w:rsidR="00F2033E" w:rsidRDefault="00F203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Regular">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3B3B" w14:textId="77777777" w:rsidR="006C62E1" w:rsidRDefault="0042104F" w:rsidP="006C62E1">
    <w:pPr>
      <w:pStyle w:val="Fuzeile"/>
    </w:pPr>
    <w:r>
      <w:rPr>
        <w:noProof/>
      </w:rPr>
      <w:drawing>
        <wp:anchor distT="0" distB="0" distL="114300" distR="114300" simplePos="0" relativeHeight="251658244" behindDoc="0" locked="1" layoutInCell="1" allowOverlap="1" wp14:anchorId="3B7AF732" wp14:editId="776A13E6">
          <wp:simplePos x="0" y="0"/>
          <wp:positionH relativeFrom="margin">
            <wp:align>right</wp:align>
          </wp:positionH>
          <wp:positionV relativeFrom="bottomMargin">
            <wp:posOffset>125730</wp:posOffset>
          </wp:positionV>
          <wp:extent cx="507600" cy="327600"/>
          <wp:effectExtent l="0" t="0" r="6985" b="0"/>
          <wp:wrapNone/>
          <wp:docPr id="53" name="Picture 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7600" cy="327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1" layoutInCell="1" allowOverlap="1" wp14:anchorId="3B8A5D7C" wp14:editId="46312C7F">
              <wp:simplePos x="0" y="0"/>
              <wp:positionH relativeFrom="margin">
                <wp:posOffset>4618355</wp:posOffset>
              </wp:positionH>
              <wp:positionV relativeFrom="page">
                <wp:posOffset>9752330</wp:posOffset>
              </wp:positionV>
              <wp:extent cx="781050" cy="460375"/>
              <wp:effectExtent l="0" t="0" r="0" b="0"/>
              <wp:wrapNone/>
              <wp:docPr id="48" name="Text Box 43"/>
              <wp:cNvGraphicFramePr/>
              <a:graphic xmlns:a="http://schemas.openxmlformats.org/drawingml/2006/main">
                <a:graphicData uri="http://schemas.microsoft.com/office/word/2010/wordprocessingShape">
                  <wps:wsp>
                    <wps:cNvSpPr txBox="1"/>
                    <wps:spPr>
                      <a:xfrm>
                        <a:off x="0" y="0"/>
                        <a:ext cx="78105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1B850" w14:textId="77777777" w:rsidR="0042104F" w:rsidRPr="00BB5BBE" w:rsidRDefault="0042104F"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2689845" w14:textId="77777777" w:rsidR="0042104F" w:rsidRPr="00BB5BBE" w:rsidRDefault="0042104F" w:rsidP="00B15472">
                          <w:pPr>
                            <w:spacing w:line="160" w:lineRule="atLeast"/>
                            <w:jc w:val="right"/>
                            <w:rPr>
                              <w:sz w:val="14"/>
                              <w:szCs w:val="14"/>
                              <w:lang w:val="fr-CH"/>
                            </w:rPr>
                          </w:pPr>
                          <w:r w:rsidRPr="00BB5BBE">
                            <w:rPr>
                              <w:sz w:val="14"/>
                              <w:szCs w:val="14"/>
                              <w:lang w:val="fr-CH"/>
                            </w:rPr>
                            <w:t>Notre fournisseur</w:t>
                          </w:r>
                        </w:p>
                        <w:p w14:paraId="61A68CA5" w14:textId="77777777" w:rsidR="0042104F" w:rsidRPr="00BB5BBE" w:rsidRDefault="0042104F"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4D6E8044" w14:textId="77777777" w:rsidR="0042104F" w:rsidRPr="00E86198" w:rsidRDefault="0042104F"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B8A5D7C" id="_x0000_t202" coordsize="21600,21600" o:spt="202" path="m,l,21600r21600,l21600,xe">
              <v:stroke joinstyle="miter"/>
              <v:path gradientshapeok="t" o:connecttype="rect"/>
            </v:shapetype>
            <v:shape id="Text Box 43" o:spid="_x0000_s1026" type="#_x0000_t202" style="position:absolute;margin-left:363.65pt;margin-top:767.9pt;width:61.5pt;height:3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" filled="f" stroked="f" strokeweight=".5pt">
              <v:textbox inset="0,0,0,0">
                <w:txbxContent>
                  <w:p w14:paraId="04E1B850" w14:textId="77777777" w:rsidR="0042104F" w:rsidRPr="00BB5BBE" w:rsidRDefault="0042104F"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2689845" w14:textId="77777777" w:rsidR="0042104F" w:rsidRPr="00BB5BBE" w:rsidRDefault="0042104F" w:rsidP="00B15472">
                    <w:pPr>
                      <w:spacing w:line="160" w:lineRule="atLeast"/>
                      <w:jc w:val="right"/>
                      <w:rPr>
                        <w:sz w:val="14"/>
                        <w:szCs w:val="14"/>
                        <w:lang w:val="fr-CH"/>
                      </w:rPr>
                    </w:pPr>
                    <w:r w:rsidRPr="00BB5BBE">
                      <w:rPr>
                        <w:sz w:val="14"/>
                        <w:szCs w:val="14"/>
                        <w:lang w:val="fr-CH"/>
                      </w:rPr>
                      <w:t>Notre fournisseur</w:t>
                    </w:r>
                  </w:p>
                  <w:p w14:paraId="61A68CA5" w14:textId="77777777" w:rsidR="0042104F" w:rsidRPr="00BB5BBE" w:rsidRDefault="0042104F"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4D6E8044" w14:textId="77777777" w:rsidR="0042104F" w:rsidRPr="00E86198" w:rsidRDefault="0042104F" w:rsidP="00B15472">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v:textbox>
              <w10:wrap anchorx="margin" anchory="page"/>
              <w10:anchorlock/>
            </v:shape>
          </w:pict>
        </mc:Fallback>
      </mc:AlternateContent>
    </w:r>
    <w:r>
      <w:rPr>
        <w:noProof/>
      </w:rPr>
      <w:drawing>
        <wp:anchor distT="0" distB="0" distL="114300" distR="114300" simplePos="0" relativeHeight="251658242" behindDoc="0" locked="1" layoutInCell="1" allowOverlap="1" wp14:anchorId="6784E4CB" wp14:editId="704A25B9">
          <wp:simplePos x="0" y="0"/>
          <wp:positionH relativeFrom="margin">
            <wp:posOffset>2961640</wp:posOffset>
          </wp:positionH>
          <wp:positionV relativeFrom="page">
            <wp:posOffset>9472295</wp:posOffset>
          </wp:positionV>
          <wp:extent cx="1097915" cy="172720"/>
          <wp:effectExtent l="0" t="0" r="6985" b="0"/>
          <wp:wrapNone/>
          <wp:docPr id="5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extLst>
                      <a:ext uri="{28A0092B-C50C-407E-A947-70E740481C1C}">
                        <a14:useLocalDpi xmlns:a14="http://schemas.microsoft.com/office/drawing/2010/main" val="0"/>
                      </a:ext>
                    </a:extLst>
                  </a:blip>
                  <a:stretch>
                    <a:fillRect/>
                  </a:stretch>
                </pic:blipFill>
                <pic:spPr>
                  <a:xfrm>
                    <a:off x="0" y="0"/>
                    <a:ext cx="1097915" cy="1727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1" layoutInCell="1" allowOverlap="1" wp14:anchorId="67960C36" wp14:editId="025F63F0">
              <wp:simplePos x="0" y="0"/>
              <wp:positionH relativeFrom="margin">
                <wp:posOffset>3265805</wp:posOffset>
              </wp:positionH>
              <wp:positionV relativeFrom="page">
                <wp:posOffset>9750425</wp:posOffset>
              </wp:positionV>
              <wp:extent cx="781050" cy="460375"/>
              <wp:effectExtent l="0" t="0" r="0" b="0"/>
              <wp:wrapNone/>
              <wp:docPr id="49" name="Text Box 42"/>
              <wp:cNvGraphicFramePr/>
              <a:graphic xmlns:a="http://schemas.openxmlformats.org/drawingml/2006/main">
                <a:graphicData uri="http://schemas.microsoft.com/office/word/2010/wordprocessingShape">
                  <wps:wsp>
                    <wps:cNvSpPr txBox="1"/>
                    <wps:spPr>
                      <a:xfrm>
                        <a:off x="0" y="0"/>
                        <a:ext cx="78105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BF8DA" w14:textId="77777777" w:rsidR="0042104F" w:rsidRPr="0089538B" w:rsidRDefault="0042104F" w:rsidP="00B15472">
                          <w:pPr>
                            <w:spacing w:line="160" w:lineRule="atLeast"/>
                            <w:jc w:val="right"/>
                            <w:rPr>
                              <w:sz w:val="14"/>
                              <w:szCs w:val="14"/>
                              <w:lang w:val="it-IT"/>
                            </w:rPr>
                          </w:pPr>
                          <w:proofErr w:type="spellStart"/>
                          <w:r w:rsidRPr="0089538B">
                            <w:rPr>
                              <w:sz w:val="14"/>
                              <w:szCs w:val="14"/>
                              <w:lang w:val="it-IT"/>
                            </w:rPr>
                            <w:t>Unser</w:t>
                          </w:r>
                          <w:proofErr w:type="spellEnd"/>
                          <w:r w:rsidRPr="0089538B">
                            <w:rPr>
                              <w:sz w:val="14"/>
                              <w:szCs w:val="14"/>
                              <w:lang w:val="it-IT"/>
                            </w:rPr>
                            <w:t xml:space="preserve"> Sponsor</w:t>
                          </w:r>
                        </w:p>
                        <w:p w14:paraId="7816971D" w14:textId="77777777" w:rsidR="0042104F" w:rsidRPr="0089538B" w:rsidRDefault="0042104F" w:rsidP="00B15472">
                          <w:pPr>
                            <w:pStyle w:val="KopfzeileLogo"/>
                            <w:rPr>
                              <w:lang w:val="it-IT"/>
                            </w:rPr>
                          </w:pPr>
                          <w:r w:rsidRPr="0089538B">
                            <w:rPr>
                              <w:lang w:val="it-IT"/>
                            </w:rPr>
                            <w:t>Notre sponsor</w:t>
                          </w:r>
                        </w:p>
                        <w:p w14:paraId="15B01E29" w14:textId="77777777" w:rsidR="0042104F" w:rsidRPr="0089538B" w:rsidRDefault="0042104F" w:rsidP="00B15472">
                          <w:pPr>
                            <w:spacing w:line="160" w:lineRule="atLeast"/>
                            <w:jc w:val="right"/>
                            <w:rPr>
                              <w:sz w:val="14"/>
                              <w:szCs w:val="14"/>
                              <w:lang w:val="it-IT"/>
                            </w:rPr>
                          </w:pPr>
                          <w:r w:rsidRPr="0089538B">
                            <w:rPr>
                              <w:sz w:val="14"/>
                              <w:szCs w:val="14"/>
                              <w:lang w:val="it-IT"/>
                            </w:rPr>
                            <w:t>Il nostro sponsor</w:t>
                          </w:r>
                        </w:p>
                        <w:p w14:paraId="2081D0A8" w14:textId="77777777" w:rsidR="0042104F" w:rsidRPr="00E86198" w:rsidRDefault="0042104F"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7960C36" id="Text Box 42" o:spid="_x0000_s1027" type="#_x0000_t202" style="position:absolute;margin-left:257.15pt;margin-top:767.75pt;width:61.5pt;height:3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" filled="f" stroked="f" strokeweight=".5pt">
              <v:textbox inset="0,0,0,0">
                <w:txbxContent>
                  <w:p w14:paraId="3CCBF8DA" w14:textId="77777777" w:rsidR="0042104F" w:rsidRPr="0089538B" w:rsidRDefault="0042104F" w:rsidP="00B15472">
                    <w:pPr>
                      <w:spacing w:line="160" w:lineRule="atLeast"/>
                      <w:jc w:val="right"/>
                      <w:rPr>
                        <w:sz w:val="14"/>
                        <w:szCs w:val="14"/>
                        <w:lang w:val="it-IT"/>
                      </w:rPr>
                    </w:pPr>
                    <w:proofErr w:type="spellStart"/>
                    <w:r w:rsidRPr="0089538B">
                      <w:rPr>
                        <w:sz w:val="14"/>
                        <w:szCs w:val="14"/>
                        <w:lang w:val="it-IT"/>
                      </w:rPr>
                      <w:t>Unser</w:t>
                    </w:r>
                    <w:proofErr w:type="spellEnd"/>
                    <w:r w:rsidRPr="0089538B">
                      <w:rPr>
                        <w:sz w:val="14"/>
                        <w:szCs w:val="14"/>
                        <w:lang w:val="it-IT"/>
                      </w:rPr>
                      <w:t xml:space="preserve"> Sponsor</w:t>
                    </w:r>
                  </w:p>
                  <w:p w14:paraId="7816971D" w14:textId="77777777" w:rsidR="0042104F" w:rsidRPr="0089538B" w:rsidRDefault="0042104F" w:rsidP="00B15472">
                    <w:pPr>
                      <w:pStyle w:val="KopfzeileLogo"/>
                      <w:rPr>
                        <w:lang w:val="it-IT"/>
                      </w:rPr>
                    </w:pPr>
                    <w:r w:rsidRPr="0089538B">
                      <w:rPr>
                        <w:lang w:val="it-IT"/>
                      </w:rPr>
                      <w:t>Notre sponsor</w:t>
                    </w:r>
                  </w:p>
                  <w:p w14:paraId="15B01E29" w14:textId="77777777" w:rsidR="0042104F" w:rsidRPr="0089538B" w:rsidRDefault="0042104F" w:rsidP="00B15472">
                    <w:pPr>
                      <w:spacing w:line="160" w:lineRule="atLeast"/>
                      <w:jc w:val="right"/>
                      <w:rPr>
                        <w:sz w:val="14"/>
                        <w:szCs w:val="14"/>
                        <w:lang w:val="it-IT"/>
                      </w:rPr>
                    </w:pPr>
                    <w:r w:rsidRPr="0089538B">
                      <w:rPr>
                        <w:sz w:val="14"/>
                        <w:szCs w:val="14"/>
                        <w:lang w:val="it-IT"/>
                      </w:rPr>
                      <w:t>Il nostro sponsor</w:t>
                    </w:r>
                  </w:p>
                  <w:p w14:paraId="2081D0A8" w14:textId="77777777" w:rsidR="0042104F" w:rsidRPr="00E86198" w:rsidRDefault="0042104F"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w10:wrap anchorx="margin" anchory="page"/>
              <w10:anchorlock/>
            </v:shape>
          </w:pict>
        </mc:Fallback>
      </mc:AlternateContent>
    </w:r>
    <w:r>
      <w:rPr>
        <w:noProof/>
        <w:lang w:eastAsia="de-CH"/>
      </w:rPr>
      <mc:AlternateContent>
        <mc:Choice Requires="wpg">
          <w:drawing>
            <wp:anchor distT="0" distB="0" distL="114300" distR="114300" simplePos="0" relativeHeight="251658240" behindDoc="0" locked="1" layoutInCell="1" allowOverlap="1" wp14:anchorId="2089AC61" wp14:editId="5CA6D5F0">
              <wp:simplePos x="0" y="0"/>
              <wp:positionH relativeFrom="page">
                <wp:align>left</wp:align>
              </wp:positionH>
              <wp:positionV relativeFrom="page">
                <wp:align>bottom</wp:align>
              </wp:positionV>
              <wp:extent cx="3027600" cy="1335600"/>
              <wp:effectExtent l="0" t="0" r="1905" b="0"/>
              <wp:wrapNone/>
              <wp:docPr id="50" name="Gruppieren 50"/>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51" name="Grafik 5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52" name="Rechteck 52"/>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group w14:anchorId="48C9F461" id="Gruppieren 50" o:spid="_x0000_s1026" style="position:absolute;margin-left:0;margin-top:0;width:238.4pt;height:105.15pt;z-index:25165824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Fadose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1"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">
                <v:imagedata r:id="rId4" o:title=""/>
              </v:shape>
              <v:rect id="Rechteck 52"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" filled="f" stroked="f" strokeweight="2p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4998" w14:textId="77777777" w:rsidR="00917208" w:rsidRDefault="00FA6641">
    <w:pPr>
      <w:pStyle w:val="Fuzeile"/>
    </w:pPr>
    <w:r>
      <w:rPr>
        <w:noProof/>
        <w:lang w:eastAsia="de-CH"/>
      </w:rPr>
      <mc:AlternateContent>
        <mc:Choice Requires="wpg">
          <w:drawing>
            <wp:anchor distT="0" distB="0" distL="114300" distR="114300" simplePos="0" relativeHeight="251658246" behindDoc="0" locked="1" layoutInCell="1" allowOverlap="1" wp14:anchorId="7D45FAAF" wp14:editId="00AF0543">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A422C"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0F95F62"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59CD24CB"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2E0952B1" w14:textId="77777777" w:rsidR="00734B13" w:rsidRPr="00E86198" w:rsidRDefault="00734B13"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B93B6" w14:textId="77777777" w:rsidR="00734B13" w:rsidRPr="0089538B" w:rsidRDefault="00734B13" w:rsidP="00B15472">
                            <w:pPr>
                              <w:spacing w:line="160" w:lineRule="atLeast"/>
                              <w:jc w:val="right"/>
                              <w:rPr>
                                <w:sz w:val="14"/>
                                <w:szCs w:val="14"/>
                                <w:lang w:val="it-IT"/>
                              </w:rPr>
                            </w:pPr>
                            <w:proofErr w:type="spellStart"/>
                            <w:r w:rsidRPr="0089538B">
                              <w:rPr>
                                <w:sz w:val="14"/>
                                <w:szCs w:val="14"/>
                                <w:lang w:val="it-IT"/>
                              </w:rPr>
                              <w:t>Unser</w:t>
                            </w:r>
                            <w:proofErr w:type="spellEnd"/>
                            <w:r w:rsidRPr="0089538B">
                              <w:rPr>
                                <w:sz w:val="14"/>
                                <w:szCs w:val="14"/>
                                <w:lang w:val="it-IT"/>
                              </w:rPr>
                              <w:t xml:space="preserve"> Sponsor</w:t>
                            </w:r>
                          </w:p>
                          <w:p w14:paraId="398E58E0" w14:textId="77777777" w:rsidR="00734B13" w:rsidRPr="0089538B" w:rsidRDefault="00734B13" w:rsidP="00B15472">
                            <w:pPr>
                              <w:pStyle w:val="KopfzeileLogo"/>
                              <w:rPr>
                                <w:lang w:val="it-IT"/>
                              </w:rPr>
                            </w:pPr>
                            <w:r w:rsidRPr="0089538B">
                              <w:rPr>
                                <w:lang w:val="it-IT"/>
                              </w:rPr>
                              <w:t>Notre sponsor</w:t>
                            </w:r>
                          </w:p>
                          <w:p w14:paraId="24F46637" w14:textId="77777777" w:rsidR="00734B13" w:rsidRPr="0089538B" w:rsidRDefault="00734B13" w:rsidP="00B15472">
                            <w:pPr>
                              <w:spacing w:line="160" w:lineRule="atLeast"/>
                              <w:jc w:val="right"/>
                              <w:rPr>
                                <w:sz w:val="14"/>
                                <w:szCs w:val="14"/>
                                <w:lang w:val="it-IT"/>
                              </w:rPr>
                            </w:pPr>
                            <w:r w:rsidRPr="0089538B">
                              <w:rPr>
                                <w:sz w:val="14"/>
                                <w:szCs w:val="14"/>
                                <w:lang w:val="it-IT"/>
                              </w:rPr>
                              <w:t>Il nostro sponsor</w:t>
                            </w:r>
                          </w:p>
                          <w:p w14:paraId="4F02017B"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D45FAAF" id="Gruppieren 16" o:spid="_x0000_s1029" style="position:absolute;margin-left:140.7pt;margin-top:0;width:191.9pt;height:103.75pt;z-index:251658246;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nXrbOek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">
              <v:shapetype id="_x0000_t202" coordsize="21600,21600" o:spt="202" path="m,l,21600r21600,l21600,xe">
                <v:stroke joinstyle="miter"/>
                <v:path gradientshapeok="t" o:connecttype="rect"/>
              </v:shapetype>
              <v:shape id="_x0000_s1030"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27EA422C"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0F95F62"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59CD24CB"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2E0952B1" w14:textId="77777777" w:rsidR="00734B13" w:rsidRPr="00E86198" w:rsidRDefault="00734B13" w:rsidP="00B15472">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1"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_x0000_s1032"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05EB93B6" w14:textId="77777777" w:rsidR="00734B13" w:rsidRPr="0089538B" w:rsidRDefault="00734B13" w:rsidP="00B15472">
                      <w:pPr>
                        <w:spacing w:line="160" w:lineRule="atLeast"/>
                        <w:jc w:val="right"/>
                        <w:rPr>
                          <w:sz w:val="14"/>
                          <w:szCs w:val="14"/>
                          <w:lang w:val="it-IT"/>
                        </w:rPr>
                      </w:pPr>
                      <w:proofErr w:type="spellStart"/>
                      <w:r w:rsidRPr="0089538B">
                        <w:rPr>
                          <w:sz w:val="14"/>
                          <w:szCs w:val="14"/>
                          <w:lang w:val="it-IT"/>
                        </w:rPr>
                        <w:t>Unser</w:t>
                      </w:r>
                      <w:proofErr w:type="spellEnd"/>
                      <w:r w:rsidRPr="0089538B">
                        <w:rPr>
                          <w:sz w:val="14"/>
                          <w:szCs w:val="14"/>
                          <w:lang w:val="it-IT"/>
                        </w:rPr>
                        <w:t xml:space="preserve"> Sponsor</w:t>
                      </w:r>
                    </w:p>
                    <w:p w14:paraId="398E58E0" w14:textId="77777777" w:rsidR="00734B13" w:rsidRPr="0089538B" w:rsidRDefault="00734B13" w:rsidP="00B15472">
                      <w:pPr>
                        <w:pStyle w:val="KopfzeileLogo"/>
                        <w:rPr>
                          <w:lang w:val="it-IT"/>
                        </w:rPr>
                      </w:pPr>
                      <w:r w:rsidRPr="0089538B">
                        <w:rPr>
                          <w:lang w:val="it-IT"/>
                        </w:rPr>
                        <w:t>Notre sponsor</w:t>
                      </w:r>
                    </w:p>
                    <w:p w14:paraId="24F46637" w14:textId="77777777" w:rsidR="00734B13" w:rsidRPr="0089538B" w:rsidRDefault="00734B13" w:rsidP="00B15472">
                      <w:pPr>
                        <w:spacing w:line="160" w:lineRule="atLeast"/>
                        <w:jc w:val="right"/>
                        <w:rPr>
                          <w:sz w:val="14"/>
                          <w:szCs w:val="14"/>
                          <w:lang w:val="it-IT"/>
                        </w:rPr>
                      </w:pPr>
                      <w:r w:rsidRPr="0089538B">
                        <w:rPr>
                          <w:sz w:val="14"/>
                          <w:szCs w:val="14"/>
                          <w:lang w:val="it-IT"/>
                        </w:rPr>
                        <w:t>Il nostro sponsor</w:t>
                      </w:r>
                    </w:p>
                    <w:p w14:paraId="4F02017B"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o:spid="_x0000_s1033"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4"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58245" behindDoc="0" locked="1" layoutInCell="1" allowOverlap="1" wp14:anchorId="55698E37" wp14:editId="4D81BAA2">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group w14:anchorId="6F2EACD4" id="Gruppieren 45" o:spid="_x0000_s1026" style="position:absolute;margin-left:0;margin-top:0;width:238.4pt;height:105.15pt;z-index:251658245;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8"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7BF9C" w14:textId="77777777" w:rsidR="00F2033E" w:rsidRDefault="00F2033E" w:rsidP="00F91D37">
      <w:pPr>
        <w:spacing w:line="240" w:lineRule="auto"/>
      </w:pPr>
      <w:r>
        <w:separator/>
      </w:r>
    </w:p>
  </w:footnote>
  <w:footnote w:type="continuationSeparator" w:id="0">
    <w:p w14:paraId="029AC3A7" w14:textId="77777777" w:rsidR="00F2033E" w:rsidRDefault="00F2033E" w:rsidP="00F91D37">
      <w:pPr>
        <w:spacing w:line="240" w:lineRule="auto"/>
      </w:pPr>
      <w:r>
        <w:continuationSeparator/>
      </w:r>
    </w:p>
  </w:footnote>
  <w:footnote w:type="continuationNotice" w:id="1">
    <w:p w14:paraId="5D80B73C" w14:textId="77777777" w:rsidR="00F2033E" w:rsidRDefault="00F2033E">
      <w:pPr>
        <w:spacing w:line="240" w:lineRule="auto"/>
      </w:pPr>
    </w:p>
  </w:footnote>
  <w:footnote w:id="2">
    <w:p w14:paraId="7DA39D63" w14:textId="19DE538D" w:rsidR="001E6405" w:rsidRPr="001E6405" w:rsidRDefault="001E6405">
      <w:pPr>
        <w:pStyle w:val="Funotentext"/>
        <w:rPr>
          <w:lang w:val="en-GB"/>
        </w:rPr>
      </w:pPr>
      <w:r>
        <w:rPr>
          <w:rStyle w:val="Funotenzeichen"/>
        </w:rPr>
        <w:footnoteRef/>
      </w:r>
      <w:r w:rsidRPr="001E6405">
        <w:rPr>
          <w:lang w:val="en-GB"/>
        </w:rPr>
        <w:t xml:space="preserve"> </w:t>
      </w:r>
      <w:hyperlink r:id="rId1" w:history="1">
        <w:r w:rsidRPr="001E6405">
          <w:rPr>
            <w:rStyle w:val="Hyperlink"/>
            <w:lang w:val="en-GB"/>
          </w:rPr>
          <w:t xml:space="preserve">Study on Competence development in </w:t>
        </w:r>
        <w:proofErr w:type="spellStart"/>
        <w:r w:rsidRPr="001E6405">
          <w:rPr>
            <w:rStyle w:val="Hyperlink"/>
            <w:lang w:val="en-GB"/>
          </w:rPr>
          <w:t>OUT-of</w:t>
        </w:r>
        <w:proofErr w:type="spellEnd"/>
        <w:r w:rsidRPr="001E6405">
          <w:rPr>
            <w:rStyle w:val="Hyperlink"/>
            <w:lang w:val="en-GB"/>
          </w:rPr>
          <w:t>-school settings (SCOUT) | PHZH</w:t>
        </w:r>
      </w:hyperlink>
    </w:p>
  </w:footnote>
  <w:footnote w:id="3">
    <w:p w14:paraId="7B817866" w14:textId="01670905" w:rsidR="00DE3FF9" w:rsidRDefault="00DE3FF9">
      <w:pPr>
        <w:pStyle w:val="Funotentext"/>
      </w:pPr>
      <w:r>
        <w:rPr>
          <w:rStyle w:val="Funotenzeichen"/>
        </w:rPr>
        <w:footnoteRef/>
      </w:r>
      <w:r>
        <w:t xml:space="preserve"> </w:t>
      </w:r>
      <w:hyperlink r:id="rId2" w:history="1">
        <w:r w:rsidRPr="00DE3FF9">
          <w:rPr>
            <w:rStyle w:val="Hyperlink"/>
          </w:rPr>
          <w:t>SOPHYA-Studie: So bewegen sich die Kinder und Jugendlichen in der Schweiz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58B0" w14:textId="77777777" w:rsidR="008326D7" w:rsidRDefault="009A167F">
    <w:pPr>
      <w:pStyle w:val="Kopfzeile"/>
    </w:pPr>
    <w:r>
      <w:rPr>
        <w:noProof/>
        <w:lang w:eastAsia="de-CH"/>
      </w:rPr>
      <mc:AlternateContent>
        <mc:Choice Requires="wps">
          <w:drawing>
            <wp:anchor distT="0" distB="0" distL="114300" distR="114300" simplePos="0" relativeHeight="251658247" behindDoc="0" locked="1" layoutInCell="1" allowOverlap="1" wp14:anchorId="076A3AB9" wp14:editId="115B7937">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D15CA" w14:textId="77777777" w:rsidR="009A167F" w:rsidRPr="0042104F" w:rsidRDefault="009A167F" w:rsidP="0042104F">
                          <w:pPr>
                            <w:pStyle w:val="Fuzeile"/>
                            <w:jc w:val="right"/>
                            <w:rPr>
                              <w:b/>
                              <w:bCs/>
                            </w:rPr>
                          </w:pPr>
                          <w:r w:rsidRPr="0042104F">
                            <w:rPr>
                              <w:b/>
                              <w:bCs/>
                            </w:rPr>
                            <w:t>Pfadibewegung Schweiz</w:t>
                          </w:r>
                        </w:p>
                        <w:p w14:paraId="56799CEE" w14:textId="77777777" w:rsidR="009A167F" w:rsidRDefault="009A167F" w:rsidP="0042104F">
                          <w:pPr>
                            <w:pStyle w:val="Fuzeile"/>
                            <w:jc w:val="right"/>
                          </w:pPr>
                          <w:r w:rsidRPr="008D4D1D">
                            <w:t>Speichergasse 31</w:t>
                          </w:r>
                        </w:p>
                        <w:p w14:paraId="1286394B" w14:textId="77777777" w:rsidR="009A167F" w:rsidRDefault="009A167F" w:rsidP="0042104F">
                          <w:pPr>
                            <w:pStyle w:val="Fuzeile"/>
                            <w:jc w:val="right"/>
                          </w:pPr>
                          <w:r w:rsidRPr="008D4D1D">
                            <w:t>3011 Bern</w:t>
                          </w:r>
                        </w:p>
                        <w:p w14:paraId="4250BC20" w14:textId="77777777" w:rsidR="009A167F" w:rsidRPr="008D4D1D" w:rsidRDefault="009A167F" w:rsidP="0042104F">
                          <w:pPr>
                            <w:pStyle w:val="Fuzeile"/>
                            <w:jc w:val="right"/>
                          </w:pPr>
                        </w:p>
                        <w:p w14:paraId="2E4DF536" w14:textId="77777777" w:rsidR="009A167F" w:rsidRDefault="009A167F" w:rsidP="0042104F">
                          <w:pPr>
                            <w:pStyle w:val="Fuzeile"/>
                            <w:jc w:val="right"/>
                          </w:pPr>
                          <w:r w:rsidRPr="008D4D1D">
                            <w:t>T +41 31 328 05 45</w:t>
                          </w:r>
                        </w:p>
                        <w:p w14:paraId="7FC4ED6F" w14:textId="77777777" w:rsidR="009A167F" w:rsidRDefault="007766B7" w:rsidP="0042104F">
                          <w:pPr>
                            <w:pStyle w:val="Fuzeile"/>
                            <w:jc w:val="right"/>
                          </w:pPr>
                          <w:hyperlink r:id="rId1" w:history="1">
                            <w:r w:rsidR="009A167F" w:rsidRPr="00CC56BF">
                              <w:rPr>
                                <w:rStyle w:val="Hyperlink"/>
                              </w:rPr>
                              <w:t>i</w:t>
                            </w:r>
                            <w:r w:rsidR="009A167F" w:rsidRPr="00C814B0">
                              <w:rPr>
                                <w:rStyle w:val="Hyperlink"/>
                              </w:rPr>
                              <w:t>nfo@pbs.ch</w:t>
                            </w:r>
                          </w:hyperlink>
                        </w:p>
                        <w:p w14:paraId="40D5ACD7" w14:textId="77777777" w:rsidR="009A167F" w:rsidRPr="008D4D1D" w:rsidRDefault="009A167F" w:rsidP="0042104F">
                          <w:pPr>
                            <w:pStyle w:val="Fuzeile"/>
                            <w:jc w:val="right"/>
                          </w:pPr>
                          <w:proofErr w:type="spellStart"/>
                          <w:proofErr w:type="gramStart"/>
                          <w:r w:rsidRPr="008D4D1D">
                            <w:t>pfadi.swiss</w:t>
                          </w:r>
                          <w:proofErr w:type="spellEnd"/>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76A3AB9" id="_x0000_t202" coordsize="21600,21600" o:spt="202" path="m,l,21600r21600,l21600,xe">
              <v:stroke joinstyle="miter"/>
              <v:path gradientshapeok="t" o:connecttype="rect"/>
            </v:shapetype>
            <v:shape id="Textfeld 33" o:spid="_x0000_s1028" type="#_x0000_t202" style="position:absolute;margin-left:41.8pt;margin-top:39.5pt;width:93pt;height:66.6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rFYA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" filled="f" stroked="f" strokeweight=".5pt">
              <v:textbox inset="0,0,0,0">
                <w:txbxContent>
                  <w:p w14:paraId="243D15CA" w14:textId="77777777" w:rsidR="009A167F" w:rsidRPr="0042104F" w:rsidRDefault="009A167F" w:rsidP="0042104F">
                    <w:pPr>
                      <w:pStyle w:val="Fuzeile"/>
                      <w:jc w:val="right"/>
                      <w:rPr>
                        <w:b/>
                        <w:bCs/>
                      </w:rPr>
                    </w:pPr>
                    <w:r w:rsidRPr="0042104F">
                      <w:rPr>
                        <w:b/>
                        <w:bCs/>
                      </w:rPr>
                      <w:t>Pfadibewegung Schweiz</w:t>
                    </w:r>
                  </w:p>
                  <w:p w14:paraId="56799CEE" w14:textId="77777777" w:rsidR="009A167F" w:rsidRDefault="009A167F" w:rsidP="0042104F">
                    <w:pPr>
                      <w:pStyle w:val="Fuzeile"/>
                      <w:jc w:val="right"/>
                    </w:pPr>
                    <w:r w:rsidRPr="008D4D1D">
                      <w:t>Speichergasse 31</w:t>
                    </w:r>
                  </w:p>
                  <w:p w14:paraId="1286394B" w14:textId="77777777" w:rsidR="009A167F" w:rsidRDefault="009A167F" w:rsidP="0042104F">
                    <w:pPr>
                      <w:pStyle w:val="Fuzeile"/>
                      <w:jc w:val="right"/>
                    </w:pPr>
                    <w:r w:rsidRPr="008D4D1D">
                      <w:t>3011 Bern</w:t>
                    </w:r>
                  </w:p>
                  <w:p w14:paraId="4250BC20" w14:textId="77777777" w:rsidR="009A167F" w:rsidRPr="008D4D1D" w:rsidRDefault="009A167F" w:rsidP="0042104F">
                    <w:pPr>
                      <w:pStyle w:val="Fuzeile"/>
                      <w:jc w:val="right"/>
                    </w:pPr>
                  </w:p>
                  <w:p w14:paraId="2E4DF536" w14:textId="77777777" w:rsidR="009A167F" w:rsidRDefault="009A167F" w:rsidP="0042104F">
                    <w:pPr>
                      <w:pStyle w:val="Fuzeile"/>
                      <w:jc w:val="right"/>
                    </w:pPr>
                    <w:r w:rsidRPr="008D4D1D">
                      <w:t>T +41 31 328 05 45</w:t>
                    </w:r>
                  </w:p>
                  <w:p w14:paraId="7FC4ED6F" w14:textId="77777777" w:rsidR="009A167F" w:rsidRDefault="009A167F" w:rsidP="0042104F">
                    <w:pPr>
                      <w:pStyle w:val="Fuzeile"/>
                      <w:jc w:val="right"/>
                    </w:pPr>
                    <w:hyperlink r:id="rId2" w:history="1">
                      <w:r w:rsidRPr="00CC56BF">
                        <w:rPr>
                          <w:rStyle w:val="Hyperlink"/>
                        </w:rPr>
                        <w:t>i</w:t>
                      </w:r>
                      <w:r w:rsidRPr="00C814B0">
                        <w:rPr>
                          <w:rStyle w:val="Hyperlink"/>
                        </w:rPr>
                        <w:t>nfo@pbs.ch</w:t>
                      </w:r>
                    </w:hyperlink>
                  </w:p>
                  <w:p w14:paraId="40D5ACD7" w14:textId="77777777" w:rsidR="009A167F" w:rsidRPr="008D4D1D" w:rsidRDefault="009A167F" w:rsidP="0042104F">
                    <w:pPr>
                      <w:pStyle w:val="Fuzeile"/>
                      <w:jc w:val="right"/>
                    </w:pPr>
                    <w:proofErr w:type="spellStart"/>
                    <w:r w:rsidRPr="008D4D1D">
                      <w:t>pfadi.swiss</w:t>
                    </w:r>
                    <w:proofErr w:type="spell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1CB7DD9"/>
    <w:multiLevelType w:val="hybridMultilevel"/>
    <w:tmpl w:val="85BE72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2C434DD"/>
    <w:multiLevelType w:val="hybridMultilevel"/>
    <w:tmpl w:val="66646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0929863">
    <w:abstractNumId w:val="9"/>
  </w:num>
  <w:num w:numId="2" w16cid:durableId="685330315">
    <w:abstractNumId w:val="7"/>
  </w:num>
  <w:num w:numId="3" w16cid:durableId="25496417">
    <w:abstractNumId w:val="6"/>
  </w:num>
  <w:num w:numId="4" w16cid:durableId="2001107785">
    <w:abstractNumId w:val="5"/>
  </w:num>
  <w:num w:numId="5" w16cid:durableId="321473695">
    <w:abstractNumId w:val="4"/>
  </w:num>
  <w:num w:numId="6" w16cid:durableId="1394768599">
    <w:abstractNumId w:val="8"/>
  </w:num>
  <w:num w:numId="7" w16cid:durableId="547189010">
    <w:abstractNumId w:val="3"/>
  </w:num>
  <w:num w:numId="8" w16cid:durableId="185098583">
    <w:abstractNumId w:val="2"/>
  </w:num>
  <w:num w:numId="9" w16cid:durableId="626931470">
    <w:abstractNumId w:val="1"/>
  </w:num>
  <w:num w:numId="10" w16cid:durableId="2120373132">
    <w:abstractNumId w:val="0"/>
  </w:num>
  <w:num w:numId="11" w16cid:durableId="659847496">
    <w:abstractNumId w:val="27"/>
  </w:num>
  <w:num w:numId="12" w16cid:durableId="181477157">
    <w:abstractNumId w:val="18"/>
  </w:num>
  <w:num w:numId="13" w16cid:durableId="629484254">
    <w:abstractNumId w:val="15"/>
  </w:num>
  <w:num w:numId="14" w16cid:durableId="1363700913">
    <w:abstractNumId w:val="29"/>
  </w:num>
  <w:num w:numId="15" w16cid:durableId="1124351222">
    <w:abstractNumId w:val="28"/>
  </w:num>
  <w:num w:numId="16" w16cid:durableId="934558741">
    <w:abstractNumId w:val="11"/>
  </w:num>
  <w:num w:numId="17" w16cid:durableId="1229071786">
    <w:abstractNumId w:val="16"/>
  </w:num>
  <w:num w:numId="18" w16cid:durableId="9749435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4471705">
    <w:abstractNumId w:val="26"/>
  </w:num>
  <w:num w:numId="20" w16cid:durableId="1085567250">
    <w:abstractNumId w:val="14"/>
  </w:num>
  <w:num w:numId="21" w16cid:durableId="1131366382">
    <w:abstractNumId w:val="24"/>
  </w:num>
  <w:num w:numId="22" w16cid:durableId="202793220">
    <w:abstractNumId w:val="21"/>
  </w:num>
  <w:num w:numId="23" w16cid:durableId="821506093">
    <w:abstractNumId w:val="12"/>
  </w:num>
  <w:num w:numId="24" w16cid:durableId="172451933">
    <w:abstractNumId w:val="17"/>
  </w:num>
  <w:num w:numId="25" w16cid:durableId="1930263798">
    <w:abstractNumId w:val="25"/>
  </w:num>
  <w:num w:numId="26" w16cid:durableId="1720586887">
    <w:abstractNumId w:val="19"/>
  </w:num>
  <w:num w:numId="27" w16cid:durableId="426317643">
    <w:abstractNumId w:val="13"/>
  </w:num>
  <w:num w:numId="28" w16cid:durableId="426584957">
    <w:abstractNumId w:val="10"/>
  </w:num>
  <w:num w:numId="29" w16cid:durableId="2037198916">
    <w:abstractNumId w:val="20"/>
  </w:num>
  <w:num w:numId="30" w16cid:durableId="978414781">
    <w:abstractNumId w:val="22"/>
  </w:num>
  <w:num w:numId="31" w16cid:durableId="4753407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ctiveWritingStyle w:appName="MSWord" w:lang="it-IT" w:vendorID="64" w:dllVersion="0" w:nlCheck="1" w:checkStyle="0"/>
  <w:activeWritingStyle w:appName="MSWord" w:lang="de-CH"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9E"/>
    <w:rsid w:val="00002978"/>
    <w:rsid w:val="0001010F"/>
    <w:rsid w:val="00025CEC"/>
    <w:rsid w:val="000266B7"/>
    <w:rsid w:val="00031857"/>
    <w:rsid w:val="00032864"/>
    <w:rsid w:val="00032B92"/>
    <w:rsid w:val="000409C8"/>
    <w:rsid w:val="00041700"/>
    <w:rsid w:val="000549E7"/>
    <w:rsid w:val="00063BC2"/>
    <w:rsid w:val="00063BC3"/>
    <w:rsid w:val="000701F1"/>
    <w:rsid w:val="00071780"/>
    <w:rsid w:val="00074103"/>
    <w:rsid w:val="00074E78"/>
    <w:rsid w:val="000803EB"/>
    <w:rsid w:val="00090F3C"/>
    <w:rsid w:val="0009344F"/>
    <w:rsid w:val="0009584F"/>
    <w:rsid w:val="00095C5A"/>
    <w:rsid w:val="0009629B"/>
    <w:rsid w:val="00096E8E"/>
    <w:rsid w:val="000A1884"/>
    <w:rsid w:val="000A24EC"/>
    <w:rsid w:val="000B183F"/>
    <w:rsid w:val="000B46B1"/>
    <w:rsid w:val="000B595D"/>
    <w:rsid w:val="000C25E1"/>
    <w:rsid w:val="000C49C1"/>
    <w:rsid w:val="000D1743"/>
    <w:rsid w:val="000D1BB6"/>
    <w:rsid w:val="000D377B"/>
    <w:rsid w:val="000D47FE"/>
    <w:rsid w:val="000E3100"/>
    <w:rsid w:val="000E62B4"/>
    <w:rsid w:val="000E7543"/>
    <w:rsid w:val="000E756F"/>
    <w:rsid w:val="000F1D2B"/>
    <w:rsid w:val="000F302F"/>
    <w:rsid w:val="0010021F"/>
    <w:rsid w:val="00102345"/>
    <w:rsid w:val="00106688"/>
    <w:rsid w:val="00107F09"/>
    <w:rsid w:val="00110B12"/>
    <w:rsid w:val="001134C7"/>
    <w:rsid w:val="00113CB8"/>
    <w:rsid w:val="00114A2B"/>
    <w:rsid w:val="00114E83"/>
    <w:rsid w:val="0012151C"/>
    <w:rsid w:val="001277A7"/>
    <w:rsid w:val="00127BBA"/>
    <w:rsid w:val="00133CFB"/>
    <w:rsid w:val="001375AB"/>
    <w:rsid w:val="00137639"/>
    <w:rsid w:val="001435A5"/>
    <w:rsid w:val="00144122"/>
    <w:rsid w:val="00145C56"/>
    <w:rsid w:val="00146893"/>
    <w:rsid w:val="00154677"/>
    <w:rsid w:val="001548E2"/>
    <w:rsid w:val="00157ECA"/>
    <w:rsid w:val="00167916"/>
    <w:rsid w:val="00171870"/>
    <w:rsid w:val="0018101E"/>
    <w:rsid w:val="001879F0"/>
    <w:rsid w:val="001A0853"/>
    <w:rsid w:val="001A2FFC"/>
    <w:rsid w:val="001A3606"/>
    <w:rsid w:val="001B5888"/>
    <w:rsid w:val="001B69B0"/>
    <w:rsid w:val="001C068C"/>
    <w:rsid w:val="001C279E"/>
    <w:rsid w:val="001C3398"/>
    <w:rsid w:val="001C4531"/>
    <w:rsid w:val="001C5A17"/>
    <w:rsid w:val="001C76AF"/>
    <w:rsid w:val="001D0745"/>
    <w:rsid w:val="001D3564"/>
    <w:rsid w:val="001D64FF"/>
    <w:rsid w:val="001E6405"/>
    <w:rsid w:val="001E73F4"/>
    <w:rsid w:val="001F4A7E"/>
    <w:rsid w:val="001F4B8C"/>
    <w:rsid w:val="001F4F9B"/>
    <w:rsid w:val="00202B63"/>
    <w:rsid w:val="00205B4D"/>
    <w:rsid w:val="00211641"/>
    <w:rsid w:val="0022081D"/>
    <w:rsid w:val="00222895"/>
    <w:rsid w:val="00226175"/>
    <w:rsid w:val="0022685B"/>
    <w:rsid w:val="0023018C"/>
    <w:rsid w:val="0023205B"/>
    <w:rsid w:val="0024105F"/>
    <w:rsid w:val="002466D7"/>
    <w:rsid w:val="00247905"/>
    <w:rsid w:val="0025644A"/>
    <w:rsid w:val="00262773"/>
    <w:rsid w:val="00262A94"/>
    <w:rsid w:val="00267F71"/>
    <w:rsid w:val="002726D9"/>
    <w:rsid w:val="00283224"/>
    <w:rsid w:val="00283995"/>
    <w:rsid w:val="00290E37"/>
    <w:rsid w:val="002915A8"/>
    <w:rsid w:val="00292112"/>
    <w:rsid w:val="00292375"/>
    <w:rsid w:val="002965DF"/>
    <w:rsid w:val="002B551B"/>
    <w:rsid w:val="002B75B2"/>
    <w:rsid w:val="002C163B"/>
    <w:rsid w:val="002C304F"/>
    <w:rsid w:val="002D272F"/>
    <w:rsid w:val="002D38AE"/>
    <w:rsid w:val="002D709C"/>
    <w:rsid w:val="002F06AA"/>
    <w:rsid w:val="002F68A2"/>
    <w:rsid w:val="002F6A41"/>
    <w:rsid w:val="0030156D"/>
    <w:rsid w:val="0030245A"/>
    <w:rsid w:val="00303B73"/>
    <w:rsid w:val="0032330D"/>
    <w:rsid w:val="00330EF2"/>
    <w:rsid w:val="00333A1B"/>
    <w:rsid w:val="00344D51"/>
    <w:rsid w:val="003514EE"/>
    <w:rsid w:val="00362DD2"/>
    <w:rsid w:val="00363564"/>
    <w:rsid w:val="00363671"/>
    <w:rsid w:val="00364EE3"/>
    <w:rsid w:val="003650A4"/>
    <w:rsid w:val="00366217"/>
    <w:rsid w:val="00371656"/>
    <w:rsid w:val="003757E4"/>
    <w:rsid w:val="00375834"/>
    <w:rsid w:val="00376D9B"/>
    <w:rsid w:val="0039124E"/>
    <w:rsid w:val="003A4359"/>
    <w:rsid w:val="003C2FD0"/>
    <w:rsid w:val="003C3AED"/>
    <w:rsid w:val="003C3D32"/>
    <w:rsid w:val="003D0FAA"/>
    <w:rsid w:val="003F1A56"/>
    <w:rsid w:val="0040460D"/>
    <w:rsid w:val="004171A5"/>
    <w:rsid w:val="0042104F"/>
    <w:rsid w:val="00421ED9"/>
    <w:rsid w:val="0042454D"/>
    <w:rsid w:val="00443AA5"/>
    <w:rsid w:val="00444695"/>
    <w:rsid w:val="00452D49"/>
    <w:rsid w:val="0045597E"/>
    <w:rsid w:val="00457F6A"/>
    <w:rsid w:val="00477088"/>
    <w:rsid w:val="00480603"/>
    <w:rsid w:val="00484685"/>
    <w:rsid w:val="00486DBB"/>
    <w:rsid w:val="00487686"/>
    <w:rsid w:val="00494765"/>
    <w:rsid w:val="00494FD7"/>
    <w:rsid w:val="00495105"/>
    <w:rsid w:val="00495F83"/>
    <w:rsid w:val="004A039B"/>
    <w:rsid w:val="004B0FDB"/>
    <w:rsid w:val="004B69B6"/>
    <w:rsid w:val="004C1329"/>
    <w:rsid w:val="004C1A01"/>
    <w:rsid w:val="004C3880"/>
    <w:rsid w:val="004C756F"/>
    <w:rsid w:val="004D0F2F"/>
    <w:rsid w:val="004D179F"/>
    <w:rsid w:val="004D5B31"/>
    <w:rsid w:val="004E0623"/>
    <w:rsid w:val="004E7D74"/>
    <w:rsid w:val="004F00E5"/>
    <w:rsid w:val="004F22CB"/>
    <w:rsid w:val="00500294"/>
    <w:rsid w:val="00503FF9"/>
    <w:rsid w:val="005136AB"/>
    <w:rsid w:val="0051370B"/>
    <w:rsid w:val="00525120"/>
    <w:rsid w:val="00526C93"/>
    <w:rsid w:val="005277A7"/>
    <w:rsid w:val="00530631"/>
    <w:rsid w:val="005339AE"/>
    <w:rsid w:val="00535EA2"/>
    <w:rsid w:val="00537410"/>
    <w:rsid w:val="00550787"/>
    <w:rsid w:val="005616EF"/>
    <w:rsid w:val="00562128"/>
    <w:rsid w:val="005642F8"/>
    <w:rsid w:val="005678ED"/>
    <w:rsid w:val="00576439"/>
    <w:rsid w:val="00587CCD"/>
    <w:rsid w:val="00591832"/>
    <w:rsid w:val="00592841"/>
    <w:rsid w:val="005A357F"/>
    <w:rsid w:val="005A5861"/>
    <w:rsid w:val="005A63FC"/>
    <w:rsid w:val="005A7BE5"/>
    <w:rsid w:val="005B4DEC"/>
    <w:rsid w:val="005B6FD0"/>
    <w:rsid w:val="005C04DE"/>
    <w:rsid w:val="005C2F34"/>
    <w:rsid w:val="005C58ED"/>
    <w:rsid w:val="005C6148"/>
    <w:rsid w:val="005C7189"/>
    <w:rsid w:val="005D211E"/>
    <w:rsid w:val="005D49E3"/>
    <w:rsid w:val="005F3CCF"/>
    <w:rsid w:val="005F639E"/>
    <w:rsid w:val="006027A1"/>
    <w:rsid w:val="006044D5"/>
    <w:rsid w:val="00605313"/>
    <w:rsid w:val="0061214D"/>
    <w:rsid w:val="00613B07"/>
    <w:rsid w:val="00621535"/>
    <w:rsid w:val="00622481"/>
    <w:rsid w:val="00622FDC"/>
    <w:rsid w:val="00625020"/>
    <w:rsid w:val="00634EE1"/>
    <w:rsid w:val="00642AAC"/>
    <w:rsid w:val="00642F26"/>
    <w:rsid w:val="00647B77"/>
    <w:rsid w:val="00651844"/>
    <w:rsid w:val="0065274C"/>
    <w:rsid w:val="00670FD4"/>
    <w:rsid w:val="006807DC"/>
    <w:rsid w:val="00686D14"/>
    <w:rsid w:val="00687ED7"/>
    <w:rsid w:val="00690CA3"/>
    <w:rsid w:val="00695D90"/>
    <w:rsid w:val="006B1E33"/>
    <w:rsid w:val="006B3083"/>
    <w:rsid w:val="006B6C75"/>
    <w:rsid w:val="006B7BC6"/>
    <w:rsid w:val="006C0093"/>
    <w:rsid w:val="006C0EC2"/>
    <w:rsid w:val="006C144C"/>
    <w:rsid w:val="006C152D"/>
    <w:rsid w:val="006C5DD8"/>
    <w:rsid w:val="006C62E1"/>
    <w:rsid w:val="006D290C"/>
    <w:rsid w:val="006E0F4E"/>
    <w:rsid w:val="006E4AF1"/>
    <w:rsid w:val="006F0345"/>
    <w:rsid w:val="006F0469"/>
    <w:rsid w:val="006F1E62"/>
    <w:rsid w:val="006F3FB4"/>
    <w:rsid w:val="006F484F"/>
    <w:rsid w:val="007040B6"/>
    <w:rsid w:val="00705076"/>
    <w:rsid w:val="00706B2B"/>
    <w:rsid w:val="00711147"/>
    <w:rsid w:val="00720212"/>
    <w:rsid w:val="007277E3"/>
    <w:rsid w:val="00731A17"/>
    <w:rsid w:val="00734458"/>
    <w:rsid w:val="00734B13"/>
    <w:rsid w:val="00737DC5"/>
    <w:rsid w:val="00737FCF"/>
    <w:rsid w:val="007419CF"/>
    <w:rsid w:val="0074241C"/>
    <w:rsid w:val="00742F2B"/>
    <w:rsid w:val="0074487E"/>
    <w:rsid w:val="00746273"/>
    <w:rsid w:val="0075366F"/>
    <w:rsid w:val="007546ED"/>
    <w:rsid w:val="00760681"/>
    <w:rsid w:val="0076549D"/>
    <w:rsid w:val="007721BF"/>
    <w:rsid w:val="00774E70"/>
    <w:rsid w:val="007766B7"/>
    <w:rsid w:val="0078181E"/>
    <w:rsid w:val="00796CEE"/>
    <w:rsid w:val="007A3F74"/>
    <w:rsid w:val="007A7430"/>
    <w:rsid w:val="007B262B"/>
    <w:rsid w:val="007B5396"/>
    <w:rsid w:val="007B6A6F"/>
    <w:rsid w:val="007C0B2A"/>
    <w:rsid w:val="007D1F46"/>
    <w:rsid w:val="007E0460"/>
    <w:rsid w:val="007E5412"/>
    <w:rsid w:val="007E5681"/>
    <w:rsid w:val="007F3344"/>
    <w:rsid w:val="007F42F0"/>
    <w:rsid w:val="007F45E5"/>
    <w:rsid w:val="00800BCC"/>
    <w:rsid w:val="00803933"/>
    <w:rsid w:val="00812DDC"/>
    <w:rsid w:val="008326D7"/>
    <w:rsid w:val="00841B44"/>
    <w:rsid w:val="00850E3C"/>
    <w:rsid w:val="00851831"/>
    <w:rsid w:val="00853121"/>
    <w:rsid w:val="0085454F"/>
    <w:rsid w:val="00857023"/>
    <w:rsid w:val="00857437"/>
    <w:rsid w:val="00857D8A"/>
    <w:rsid w:val="00864855"/>
    <w:rsid w:val="00870017"/>
    <w:rsid w:val="00871E79"/>
    <w:rsid w:val="00873F31"/>
    <w:rsid w:val="008746DA"/>
    <w:rsid w:val="00874E49"/>
    <w:rsid w:val="00875990"/>
    <w:rsid w:val="00876898"/>
    <w:rsid w:val="008807B8"/>
    <w:rsid w:val="00883CC4"/>
    <w:rsid w:val="00884062"/>
    <w:rsid w:val="008934E9"/>
    <w:rsid w:val="00893A7B"/>
    <w:rsid w:val="0089538B"/>
    <w:rsid w:val="008A56E8"/>
    <w:rsid w:val="008B0787"/>
    <w:rsid w:val="008B3F7B"/>
    <w:rsid w:val="008D4D1D"/>
    <w:rsid w:val="008F098A"/>
    <w:rsid w:val="008F6BCF"/>
    <w:rsid w:val="00902CC2"/>
    <w:rsid w:val="009035B2"/>
    <w:rsid w:val="00917208"/>
    <w:rsid w:val="009235A2"/>
    <w:rsid w:val="0093619F"/>
    <w:rsid w:val="00942347"/>
    <w:rsid w:val="009427E5"/>
    <w:rsid w:val="009454B7"/>
    <w:rsid w:val="00945BFE"/>
    <w:rsid w:val="00952350"/>
    <w:rsid w:val="009544E9"/>
    <w:rsid w:val="009613D8"/>
    <w:rsid w:val="00972B46"/>
    <w:rsid w:val="00974275"/>
    <w:rsid w:val="009804FC"/>
    <w:rsid w:val="00982C5C"/>
    <w:rsid w:val="0098474B"/>
    <w:rsid w:val="00991268"/>
    <w:rsid w:val="00991DD2"/>
    <w:rsid w:val="00995CBA"/>
    <w:rsid w:val="0099678C"/>
    <w:rsid w:val="009A167F"/>
    <w:rsid w:val="009A1BFA"/>
    <w:rsid w:val="009A2ECA"/>
    <w:rsid w:val="009A7949"/>
    <w:rsid w:val="009B030C"/>
    <w:rsid w:val="009B0C96"/>
    <w:rsid w:val="009B3A26"/>
    <w:rsid w:val="009B78B1"/>
    <w:rsid w:val="009C222B"/>
    <w:rsid w:val="009C67A8"/>
    <w:rsid w:val="009D201B"/>
    <w:rsid w:val="009D2AC5"/>
    <w:rsid w:val="009D5C86"/>
    <w:rsid w:val="009D5D9C"/>
    <w:rsid w:val="009E2171"/>
    <w:rsid w:val="009F1C89"/>
    <w:rsid w:val="009F3E6A"/>
    <w:rsid w:val="00A00118"/>
    <w:rsid w:val="00A00927"/>
    <w:rsid w:val="00A02378"/>
    <w:rsid w:val="00A06F53"/>
    <w:rsid w:val="00A16904"/>
    <w:rsid w:val="00A211F7"/>
    <w:rsid w:val="00A37BD4"/>
    <w:rsid w:val="00A42493"/>
    <w:rsid w:val="00A43EDD"/>
    <w:rsid w:val="00A46B89"/>
    <w:rsid w:val="00A5451D"/>
    <w:rsid w:val="00A55C83"/>
    <w:rsid w:val="00A57815"/>
    <w:rsid w:val="00A62F82"/>
    <w:rsid w:val="00A62FAD"/>
    <w:rsid w:val="00A70CDC"/>
    <w:rsid w:val="00A7133D"/>
    <w:rsid w:val="00A7431C"/>
    <w:rsid w:val="00A7788C"/>
    <w:rsid w:val="00A81248"/>
    <w:rsid w:val="00A83D29"/>
    <w:rsid w:val="00A8684F"/>
    <w:rsid w:val="00A92BC8"/>
    <w:rsid w:val="00A934AE"/>
    <w:rsid w:val="00A960B8"/>
    <w:rsid w:val="00AA5DDC"/>
    <w:rsid w:val="00AB605E"/>
    <w:rsid w:val="00AC0DF9"/>
    <w:rsid w:val="00AC2D5B"/>
    <w:rsid w:val="00AC2D89"/>
    <w:rsid w:val="00AC3075"/>
    <w:rsid w:val="00AC3C0A"/>
    <w:rsid w:val="00AD36B2"/>
    <w:rsid w:val="00AD5C8F"/>
    <w:rsid w:val="00AF1DBA"/>
    <w:rsid w:val="00AF4257"/>
    <w:rsid w:val="00AF47AE"/>
    <w:rsid w:val="00AF7CA8"/>
    <w:rsid w:val="00B05554"/>
    <w:rsid w:val="00B05F60"/>
    <w:rsid w:val="00B11A9B"/>
    <w:rsid w:val="00B15472"/>
    <w:rsid w:val="00B17660"/>
    <w:rsid w:val="00B24B2A"/>
    <w:rsid w:val="00B30904"/>
    <w:rsid w:val="00B32881"/>
    <w:rsid w:val="00B32ABB"/>
    <w:rsid w:val="00B41FD3"/>
    <w:rsid w:val="00B426D3"/>
    <w:rsid w:val="00B431DE"/>
    <w:rsid w:val="00B43DD2"/>
    <w:rsid w:val="00B452C0"/>
    <w:rsid w:val="00B5224C"/>
    <w:rsid w:val="00B5473C"/>
    <w:rsid w:val="00B61954"/>
    <w:rsid w:val="00B70D03"/>
    <w:rsid w:val="00B765FA"/>
    <w:rsid w:val="00B803E7"/>
    <w:rsid w:val="00B82E14"/>
    <w:rsid w:val="00B91257"/>
    <w:rsid w:val="00B917B7"/>
    <w:rsid w:val="00B97440"/>
    <w:rsid w:val="00B97484"/>
    <w:rsid w:val="00BA4DDE"/>
    <w:rsid w:val="00BA77C7"/>
    <w:rsid w:val="00BA7A71"/>
    <w:rsid w:val="00BB0EB7"/>
    <w:rsid w:val="00BB1DA6"/>
    <w:rsid w:val="00BB206A"/>
    <w:rsid w:val="00BB4CF6"/>
    <w:rsid w:val="00BB5BBE"/>
    <w:rsid w:val="00BB7C71"/>
    <w:rsid w:val="00BC655F"/>
    <w:rsid w:val="00BD09F9"/>
    <w:rsid w:val="00BE15A3"/>
    <w:rsid w:val="00BE1E62"/>
    <w:rsid w:val="00BE7EE1"/>
    <w:rsid w:val="00BF03DA"/>
    <w:rsid w:val="00BF1581"/>
    <w:rsid w:val="00BF52B2"/>
    <w:rsid w:val="00BF7052"/>
    <w:rsid w:val="00C05847"/>
    <w:rsid w:val="00C059ED"/>
    <w:rsid w:val="00C05FAB"/>
    <w:rsid w:val="00C12431"/>
    <w:rsid w:val="00C170A7"/>
    <w:rsid w:val="00C21717"/>
    <w:rsid w:val="00C25656"/>
    <w:rsid w:val="00C30C28"/>
    <w:rsid w:val="00C30CA4"/>
    <w:rsid w:val="00C3674D"/>
    <w:rsid w:val="00C414E3"/>
    <w:rsid w:val="00C41AB0"/>
    <w:rsid w:val="00C43EDE"/>
    <w:rsid w:val="00C51D2F"/>
    <w:rsid w:val="00C6059A"/>
    <w:rsid w:val="00C60AC3"/>
    <w:rsid w:val="00C65DD4"/>
    <w:rsid w:val="00C73C1C"/>
    <w:rsid w:val="00C814B0"/>
    <w:rsid w:val="00C956A3"/>
    <w:rsid w:val="00CA21A4"/>
    <w:rsid w:val="00CA348A"/>
    <w:rsid w:val="00CA5EF8"/>
    <w:rsid w:val="00CB2CE6"/>
    <w:rsid w:val="00CB4E23"/>
    <w:rsid w:val="00CC06EF"/>
    <w:rsid w:val="00CC4703"/>
    <w:rsid w:val="00CD0374"/>
    <w:rsid w:val="00CD11E9"/>
    <w:rsid w:val="00CE24B7"/>
    <w:rsid w:val="00CF08BB"/>
    <w:rsid w:val="00CF1E53"/>
    <w:rsid w:val="00CF4EC4"/>
    <w:rsid w:val="00CF4F62"/>
    <w:rsid w:val="00CF6018"/>
    <w:rsid w:val="00D00E26"/>
    <w:rsid w:val="00D01C3C"/>
    <w:rsid w:val="00D06CF3"/>
    <w:rsid w:val="00D1389A"/>
    <w:rsid w:val="00D13A39"/>
    <w:rsid w:val="00D30E68"/>
    <w:rsid w:val="00D31037"/>
    <w:rsid w:val="00D50D51"/>
    <w:rsid w:val="00D57397"/>
    <w:rsid w:val="00D618C5"/>
    <w:rsid w:val="00D61996"/>
    <w:rsid w:val="00D654CD"/>
    <w:rsid w:val="00D66C9E"/>
    <w:rsid w:val="00D678C7"/>
    <w:rsid w:val="00D76553"/>
    <w:rsid w:val="00D8261A"/>
    <w:rsid w:val="00D83473"/>
    <w:rsid w:val="00D85C7B"/>
    <w:rsid w:val="00D918C1"/>
    <w:rsid w:val="00D9415C"/>
    <w:rsid w:val="00D95003"/>
    <w:rsid w:val="00DA469E"/>
    <w:rsid w:val="00DA6E81"/>
    <w:rsid w:val="00DA716B"/>
    <w:rsid w:val="00DB02C3"/>
    <w:rsid w:val="00DB45F8"/>
    <w:rsid w:val="00DB7675"/>
    <w:rsid w:val="00DC2275"/>
    <w:rsid w:val="00DE3FF9"/>
    <w:rsid w:val="00DE52D3"/>
    <w:rsid w:val="00DE61D9"/>
    <w:rsid w:val="00E1660B"/>
    <w:rsid w:val="00E17514"/>
    <w:rsid w:val="00E25DCD"/>
    <w:rsid w:val="00E269E1"/>
    <w:rsid w:val="00E32339"/>
    <w:rsid w:val="00E326FF"/>
    <w:rsid w:val="00E3287A"/>
    <w:rsid w:val="00E328E6"/>
    <w:rsid w:val="00E3424D"/>
    <w:rsid w:val="00E36BC0"/>
    <w:rsid w:val="00E40CBC"/>
    <w:rsid w:val="00E42946"/>
    <w:rsid w:val="00E45F13"/>
    <w:rsid w:val="00E50336"/>
    <w:rsid w:val="00E510BC"/>
    <w:rsid w:val="00E51AC8"/>
    <w:rsid w:val="00E52BA4"/>
    <w:rsid w:val="00E61256"/>
    <w:rsid w:val="00E62EFE"/>
    <w:rsid w:val="00E71153"/>
    <w:rsid w:val="00E71C3E"/>
    <w:rsid w:val="00E71E31"/>
    <w:rsid w:val="00E71F4C"/>
    <w:rsid w:val="00E73CB2"/>
    <w:rsid w:val="00E839BA"/>
    <w:rsid w:val="00E8428A"/>
    <w:rsid w:val="00E86198"/>
    <w:rsid w:val="00E97F7D"/>
    <w:rsid w:val="00EA59B8"/>
    <w:rsid w:val="00EA5A01"/>
    <w:rsid w:val="00EB04BE"/>
    <w:rsid w:val="00EC2DF9"/>
    <w:rsid w:val="00EC6540"/>
    <w:rsid w:val="00EE4FB4"/>
    <w:rsid w:val="00EE6E36"/>
    <w:rsid w:val="00EE74F7"/>
    <w:rsid w:val="00EF746F"/>
    <w:rsid w:val="00F016BC"/>
    <w:rsid w:val="00F0660B"/>
    <w:rsid w:val="00F10070"/>
    <w:rsid w:val="00F123AE"/>
    <w:rsid w:val="00F12624"/>
    <w:rsid w:val="00F12F4D"/>
    <w:rsid w:val="00F13EB2"/>
    <w:rsid w:val="00F16C91"/>
    <w:rsid w:val="00F2033E"/>
    <w:rsid w:val="00F2143C"/>
    <w:rsid w:val="00F23B87"/>
    <w:rsid w:val="00F260B0"/>
    <w:rsid w:val="00F26721"/>
    <w:rsid w:val="00F32B93"/>
    <w:rsid w:val="00F3657F"/>
    <w:rsid w:val="00F40457"/>
    <w:rsid w:val="00F433E7"/>
    <w:rsid w:val="00F45CDD"/>
    <w:rsid w:val="00F53E58"/>
    <w:rsid w:val="00F5551A"/>
    <w:rsid w:val="00F56AAB"/>
    <w:rsid w:val="00F632D0"/>
    <w:rsid w:val="00F701F3"/>
    <w:rsid w:val="00F73331"/>
    <w:rsid w:val="00F754D1"/>
    <w:rsid w:val="00F87174"/>
    <w:rsid w:val="00F91D37"/>
    <w:rsid w:val="00F91DEC"/>
    <w:rsid w:val="00F93538"/>
    <w:rsid w:val="00F9610D"/>
    <w:rsid w:val="00FA6641"/>
    <w:rsid w:val="00FA6D1F"/>
    <w:rsid w:val="00FB657F"/>
    <w:rsid w:val="00FD40AC"/>
    <w:rsid w:val="00FD69C3"/>
    <w:rsid w:val="00FE7D09"/>
    <w:rsid w:val="00FF6916"/>
    <w:rsid w:val="04938892"/>
    <w:rsid w:val="0E56780F"/>
    <w:rsid w:val="260CCEC6"/>
    <w:rsid w:val="2AB3E564"/>
    <w:rsid w:val="2E5B0514"/>
    <w:rsid w:val="32141DCE"/>
    <w:rsid w:val="3564F173"/>
    <w:rsid w:val="35967084"/>
    <w:rsid w:val="3C58E32C"/>
    <w:rsid w:val="3E13518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A72E"/>
  <w15:docId w15:val="{688A52EE-EE79-48BB-9D73-DA5C628B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rsid w:val="00F632D0"/>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9A167F"/>
    <w:rPr>
      <w:color w:val="4D4D4D" w:themeColor="background2"/>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9A167F"/>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9A167F"/>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9A167F"/>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character" w:styleId="Kommentarzeichen">
    <w:name w:val="annotation reference"/>
    <w:basedOn w:val="Absatz-Standardschriftart"/>
    <w:uiPriority w:val="79"/>
    <w:semiHidden/>
    <w:unhideWhenUsed/>
    <w:rsid w:val="00F12F4D"/>
    <w:rPr>
      <w:sz w:val="16"/>
      <w:szCs w:val="16"/>
    </w:rPr>
  </w:style>
  <w:style w:type="paragraph" w:styleId="Kommentartext">
    <w:name w:val="annotation text"/>
    <w:basedOn w:val="Standard"/>
    <w:link w:val="KommentartextZchn"/>
    <w:uiPriority w:val="79"/>
    <w:unhideWhenUsed/>
    <w:rsid w:val="00F12F4D"/>
    <w:pPr>
      <w:spacing w:line="240" w:lineRule="auto"/>
    </w:pPr>
  </w:style>
  <w:style w:type="character" w:customStyle="1" w:styleId="KommentartextZchn">
    <w:name w:val="Kommentartext Zchn"/>
    <w:basedOn w:val="Absatz-Standardschriftart"/>
    <w:link w:val="Kommentartext"/>
    <w:uiPriority w:val="79"/>
    <w:rsid w:val="00F12F4D"/>
  </w:style>
  <w:style w:type="paragraph" w:styleId="Kommentarthema">
    <w:name w:val="annotation subject"/>
    <w:basedOn w:val="Kommentartext"/>
    <w:next w:val="Kommentartext"/>
    <w:link w:val="KommentarthemaZchn"/>
    <w:uiPriority w:val="79"/>
    <w:semiHidden/>
    <w:unhideWhenUsed/>
    <w:rsid w:val="00F12F4D"/>
    <w:rPr>
      <w:b/>
      <w:bCs/>
    </w:rPr>
  </w:style>
  <w:style w:type="character" w:customStyle="1" w:styleId="KommentarthemaZchn">
    <w:name w:val="Kommentarthema Zchn"/>
    <w:basedOn w:val="KommentartextZchn"/>
    <w:link w:val="Kommentarthema"/>
    <w:uiPriority w:val="79"/>
    <w:semiHidden/>
    <w:rsid w:val="00F12F4D"/>
    <w:rPr>
      <w:b/>
      <w:bCs/>
    </w:rPr>
  </w:style>
  <w:style w:type="paragraph" w:styleId="berarbeitung">
    <w:name w:val="Revision"/>
    <w:hidden/>
    <w:uiPriority w:val="99"/>
    <w:semiHidden/>
    <w:rsid w:val="002208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1407">
      <w:bodyDiv w:val="1"/>
      <w:marLeft w:val="0"/>
      <w:marRight w:val="0"/>
      <w:marTop w:val="0"/>
      <w:marBottom w:val="0"/>
      <w:divBdr>
        <w:top w:val="none" w:sz="0" w:space="0" w:color="auto"/>
        <w:left w:val="none" w:sz="0" w:space="0" w:color="auto"/>
        <w:bottom w:val="none" w:sz="0" w:space="0" w:color="auto"/>
        <w:right w:val="none" w:sz="0" w:space="0" w:color="auto"/>
      </w:divBdr>
    </w:div>
    <w:div w:id="56087323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92362855">
      <w:bodyDiv w:val="1"/>
      <w:marLeft w:val="0"/>
      <w:marRight w:val="0"/>
      <w:marTop w:val="0"/>
      <w:marBottom w:val="0"/>
      <w:divBdr>
        <w:top w:val="none" w:sz="0" w:space="0" w:color="auto"/>
        <w:left w:val="none" w:sz="0" w:space="0" w:color="auto"/>
        <w:bottom w:val="none" w:sz="0" w:space="0" w:color="auto"/>
        <w:right w:val="none" w:sz="0" w:space="0" w:color="auto"/>
      </w:divBdr>
    </w:div>
    <w:div w:id="17030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image" Target="media/image4.jpeg"/><Relationship Id="rId2" Type="http://schemas.openxmlformats.org/officeDocument/2006/relationships/image" Target="media/image2.emf"/><Relationship Id="rId1" Type="http://schemas.openxmlformats.org/officeDocument/2006/relationships/image" Target="media/image1.jpg"/><Relationship Id="rId5" Type="http://schemas.openxmlformats.org/officeDocument/2006/relationships/image" Target="media/image3.emf"/><Relationship Id="rId4" Type="http://schemas.openxmlformats.org/officeDocument/2006/relationships/image" Target="media/image5.emf"/></Relationships>
</file>

<file path=word/_rels/footnotes.xml.rels><?xml version="1.0" encoding="UTF-8" standalone="yes"?>
<Relationships xmlns="http://schemas.openxmlformats.org/package/2006/relationships"><Relationship Id="rId2" Type="http://schemas.openxmlformats.org/officeDocument/2006/relationships/hyperlink" Target="https://www.baspo.admin.ch/de/sophya-studie-so-bewegen-sich-die-kinder-und-jugendlichen-in-der-schweiz" TargetMode="External"/><Relationship Id="rId1" Type="http://schemas.openxmlformats.org/officeDocument/2006/relationships/hyperlink" Target="https://phzh.ch/de/ueber-die-phzh/themen-und-taetigkeiten/projekte/study-on-competence-development-in-out-of-school-setting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fadibewegung.sharepoint.com/sites/Bundesebene/OfficeVorlagen/Word/04_Brief_Lettre_Lettera/Brief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026923442468C9E0E172E2B1960F5"/>
        <w:category>
          <w:name w:val="Allgemein"/>
          <w:gallery w:val="placeholder"/>
        </w:category>
        <w:types>
          <w:type w:val="bbPlcHdr"/>
        </w:types>
        <w:behaviors>
          <w:behavior w:val="content"/>
        </w:behaviors>
        <w:guid w:val="{BEF2360D-4310-41C9-BF9A-878894A417AD}"/>
      </w:docPartPr>
      <w:docPartBody>
        <w:p w:rsidR="00B70D8A" w:rsidRDefault="00B70D8A">
          <w:pPr>
            <w:pStyle w:val="3E6026923442468C9E0E172E2B1960F5"/>
          </w:pPr>
          <w:r>
            <w:rPr>
              <w:rStyle w:val="Platzhaltertext"/>
            </w:rPr>
            <w:t>Empfänger*in</w:t>
          </w:r>
        </w:p>
      </w:docPartBody>
    </w:docPart>
    <w:docPart>
      <w:docPartPr>
        <w:name w:val="50603224701047CD8279F608AB4DAB09"/>
        <w:category>
          <w:name w:val="Allgemein"/>
          <w:gallery w:val="placeholder"/>
        </w:category>
        <w:types>
          <w:type w:val="bbPlcHdr"/>
        </w:types>
        <w:behaviors>
          <w:behavior w:val="content"/>
        </w:behaviors>
        <w:guid w:val="{5046A0F1-E234-4FAD-91C2-40D36969A0EB}"/>
      </w:docPartPr>
      <w:docPartBody>
        <w:p w:rsidR="00B70D8A" w:rsidRDefault="00B70D8A">
          <w:pPr>
            <w:pStyle w:val="50603224701047CD8279F608AB4DAB09"/>
          </w:pPr>
          <w:r>
            <w:rPr>
              <w:rStyle w:val="Platzhaltertext"/>
            </w:rPr>
            <w:t>Ort</w:t>
          </w:r>
        </w:p>
      </w:docPartBody>
    </w:docPart>
    <w:docPart>
      <w:docPartPr>
        <w:name w:val="4416A224FA25412D8E066FD8852E458F"/>
        <w:category>
          <w:name w:val="Allgemein"/>
          <w:gallery w:val="placeholder"/>
        </w:category>
        <w:types>
          <w:type w:val="bbPlcHdr"/>
        </w:types>
        <w:behaviors>
          <w:behavior w:val="content"/>
        </w:behaviors>
        <w:guid w:val="{036F8EB0-B8B6-4C01-A9C2-F9B1DE5177E1}"/>
      </w:docPartPr>
      <w:docPartBody>
        <w:p w:rsidR="00B70D8A" w:rsidRDefault="00B70D8A">
          <w:pPr>
            <w:pStyle w:val="4416A224FA25412D8E066FD8852E458F"/>
          </w:pPr>
          <w:r>
            <w:rPr>
              <w:rStyle w:val="Platzhaltertext"/>
            </w:rPr>
            <w:t>Brieftitel</w:t>
          </w:r>
        </w:p>
      </w:docPartBody>
    </w:docPart>
    <w:docPart>
      <w:docPartPr>
        <w:name w:val="B515D761DE50464A9165C0D8E5CCD850"/>
        <w:category>
          <w:name w:val="Allgemein"/>
          <w:gallery w:val="placeholder"/>
        </w:category>
        <w:types>
          <w:type w:val="bbPlcHdr"/>
        </w:types>
        <w:behaviors>
          <w:behavior w:val="content"/>
        </w:behaviors>
        <w:guid w:val="{8A07B94B-11BD-4AE2-BE13-9CBC4315F6E3}"/>
      </w:docPartPr>
      <w:docPartBody>
        <w:p w:rsidR="00EF6A8F" w:rsidRDefault="00B70D8A">
          <w:pPr>
            <w:pStyle w:val="B515D761DE50464A9165C0D8E5CCD850"/>
          </w:pPr>
          <w:r w:rsidRPr="00443AA5">
            <w:rPr>
              <w:rStyle w:val="Platzhaltertext"/>
              <w:b/>
              <w:bCs/>
            </w:rPr>
            <w:t>Anrede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Regular">
    <w:altName w:val="Calibri"/>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5E"/>
    <w:rsid w:val="00085248"/>
    <w:rsid w:val="000E4FAE"/>
    <w:rsid w:val="001C4531"/>
    <w:rsid w:val="00266ACB"/>
    <w:rsid w:val="0040460D"/>
    <w:rsid w:val="0051255E"/>
    <w:rsid w:val="006739CE"/>
    <w:rsid w:val="00706B2B"/>
    <w:rsid w:val="00794E9B"/>
    <w:rsid w:val="00982C5C"/>
    <w:rsid w:val="00B70D8A"/>
    <w:rsid w:val="00BB5A29"/>
    <w:rsid w:val="00C21717"/>
    <w:rsid w:val="00D618C5"/>
    <w:rsid w:val="00DC2275"/>
    <w:rsid w:val="00E1654A"/>
    <w:rsid w:val="00EF6A8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Pr>
      <w:color w:val="A5A5A5" w:themeColor="accent3"/>
    </w:rPr>
  </w:style>
  <w:style w:type="paragraph" w:customStyle="1" w:styleId="3E6026923442468C9E0E172E2B1960F5">
    <w:name w:val="3E6026923442468C9E0E172E2B1960F5"/>
  </w:style>
  <w:style w:type="paragraph" w:customStyle="1" w:styleId="50603224701047CD8279F608AB4DAB09">
    <w:name w:val="50603224701047CD8279F608AB4DAB09"/>
  </w:style>
  <w:style w:type="paragraph" w:customStyle="1" w:styleId="4416A224FA25412D8E066FD8852E458F">
    <w:name w:val="4416A224FA25412D8E066FD8852E458F"/>
  </w:style>
  <w:style w:type="paragraph" w:customStyle="1" w:styleId="B515D761DE50464A9165C0D8E5CCD850">
    <w:name w:val="B515D761DE50464A9165C0D8E5CCD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337f60c-b1c6-4ea6-a1e9-c321a186d20e">
      <Terms xmlns="http://schemas.microsoft.com/office/infopath/2007/PartnerControls"/>
    </TaxKeywordTaxHTField>
    <f470caa6b5ef410ea8531b08957bc759 xmlns="9b62d307-caaa-4db4-9af4-0d64e34cd9c8">
      <Terms xmlns="http://schemas.microsoft.com/office/infopath/2007/PartnerControls"/>
    </f470caa6b5ef410ea8531b08957bc759>
    <Sprache xmlns="9b62d307-caaa-4db4-9af4-0d64e34cd9c8" xsi:nil="true"/>
    <Mailversendetam xmlns="9b62d307-caaa-4db4-9af4-0d64e34cd9c8" xsi:nil="true"/>
    <TaxCatchAll xmlns="f337f60c-b1c6-4ea6-a1e9-c321a186d20e" xsi:nil="true"/>
    <lcf76f155ced4ddcb4097134ff3c332f xmlns="9b62d307-caaa-4db4-9af4-0d64e34cd9c8">
      <Terms xmlns="http://schemas.microsoft.com/office/infopath/2007/PartnerControls"/>
    </lcf76f155ced4ddcb4097134ff3c332f>
    <StatusKursadminKV xmlns="9b62d307-caaa-4db4-9af4-0d64e34cd9c8" xsi:nil="true"/>
    <Info xmlns="9b62d307-caaa-4db4-9af4-0d64e34cd9c8" xsi:nil="true"/>
    <SharedWithUsers xmlns="f337f60c-b1c6-4ea6-a1e9-c321a186d20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C6ECE360FD1B43A404C45E3073B5C0" ma:contentTypeVersion="33" ma:contentTypeDescription="Ein neues Dokument erstellen." ma:contentTypeScope="" ma:versionID="41f5650c31a1e9101af33975d7b219c2">
  <xsd:schema xmlns:xsd="http://www.w3.org/2001/XMLSchema" xmlns:xs="http://www.w3.org/2001/XMLSchema" xmlns:p="http://schemas.microsoft.com/office/2006/metadata/properties" xmlns:ns2="9b62d307-caaa-4db4-9af4-0d64e34cd9c8" xmlns:ns3="f337f60c-b1c6-4ea6-a1e9-c321a186d20e" targetNamespace="http://schemas.microsoft.com/office/2006/metadata/properties" ma:root="true" ma:fieldsID="c9b4ed2d7bec7f85233371a999ed7f67" ns2:_="" ns3:_="">
    <xsd:import namespace="9b62d307-caaa-4db4-9af4-0d64e34cd9c8"/>
    <xsd:import namespace="f337f60c-b1c6-4ea6-a1e9-c321a186d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f470caa6b5ef410ea8531b08957bc759" minOccurs="0"/>
                <xsd:element ref="ns3:TaxCatchAll" minOccurs="0"/>
                <xsd:element ref="ns2:MediaServiceOCR" minOccurs="0"/>
                <xsd:element ref="ns2:MediaServiceLocation" minOccurs="0"/>
                <xsd:element ref="ns3:TaxKeywordTaxHTField" minOccurs="0"/>
                <xsd:element ref="ns2:MediaServiceAutoKeyPoints" minOccurs="0"/>
                <xsd:element ref="ns2:MediaServiceKeyPoints" minOccurs="0"/>
                <xsd:element ref="ns2:StatusKursadminKV" minOccurs="0"/>
                <xsd:element ref="ns2:Info" minOccurs="0"/>
                <xsd:element ref="ns2:Sprache" minOccurs="0"/>
                <xsd:element ref="ns2:Mailversendetam"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2d307-caaa-4db4-9af4-0d64e34cd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f470caa6b5ef410ea8531b08957bc759" ma:index="16" nillable="true" ma:taxonomy="true" ma:internalName="f470caa6b5ef410ea8531b08957bc759" ma:taxonomyFieldName="Dokumentenart" ma:displayName="Dokumentenart" ma:default="" ma:fieldId="{f470caa6-b5ef-410e-a853-1b08957bc759}" ma:sspId="50e4a413-43b8-4c66-a143-4cc28a99c115" ma:termSetId="8bad494a-b8a7-498f-aeee-547962adc849"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StatusKursadminKV" ma:index="24" nillable="true" ma:displayName="Status Kursadmin KV" ma:description="Status &quot;Offen&quot; oder Status &quot;Abgeschlossen&quot;" ma:format="Dropdown" ma:internalName="StatusKursadminKV">
      <xsd:simpleType>
        <xsd:restriction base="dms:Choice">
          <xsd:enumeration value="Offen"/>
          <xsd:enumeration value="Abgeschlossen"/>
        </xsd:restriction>
      </xsd:simpleType>
    </xsd:element>
    <xsd:element name="Info" ma:index="25" nillable="true" ma:displayName="Info" ma:description="Informationen zur Datei / Ordner" ma:format="Dropdown" ma:internalName="Info">
      <xsd:simpleType>
        <xsd:restriction base="dms:Note">
          <xsd:maxLength value="255"/>
        </xsd:restriction>
      </xsd:simpleType>
    </xsd:element>
    <xsd:element name="Sprache" ma:index="26" nillable="true" ma:displayName="Sprache" ma:format="Dropdown" ma:internalName="Sprache">
      <xsd:simpleType>
        <xsd:restriction base="dms:Choice">
          <xsd:enumeration value="Deutsch"/>
          <xsd:enumeration value="Französisch"/>
          <xsd:enumeration value="Italienisch"/>
        </xsd:restriction>
      </xsd:simpleType>
    </xsd:element>
    <xsd:element name="Mailversendetam" ma:index="27" nillable="true" ma:displayName="Mail versendet am" ma:format="Dropdown" ma:internalName="Mailversendetam">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7f60c-b1c6-4ea6-a1e9-c321a186d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df4c255d-235c-4a49-b775-3d086a202be0}" ma:internalName="TaxCatchAll" ma:showField="CatchAllData" ma:web="f337f60c-b1c6-4ea6-a1e9-c321a186d20e">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Unternehmensstichwörter" ma:fieldId="{23f27201-bee3-471e-b2e7-b64fd8b7ca38}" ma:taxonomyMulti="true" ma:sspId="50e4a413-43b8-4c66-a143-4cc28a99c11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f337f60c-b1c6-4ea6-a1e9-c321a186d20e"/>
    <ds:schemaRef ds:uri="http://purl.org/dc/dcmitype/"/>
    <ds:schemaRef ds:uri="http://schemas.microsoft.com/office/infopath/2007/PartnerControls"/>
    <ds:schemaRef ds:uri="http://schemas.openxmlformats.org/package/2006/metadata/core-properties"/>
    <ds:schemaRef ds:uri="9b62d307-caaa-4db4-9af4-0d64e34cd9c8"/>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BD15CEC-EE45-4AC0-B1F4-E1171D436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2d307-caaa-4db4-9af4-0d64e34cd9c8"/>
    <ds:schemaRef ds:uri="f337f60c-b1c6-4ea6-a1e9-c321a186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Brief_DE</Template>
  <TotalTime>0</TotalTime>
  <Pages>3</Pages>
  <Words>1109</Words>
  <Characters>6987</Characters>
  <Application>Microsoft Office Word</Application>
  <DocSecurity>0</DocSecurity>
  <Lines>58</Lines>
  <Paragraphs>16</Paragraphs>
  <ScaleCrop>false</ScaleCrop>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Keller</dc:creator>
  <cp:keywords/>
  <cp:lastModifiedBy>Annina Reusser / Paña</cp:lastModifiedBy>
  <cp:revision>2</cp:revision>
  <dcterms:created xsi:type="dcterms:W3CDTF">2025-04-08T09:09:00Z</dcterms:created>
  <dcterms:modified xsi:type="dcterms:W3CDTF">2025-04-08T09:09:00Z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0x01010039C6ECE360FD1B43A404C45E3073B5C0</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32082100</vt:r8>
  </property>
  <property fmtid="{D5CDD505-2E9C-101B-9397-08002B2CF9AE}" pid="11" name="Dokumentenart">
    <vt:lpwstr/>
  </property>
  <property fmtid="{D5CDD505-2E9C-101B-9397-08002B2CF9AE}" pid="12" name="SharedWithUsers">
    <vt:lpwstr/>
  </property>
  <property fmtid="{D5CDD505-2E9C-101B-9397-08002B2CF9AE}" pid="13" name="MediaServiceImageTags">
    <vt:lpwstr/>
  </property>
</Properties>
</file>