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ohneRahmen"/>
        <w:tblpPr w:leftFromText="142" w:rightFromText="4536" w:topFromText="1701" w:vertAnchor="page" w:horzAnchor="margin" w:tblpY="2893"/>
        <w:tblW w:w="0" w:type="auto"/>
        <w:tblLook w:val="04A0" w:firstRow="1" w:lastRow="0" w:firstColumn="1" w:lastColumn="0" w:noHBand="0" w:noVBand="1"/>
      </w:tblPr>
      <w:tblGrid>
        <w:gridCol w:w="3969"/>
      </w:tblGrid>
      <w:tr w:rsidR="00F12624" w:rsidRPr="00012271" w14:paraId="4A881B20" w14:textId="77777777" w:rsidTr="00443E81">
        <w:trPr>
          <w:trHeight w:val="1701"/>
        </w:trPr>
        <w:sdt>
          <w:sdtPr>
            <w:rPr>
              <w:rFonts w:asciiTheme="majorHAnsi" w:eastAsia="DIN-Regular" w:hAnsiTheme="majorHAnsi" w:cstheme="majorBidi"/>
              <w:color w:val="7F7F7F" w:themeColor="text1" w:themeTint="80"/>
              <w:lang w:val="fr-CH"/>
            </w:rPr>
            <w:id w:val="1798173201"/>
            <w:placeholder>
              <w:docPart w:val="85ACF709C04940C48560BAEC8A261E00"/>
            </w:placeholder>
            <w:text w:multiLine="1"/>
          </w:sdtPr>
          <w:sdtEndPr/>
          <w:sdtContent>
            <w:tc>
              <w:tcPr>
                <w:tcW w:w="3969" w:type="dxa"/>
              </w:tcPr>
              <w:p w14:paraId="56606178" w14:textId="509796C5" w:rsidR="00F12624" w:rsidRPr="00AB1DF4" w:rsidRDefault="00416175" w:rsidP="00416175">
                <w:pPr>
                  <w:rPr>
                    <w:lang w:val="fr-FR"/>
                  </w:rPr>
                </w:pPr>
                <w:r w:rsidRPr="00416175">
                  <w:rPr>
                    <w:rFonts w:asciiTheme="majorHAnsi" w:eastAsia="DIN-Regular" w:hAnsiTheme="majorHAnsi" w:cstheme="majorBidi"/>
                    <w:color w:val="7F7F7F" w:themeColor="text1" w:themeTint="80"/>
                    <w:lang w:val="fr-CH"/>
                  </w:rPr>
                  <w:t xml:space="preserve">Présidente de la Confédération </w:t>
                </w:r>
                <w:r>
                  <w:rPr>
                    <w:rFonts w:asciiTheme="majorHAnsi" w:eastAsia="DIN-Regular" w:hAnsiTheme="majorHAnsi" w:cstheme="majorBidi"/>
                    <w:color w:val="7F7F7F" w:themeColor="text1" w:themeTint="80"/>
                    <w:lang w:val="fr-CH"/>
                  </w:rPr>
                  <w:br/>
                </w:r>
                <w:r w:rsidRPr="00416175">
                  <w:rPr>
                    <w:rFonts w:asciiTheme="majorHAnsi" w:eastAsia="DIN-Regular" w:hAnsiTheme="majorHAnsi" w:cstheme="majorBidi"/>
                    <w:color w:val="7F7F7F" w:themeColor="text1" w:themeTint="80"/>
                    <w:lang w:val="fr-CH"/>
                  </w:rPr>
                  <w:t>Karin Keller-Sutter</w:t>
                </w:r>
                <w:r>
                  <w:rPr>
                    <w:rFonts w:asciiTheme="majorHAnsi" w:eastAsia="DIN-Regular" w:hAnsiTheme="majorHAnsi" w:cstheme="majorBidi"/>
                    <w:color w:val="7F7F7F" w:themeColor="text1" w:themeTint="80"/>
                    <w:lang w:val="fr-CH"/>
                  </w:rPr>
                  <w:br/>
                </w:r>
                <w:r w:rsidRPr="00416175">
                  <w:rPr>
                    <w:rFonts w:asciiTheme="majorHAnsi" w:eastAsia="DIN-Regular" w:hAnsiTheme="majorHAnsi" w:cstheme="majorBidi"/>
                    <w:color w:val="7F7F7F" w:themeColor="text1" w:themeTint="80"/>
                    <w:lang w:val="fr-CH"/>
                  </w:rPr>
                  <w:t xml:space="preserve">Département fédéral des Finances </w:t>
                </w:r>
                <w:r>
                  <w:rPr>
                    <w:rFonts w:asciiTheme="majorHAnsi" w:eastAsia="DIN-Regular" w:hAnsiTheme="majorHAnsi" w:cstheme="majorBidi"/>
                    <w:color w:val="7F7F7F" w:themeColor="text1" w:themeTint="80"/>
                    <w:lang w:val="fr-CH"/>
                  </w:rPr>
                  <w:br/>
                </w:r>
                <w:proofErr w:type="spellStart"/>
                <w:r w:rsidRPr="00416175">
                  <w:rPr>
                    <w:rFonts w:asciiTheme="majorHAnsi" w:eastAsia="DIN-Regular" w:hAnsiTheme="majorHAnsi" w:cstheme="majorBidi"/>
                    <w:color w:val="7F7F7F" w:themeColor="text1" w:themeTint="80"/>
                    <w:lang w:val="fr-CH"/>
                  </w:rPr>
                  <w:t>Bundesgasse</w:t>
                </w:r>
                <w:proofErr w:type="spellEnd"/>
                <w:r w:rsidRPr="00416175">
                  <w:rPr>
                    <w:rFonts w:asciiTheme="majorHAnsi" w:eastAsia="DIN-Regular" w:hAnsiTheme="majorHAnsi" w:cstheme="majorBidi"/>
                    <w:color w:val="7F7F7F" w:themeColor="text1" w:themeTint="80"/>
                    <w:lang w:val="fr-CH"/>
                  </w:rPr>
                  <w:t xml:space="preserve"> 3</w:t>
                </w:r>
                <w:r>
                  <w:rPr>
                    <w:rFonts w:asciiTheme="majorHAnsi" w:eastAsia="DIN-Regular" w:hAnsiTheme="majorHAnsi" w:cstheme="majorBidi"/>
                    <w:color w:val="7F7F7F" w:themeColor="text1" w:themeTint="80"/>
                    <w:lang w:val="fr-CH"/>
                  </w:rPr>
                  <w:br/>
                </w:r>
                <w:r w:rsidRPr="00416175">
                  <w:rPr>
                    <w:rFonts w:asciiTheme="majorHAnsi" w:eastAsia="DIN-Regular" w:hAnsiTheme="majorHAnsi" w:cstheme="majorBidi"/>
                    <w:color w:val="7F7F7F" w:themeColor="text1" w:themeTint="80"/>
                    <w:lang w:val="fr-CH"/>
                  </w:rPr>
                  <w:t>3003 Berne</w:t>
                </w:r>
                <w:r>
                  <w:rPr>
                    <w:rFonts w:asciiTheme="majorHAnsi" w:eastAsia="DIN-Regular" w:hAnsiTheme="majorHAnsi" w:cstheme="majorBidi"/>
                    <w:color w:val="7F7F7F" w:themeColor="text1" w:themeTint="80"/>
                    <w:lang w:val="fr-CH"/>
                  </w:rPr>
                  <w:br/>
                </w:r>
                <w:r>
                  <w:rPr>
                    <w:rFonts w:asciiTheme="majorHAnsi" w:eastAsia="DIN-Regular" w:hAnsiTheme="majorHAnsi" w:cstheme="majorBidi"/>
                    <w:color w:val="7F7F7F" w:themeColor="text1" w:themeTint="80"/>
                    <w:lang w:val="fr-CH"/>
                  </w:rPr>
                  <w:br/>
                </w:r>
                <w:r w:rsidRPr="00416175">
                  <w:rPr>
                    <w:rFonts w:asciiTheme="majorHAnsi" w:eastAsia="DIN-Regular" w:hAnsiTheme="majorHAnsi" w:cstheme="majorBidi"/>
                    <w:color w:val="7F7F7F" w:themeColor="text1" w:themeTint="80"/>
                    <w:lang w:val="fr-CH"/>
                  </w:rPr>
                  <w:t xml:space="preserve">Soumis par mail </w:t>
                </w:r>
                <w:proofErr w:type="gramStart"/>
                <w:r w:rsidRPr="00416175">
                  <w:rPr>
                    <w:rFonts w:asciiTheme="majorHAnsi" w:eastAsia="DIN-Regular" w:hAnsiTheme="majorHAnsi" w:cstheme="majorBidi"/>
                    <w:color w:val="7F7F7F" w:themeColor="text1" w:themeTint="80"/>
                    <w:lang w:val="fr-CH"/>
                  </w:rPr>
                  <w:t>à:</w:t>
                </w:r>
                <w:proofErr w:type="gramEnd"/>
                <w:r>
                  <w:rPr>
                    <w:rFonts w:asciiTheme="majorHAnsi" w:eastAsia="DIN-Regular" w:hAnsiTheme="majorHAnsi" w:cstheme="majorBidi"/>
                    <w:color w:val="7F7F7F" w:themeColor="text1" w:themeTint="80"/>
                    <w:lang w:val="fr-CH"/>
                  </w:rPr>
                  <w:br/>
                </w:r>
                <w:r w:rsidRPr="00416175">
                  <w:rPr>
                    <w:rFonts w:asciiTheme="majorHAnsi" w:eastAsia="DIN-Regular" w:hAnsiTheme="majorHAnsi" w:cstheme="majorBidi"/>
                    <w:color w:val="7F7F7F" w:themeColor="text1" w:themeTint="80"/>
                    <w:lang w:val="fr-CH"/>
                  </w:rPr>
                  <w:t xml:space="preserve">ep27@efv.admin.ch </w:t>
                </w:r>
              </w:p>
            </w:tc>
          </w:sdtContent>
        </w:sdt>
      </w:tr>
    </w:tbl>
    <w:p w14:paraId="62856EFE" w14:textId="387D7FE4" w:rsidR="00F12624" w:rsidRPr="00AB1DF4" w:rsidRDefault="00012271" w:rsidP="00F12624">
      <w:pPr>
        <w:pStyle w:val="Datum"/>
        <w:spacing w:before="780" w:after="0"/>
        <w:rPr>
          <w:lang w:val="fr-FR"/>
        </w:rPr>
      </w:pPr>
      <w:sdt>
        <w:sdtPr>
          <w:rPr>
            <w:lang w:val="fr-FR"/>
          </w:rPr>
          <w:id w:val="-1663759900"/>
          <w:placeholder>
            <w:docPart w:val="6B7BD15C1FA74CE1890EC7C7CCCE6996"/>
          </w:placeholder>
          <w:text/>
        </w:sdtPr>
        <w:sdtEndPr/>
        <w:sdtContent>
          <w:r w:rsidR="00416175">
            <w:rPr>
              <w:lang w:val="fr-FR"/>
            </w:rPr>
            <w:t>Berne</w:t>
          </w:r>
        </w:sdtContent>
      </w:sdt>
      <w:r w:rsidR="002479E5">
        <w:rPr>
          <w:lang w:val="fr-FR"/>
        </w:rPr>
        <w:t>, le</w:t>
      </w:r>
      <w:r w:rsidR="00F12624" w:rsidRPr="00AB1DF4">
        <w:rPr>
          <w:lang w:val="fr-FR"/>
        </w:rPr>
        <w:t xml:space="preserve"> </w:t>
      </w:r>
      <w:r w:rsidR="00F12624" w:rsidRPr="00AB1DF4">
        <w:rPr>
          <w:lang w:val="fr-FR"/>
        </w:rPr>
        <w:fldChar w:fldCharType="begin"/>
      </w:r>
      <w:r w:rsidR="00F12624" w:rsidRPr="00AB1DF4">
        <w:rPr>
          <w:lang w:val="fr-FR"/>
        </w:rPr>
        <w:instrText xml:space="preserve"> CREATEDATE  \@ "d. MMMM yyyy"  \* MERGEFORMAT </w:instrText>
      </w:r>
      <w:r w:rsidR="00F12624" w:rsidRPr="00AB1DF4">
        <w:rPr>
          <w:lang w:val="fr-FR"/>
        </w:rPr>
        <w:fldChar w:fldCharType="separate"/>
      </w:r>
      <w:r w:rsidR="00416175">
        <w:rPr>
          <w:noProof/>
          <w:lang w:val="fr-FR"/>
        </w:rPr>
        <w:t>8. avril 2025</w:t>
      </w:r>
      <w:r w:rsidR="00F12624" w:rsidRPr="00AB1DF4">
        <w:rPr>
          <w:lang w:val="fr-FR"/>
        </w:rPr>
        <w:fldChar w:fldCharType="end"/>
      </w:r>
    </w:p>
    <w:bookmarkStart w:id="0" w:name="_Hlk61442580"/>
    <w:p w14:paraId="33FFF458" w14:textId="362B7547" w:rsidR="00F12624" w:rsidRPr="00AB1DF4" w:rsidRDefault="00012271" w:rsidP="00416175">
      <w:pPr>
        <w:pStyle w:val="Brieftitel"/>
        <w:spacing w:after="520"/>
        <w:rPr>
          <w:lang w:val="fr-FR"/>
        </w:rPr>
      </w:pPr>
      <w:sdt>
        <w:sdtPr>
          <w:rPr>
            <w:rFonts w:cs="Arial"/>
            <w:lang w:val="fr-CH"/>
          </w:rPr>
          <w:id w:val="-662473296"/>
          <w:placeholder>
            <w:docPart w:val="E200AC02D6914B2F81CC387A42826D74"/>
          </w:placeholder>
          <w:text w:multiLine="1"/>
        </w:sdtPr>
        <w:sdtEndPr/>
        <w:sdtContent>
          <w:r w:rsidR="00416175" w:rsidRPr="00416175">
            <w:rPr>
              <w:rFonts w:cs="Arial"/>
              <w:lang w:val="fr-CH"/>
            </w:rPr>
            <w:t xml:space="preserve">LOI FÉDÉRALE SUR LE PROGRAMME D'ALLÈGEMENT BUDGÉTAIRE 2027 : </w:t>
          </w:r>
          <w:r w:rsidR="00416175">
            <w:rPr>
              <w:rFonts w:cs="Arial"/>
              <w:lang w:val="fr-CH"/>
            </w:rPr>
            <w:br/>
          </w:r>
          <w:r w:rsidR="00416175" w:rsidRPr="00416175">
            <w:rPr>
              <w:rFonts w:cs="Arial"/>
              <w:lang w:val="fr-CH"/>
            </w:rPr>
            <w:t>RÉPONSE DU MOUVEMENT SCOUT DE SUISSE À LA CONSULTATION</w:t>
          </w:r>
        </w:sdtContent>
      </w:sdt>
      <w:bookmarkEnd w:id="0"/>
    </w:p>
    <w:bookmarkStart w:id="1" w:name="_Hlk61442587"/>
    <w:p w14:paraId="7D4DA749" w14:textId="4B1FB0AC" w:rsidR="00F12624" w:rsidRPr="00416175" w:rsidRDefault="00012271" w:rsidP="00416175">
      <w:pPr>
        <w:rPr>
          <w:rStyle w:val="Platzhaltertext"/>
          <w:b/>
          <w:bCs/>
          <w:lang w:val="fr-CH"/>
        </w:rPr>
      </w:pPr>
      <w:sdt>
        <w:sdtPr>
          <w:rPr>
            <w:b/>
            <w:bCs/>
            <w:color w:val="auto"/>
            <w:lang w:val="fr-CH"/>
          </w:rPr>
          <w:id w:val="1574315121"/>
          <w:placeholder>
            <w:docPart w:val="922A18CBD918465B8B981205FFD1427F"/>
          </w:placeholder>
          <w:text w:multiLine="1"/>
        </w:sdtPr>
        <w:sdtEndPr/>
        <w:sdtContent>
          <w:r w:rsidR="00416175" w:rsidRPr="00416175">
            <w:rPr>
              <w:b/>
              <w:bCs/>
              <w:color w:val="auto"/>
              <w:lang w:val="fr-CH"/>
            </w:rPr>
            <w:t>Madame la Présidente de la Confédération Keller-Sutter,</w:t>
          </w:r>
          <w:r w:rsidR="00416175">
            <w:rPr>
              <w:b/>
              <w:bCs/>
              <w:color w:val="auto"/>
              <w:lang w:val="fr-CH"/>
            </w:rPr>
            <w:br/>
          </w:r>
          <w:r w:rsidR="00416175" w:rsidRPr="00416175">
            <w:rPr>
              <w:b/>
              <w:bCs/>
              <w:color w:val="auto"/>
              <w:lang w:val="fr-CH"/>
            </w:rPr>
            <w:t xml:space="preserve">Mesdames et Messieurs </w:t>
          </w:r>
        </w:sdtContent>
      </w:sdt>
      <w:bookmarkEnd w:id="1"/>
    </w:p>
    <w:p w14:paraId="27179B20" w14:textId="77777777" w:rsidR="00F12624" w:rsidRPr="00AB1DF4" w:rsidRDefault="00F12624" w:rsidP="00F12624">
      <w:pPr>
        <w:rPr>
          <w:lang w:val="fr-FR"/>
        </w:rPr>
      </w:pPr>
    </w:p>
    <w:p w14:paraId="339CAF40" w14:textId="77777777" w:rsidR="00416175" w:rsidRDefault="00416175" w:rsidP="00416175">
      <w:pPr>
        <w:rPr>
          <w:rFonts w:ascii="Arial" w:eastAsia="Arial" w:hAnsi="Arial" w:cs="Arial"/>
          <w:lang w:val="fr-FR"/>
        </w:rPr>
      </w:pPr>
      <w:bookmarkStart w:id="2" w:name="_Hlk61442596"/>
      <w:r w:rsidRPr="00416175">
        <w:rPr>
          <w:rFonts w:ascii="Arial" w:eastAsia="Arial" w:hAnsi="Arial" w:cs="Arial"/>
          <w:lang w:val="fr-FR"/>
        </w:rPr>
        <w:t>Nous vous remercions de nous avoir donné la possibilité de nous exprimer dans le cadre de la consultation sur l</w:t>
      </w:r>
      <w:proofErr w:type="gramStart"/>
      <w:r w:rsidRPr="00416175">
        <w:rPr>
          <w:rFonts w:ascii="Arial" w:eastAsia="Arial" w:hAnsi="Arial" w:cs="Arial"/>
          <w:lang w:val="fr-FR"/>
        </w:rPr>
        <w:t>'«</w:t>
      </w:r>
      <w:proofErr w:type="gramEnd"/>
      <w:r>
        <w:rPr>
          <w:lang w:val="fr-CH"/>
        </w:rPr>
        <w:t xml:space="preserve"> </w:t>
      </w:r>
      <w:r w:rsidRPr="00416175">
        <w:rPr>
          <w:rFonts w:ascii="Arial" w:eastAsia="Arial" w:hAnsi="Arial" w:cs="Arial"/>
          <w:lang w:val="fr-FR"/>
        </w:rPr>
        <w:t xml:space="preserve">avant-projet de loi fédérale sur le programme d'allègement budgétaire 2027». Nous constatons toutefois que seules 36 des 59 mesures proposées font l'objet de cette consultation. Or, certaines mesures non soumises à la consultation concernent des </w:t>
      </w:r>
      <w:r w:rsidRPr="00416175">
        <w:rPr>
          <w:rFonts w:ascii="Arial" w:eastAsia="Arial" w:hAnsi="Arial" w:cs="Arial"/>
          <w:b/>
          <w:bCs/>
          <w:lang w:val="fr-FR"/>
        </w:rPr>
        <w:t>domaines centraux de la politique de l'enfance et de la jeunesse</w:t>
      </w:r>
      <w:r w:rsidRPr="00416175">
        <w:rPr>
          <w:rFonts w:ascii="Arial" w:eastAsia="Arial" w:hAnsi="Arial" w:cs="Arial"/>
          <w:lang w:val="fr-FR"/>
        </w:rPr>
        <w:t xml:space="preserve">. C'est pourquoi nous nous adressons directement à vous par le biais de cette prise de position sur la consultation afin d'exposer notre point de vue. Nous vous remercions d'inclure les remarques suivantes dans le résumé des résultats de la procédure de consultation. </w:t>
      </w:r>
    </w:p>
    <w:p w14:paraId="0883D712" w14:textId="77777777" w:rsidR="00416175" w:rsidRDefault="00416175" w:rsidP="00416175">
      <w:pPr>
        <w:rPr>
          <w:rFonts w:ascii="Arial" w:eastAsia="Arial" w:hAnsi="Arial" w:cs="Arial"/>
          <w:lang w:val="fr-FR"/>
        </w:rPr>
      </w:pPr>
    </w:p>
    <w:p w14:paraId="2F4EFDEB" w14:textId="5BAD7EBF" w:rsidR="00416175" w:rsidRDefault="00416175" w:rsidP="00416175">
      <w:pPr>
        <w:rPr>
          <w:rFonts w:ascii="Arial" w:eastAsia="Arial" w:hAnsi="Arial" w:cs="Arial"/>
          <w:lang w:val="fr-FR"/>
        </w:rPr>
      </w:pPr>
      <w:r w:rsidRPr="00416175">
        <w:rPr>
          <w:rFonts w:ascii="Arial" w:eastAsia="Arial" w:hAnsi="Arial" w:cs="Arial"/>
          <w:lang w:val="fr-FR"/>
        </w:rPr>
        <w:t>Le Mouvement Scout de Suisse représente plus de 50'500 scouts et scoutes actifs en Suisse, qui, organisés en 22 associations cantonales et environ 530 groupes locaux, pratiquent bénévolement un sport populaire dans le cadre de la discipline sportive</w:t>
      </w:r>
      <w:proofErr w:type="gramStart"/>
      <w:r w:rsidRPr="00416175">
        <w:rPr>
          <w:rFonts w:ascii="Arial" w:eastAsia="Arial" w:hAnsi="Arial" w:cs="Arial"/>
          <w:lang w:val="fr-FR"/>
        </w:rPr>
        <w:t xml:space="preserve"> «Sport</w:t>
      </w:r>
      <w:proofErr w:type="gramEnd"/>
      <w:r w:rsidRPr="00416175">
        <w:rPr>
          <w:rFonts w:ascii="Arial" w:eastAsia="Arial" w:hAnsi="Arial" w:cs="Arial"/>
          <w:lang w:val="fr-FR"/>
        </w:rPr>
        <w:t xml:space="preserve"> de camp/Trekking» et sont actifs dans l’encouragement extrascolaire de l’enfance et de la jeunesse. C'est avec plaisir que le Mouvement Scout de Suisse prend position sur le programme d'allègement prévu.</w:t>
      </w:r>
    </w:p>
    <w:p w14:paraId="5440F96C" w14:textId="77777777" w:rsidR="00416175" w:rsidRDefault="00416175" w:rsidP="00416175">
      <w:pPr>
        <w:rPr>
          <w:rFonts w:ascii="Arial" w:eastAsia="Arial" w:hAnsi="Arial" w:cs="Arial"/>
          <w:lang w:val="fr-FR"/>
        </w:rPr>
      </w:pPr>
    </w:p>
    <w:p w14:paraId="16397389" w14:textId="3511FAC1" w:rsidR="00416175" w:rsidRDefault="00416175" w:rsidP="00416175">
      <w:pPr>
        <w:rPr>
          <w:rFonts w:ascii="Arial" w:eastAsia="Arial" w:hAnsi="Arial" w:cs="Arial"/>
          <w:lang w:val="fr-FR"/>
        </w:rPr>
      </w:pPr>
      <w:r w:rsidRPr="00416175">
        <w:rPr>
          <w:rFonts w:ascii="Arial" w:eastAsia="Arial" w:hAnsi="Arial" w:cs="Arial"/>
          <w:lang w:val="fr-FR"/>
        </w:rPr>
        <w:t xml:space="preserve">Les organisations de l'enfance et de la jeunesse comme le Mouvement Scout de Suisse apportent une contribution importante à la promotion et au développement des jeunes en Suisse. En tant qu'associations et organisations à but non lucratif, elles le font principalement sur la base d'un engagement bénévole. Les subventions fédérales </w:t>
      </w:r>
      <w:proofErr w:type="gramStart"/>
      <w:r w:rsidRPr="00416175">
        <w:rPr>
          <w:rFonts w:ascii="Arial" w:eastAsia="Arial" w:hAnsi="Arial" w:cs="Arial"/>
          <w:lang w:val="fr-FR"/>
        </w:rPr>
        <w:t>ont</w:t>
      </w:r>
      <w:proofErr w:type="gramEnd"/>
      <w:r w:rsidRPr="00416175">
        <w:rPr>
          <w:rFonts w:ascii="Arial" w:eastAsia="Arial" w:hAnsi="Arial" w:cs="Arial"/>
          <w:lang w:val="fr-FR"/>
        </w:rPr>
        <w:t xml:space="preserve"> une influence directe sur la qualité de l'encouragement des enfants et des jeunes, en subventionnant par exemple la formation des jeunes responsables bénévoles ou l'organisation d'activités sportives adaptées à l'âge dans le cadre de </w:t>
      </w:r>
      <w:proofErr w:type="spellStart"/>
      <w:r w:rsidRPr="00416175">
        <w:rPr>
          <w:rFonts w:ascii="Arial" w:eastAsia="Arial" w:hAnsi="Arial" w:cs="Arial"/>
          <w:lang w:val="fr-FR"/>
        </w:rPr>
        <w:t>Jeunesse+Sport</w:t>
      </w:r>
      <w:proofErr w:type="spellEnd"/>
      <w:r w:rsidRPr="00416175">
        <w:rPr>
          <w:rFonts w:ascii="Arial" w:eastAsia="Arial" w:hAnsi="Arial" w:cs="Arial"/>
          <w:lang w:val="fr-FR"/>
        </w:rPr>
        <w:t xml:space="preserve"> (J+S). Les coupes prévues dans ces deux domaines toucheraient particulièrement les associations de l’enfance et de la jeunesse. Nous demandons </w:t>
      </w:r>
      <w:proofErr w:type="gramStart"/>
      <w:r w:rsidRPr="00416175">
        <w:rPr>
          <w:rFonts w:ascii="Arial" w:eastAsia="Arial" w:hAnsi="Arial" w:cs="Arial"/>
          <w:lang w:val="fr-FR"/>
        </w:rPr>
        <w:t>donc:</w:t>
      </w:r>
      <w:proofErr w:type="gramEnd"/>
    </w:p>
    <w:p w14:paraId="21207646" w14:textId="77777777" w:rsidR="00416175" w:rsidRPr="00416175" w:rsidRDefault="00416175" w:rsidP="00416175">
      <w:pPr>
        <w:pStyle w:val="Listenabsatz"/>
        <w:numPr>
          <w:ilvl w:val="0"/>
          <w:numId w:val="30"/>
        </w:numPr>
        <w:rPr>
          <w:rFonts w:ascii="Arial" w:eastAsia="Arial" w:hAnsi="Arial" w:cs="Arial"/>
          <w:lang w:val="fr-FR"/>
        </w:rPr>
      </w:pPr>
      <w:r w:rsidRPr="00416175">
        <w:rPr>
          <w:rFonts w:ascii="Arial" w:eastAsia="Arial" w:hAnsi="Arial" w:cs="Arial"/>
          <w:lang w:val="fr-FR"/>
        </w:rPr>
        <w:lastRenderedPageBreak/>
        <w:t>Pas de coupes dans l'encouragement de l’enfance et de la jeunesse</w:t>
      </w:r>
    </w:p>
    <w:p w14:paraId="0E8B875D" w14:textId="77777777" w:rsidR="00416175" w:rsidRPr="00416175" w:rsidRDefault="00416175" w:rsidP="00416175">
      <w:pPr>
        <w:pStyle w:val="Listenabsatz"/>
        <w:numPr>
          <w:ilvl w:val="0"/>
          <w:numId w:val="30"/>
        </w:numPr>
        <w:rPr>
          <w:rFonts w:ascii="Arial" w:eastAsia="Arial" w:hAnsi="Arial" w:cs="Arial"/>
          <w:lang w:val="fr-FR"/>
        </w:rPr>
      </w:pPr>
      <w:r w:rsidRPr="00416175">
        <w:rPr>
          <w:rFonts w:ascii="Arial" w:eastAsia="Arial" w:hAnsi="Arial" w:cs="Arial"/>
          <w:lang w:val="fr-FR"/>
        </w:rPr>
        <w:t>Pas de coupes dans le programme d'encouragement du sport de J+S</w:t>
      </w:r>
    </w:p>
    <w:p w14:paraId="74EA3E22" w14:textId="77777777" w:rsidR="00416175" w:rsidRPr="00416175" w:rsidRDefault="00416175" w:rsidP="00416175">
      <w:pPr>
        <w:pStyle w:val="Listenabsatz"/>
        <w:numPr>
          <w:ilvl w:val="0"/>
          <w:numId w:val="30"/>
        </w:numPr>
        <w:rPr>
          <w:rFonts w:ascii="Arial" w:eastAsia="Arial" w:hAnsi="Arial" w:cs="Arial"/>
          <w:lang w:val="fr-FR"/>
        </w:rPr>
      </w:pPr>
      <w:r w:rsidRPr="00416175">
        <w:rPr>
          <w:rFonts w:ascii="Arial" w:eastAsia="Arial" w:hAnsi="Arial" w:cs="Arial"/>
          <w:lang w:val="fr-FR"/>
        </w:rPr>
        <w:t>Examen critique des coupes dans l'aide indirecte à la presse</w:t>
      </w:r>
    </w:p>
    <w:p w14:paraId="1A9A05EE" w14:textId="77777777" w:rsidR="00416175" w:rsidRDefault="00416175" w:rsidP="00416175">
      <w:pPr>
        <w:rPr>
          <w:rFonts w:ascii="Arial" w:eastAsia="Arial" w:hAnsi="Arial" w:cs="Arial"/>
          <w:lang w:val="fr-FR"/>
        </w:rPr>
      </w:pPr>
    </w:p>
    <w:p w14:paraId="7DCD97BE" w14:textId="77777777" w:rsidR="00416175" w:rsidRDefault="00416175" w:rsidP="00416175">
      <w:pPr>
        <w:rPr>
          <w:rFonts w:ascii="Arial" w:eastAsia="Arial" w:hAnsi="Arial" w:cs="Arial"/>
          <w:lang w:val="fr-FR"/>
        </w:rPr>
      </w:pPr>
      <w:proofErr w:type="gramStart"/>
      <w:r w:rsidRPr="00416175">
        <w:rPr>
          <w:rFonts w:ascii="Arial" w:eastAsia="Arial" w:hAnsi="Arial" w:cs="Arial"/>
          <w:lang w:val="fr-FR"/>
        </w:rPr>
        <w:t>De suite</w:t>
      </w:r>
      <w:proofErr w:type="gramEnd"/>
      <w:r w:rsidRPr="00416175">
        <w:rPr>
          <w:rFonts w:ascii="Arial" w:eastAsia="Arial" w:hAnsi="Arial" w:cs="Arial"/>
          <w:lang w:val="fr-FR"/>
        </w:rPr>
        <w:t>, nous abordons volontiers ces points de manière plus approfondie.</w:t>
      </w:r>
    </w:p>
    <w:p w14:paraId="5978E170" w14:textId="77777777" w:rsidR="00416175" w:rsidRDefault="00416175" w:rsidP="00416175">
      <w:pPr>
        <w:rPr>
          <w:rFonts w:ascii="Arial" w:eastAsia="Arial" w:hAnsi="Arial" w:cs="Arial"/>
          <w:lang w:val="fr-FR"/>
        </w:rPr>
      </w:pPr>
    </w:p>
    <w:p w14:paraId="3B52090C" w14:textId="77777777" w:rsidR="00416175" w:rsidRPr="00416175" w:rsidRDefault="00416175" w:rsidP="00416175">
      <w:pPr>
        <w:rPr>
          <w:rFonts w:ascii="Arial" w:eastAsia="Arial" w:hAnsi="Arial" w:cs="Arial"/>
          <w:b/>
          <w:bCs/>
          <w:lang w:val="fr-FR"/>
        </w:rPr>
      </w:pPr>
      <w:r w:rsidRPr="00416175">
        <w:rPr>
          <w:rFonts w:ascii="Arial" w:eastAsia="Arial" w:hAnsi="Arial" w:cs="Arial"/>
          <w:b/>
          <w:bCs/>
          <w:lang w:val="fr-FR"/>
        </w:rPr>
        <w:t>Pas de coupes dans les aides financières prévues par la loi sur l’encouragement de l’enfance et de la jeunesse (OFAS/ A231.0246)</w:t>
      </w:r>
    </w:p>
    <w:p w14:paraId="44B02120" w14:textId="00A5A4D0" w:rsidR="00416175" w:rsidRDefault="00416175" w:rsidP="00416175">
      <w:pPr>
        <w:rPr>
          <w:rFonts w:ascii="Arial" w:eastAsia="Arial" w:hAnsi="Arial" w:cs="Arial"/>
          <w:lang w:val="fr-FR"/>
        </w:rPr>
      </w:pPr>
      <w:r w:rsidRPr="00416175">
        <w:rPr>
          <w:rFonts w:ascii="Arial" w:eastAsia="Arial" w:hAnsi="Arial" w:cs="Arial"/>
          <w:lang w:val="fr-FR"/>
        </w:rPr>
        <w:t xml:space="preserve">Parmi plus de 120 organisations à but non lucratif soutenues, les grandes associations nationales de l'enfance et de la jeunesse sont celles qui reçoivent le plus de subventions prévues par la loi sur l'encouragement de l'enfance et de la jeunesse. 80% des aides financières versées aux associations de jeunesse sont utilisées pour la réalisation d'offres de </w:t>
      </w:r>
      <w:r w:rsidRPr="00416175">
        <w:rPr>
          <w:rFonts w:ascii="Arial" w:eastAsia="Arial" w:hAnsi="Arial" w:cs="Arial"/>
          <w:b/>
          <w:bCs/>
          <w:lang w:val="fr-FR"/>
        </w:rPr>
        <w:t>formation et de formation continue pour les jeunes responsables bénévoles</w:t>
      </w:r>
      <w:r w:rsidRPr="00416175">
        <w:rPr>
          <w:rFonts w:ascii="Arial" w:eastAsia="Arial" w:hAnsi="Arial" w:cs="Arial"/>
          <w:lang w:val="fr-FR"/>
        </w:rPr>
        <w:t xml:space="preserve">. Une réduction des contribuions de la Confédération signifie directement moins de budget pour la réalisation de ces offres, ce qui peut conduire à la suppression d'offres ou à l'augmentation des contributions des participants, créant ainsi un seuil plus élevé pour la participation. La conséquence en serait des responsables moins bien formés. Cela a un impact direct sur la qualité de l'encadrement et donc sur les enfants et les jeunes qui participent à nos activités. L'importance de la qualité de l'encadrement dans les activités pour enfants et adolescents est scientifiquement prouvée : l'investissement dans la formation des responsables </w:t>
      </w:r>
      <w:proofErr w:type="gramStart"/>
      <w:r w:rsidRPr="00416175">
        <w:rPr>
          <w:rFonts w:ascii="Arial" w:eastAsia="Arial" w:hAnsi="Arial" w:cs="Arial"/>
          <w:lang w:val="fr-FR"/>
        </w:rPr>
        <w:t>a</w:t>
      </w:r>
      <w:proofErr w:type="gramEnd"/>
      <w:r w:rsidRPr="00416175">
        <w:rPr>
          <w:rFonts w:ascii="Arial" w:eastAsia="Arial" w:hAnsi="Arial" w:cs="Arial"/>
          <w:lang w:val="fr-FR"/>
        </w:rPr>
        <w:t xml:space="preserve"> des effets positifs sur les enfants et les jeunes et contribue à renforcer leur santé mentale (cf. étude SCOUT)1. Avec des moyens relativement modestes, la Confédération peut obtenir ici un impact important, car chaque franc investi est multiplié par l'engagement bénévole et gratuit de plusieurs dizaines de milliers de jeunes adultes.</w:t>
      </w:r>
    </w:p>
    <w:p w14:paraId="25D49395" w14:textId="77777777" w:rsidR="00416175" w:rsidRDefault="00416175" w:rsidP="00416175">
      <w:pPr>
        <w:rPr>
          <w:rFonts w:ascii="Arial" w:eastAsia="Arial" w:hAnsi="Arial" w:cs="Arial"/>
          <w:lang w:val="fr-FR"/>
        </w:rPr>
      </w:pPr>
    </w:p>
    <w:p w14:paraId="5BA112ED" w14:textId="77777777" w:rsidR="00416175" w:rsidRDefault="00416175" w:rsidP="00416175">
      <w:pPr>
        <w:rPr>
          <w:rFonts w:ascii="Arial" w:eastAsia="Arial" w:hAnsi="Arial" w:cs="Arial"/>
          <w:lang w:val="fr-FR"/>
        </w:rPr>
      </w:pPr>
      <w:r w:rsidRPr="00416175">
        <w:rPr>
          <w:rFonts w:ascii="Arial" w:eastAsia="Arial" w:hAnsi="Arial" w:cs="Arial"/>
          <w:lang w:val="fr-FR"/>
        </w:rPr>
        <w:t>En décembre 2024, le Conseil national et le Conseil des Etats se sont opposés à la proposition du Conseil fédéral de réduire de 2,3% les moyens alloués aux aides financières prévues par la loi sur l’encouragement de l’enfance et de la jeunesse. Cette décision montre non seulement que le programme bénéficie d'un large soutien démocratique, mais aussi qu'il fonctionne bien et que les objectifs visés sont atteints.</w:t>
      </w:r>
    </w:p>
    <w:p w14:paraId="76513154" w14:textId="77777777" w:rsidR="00416175" w:rsidRDefault="00416175" w:rsidP="00416175">
      <w:pPr>
        <w:rPr>
          <w:rFonts w:ascii="Arial" w:eastAsia="Arial" w:hAnsi="Arial" w:cs="Arial"/>
          <w:lang w:val="fr-FR"/>
        </w:rPr>
      </w:pPr>
    </w:p>
    <w:p w14:paraId="0541B637" w14:textId="77777777" w:rsidR="00416175" w:rsidRDefault="00416175" w:rsidP="00416175">
      <w:pPr>
        <w:rPr>
          <w:rFonts w:ascii="Arial" w:eastAsia="Arial" w:hAnsi="Arial" w:cs="Arial"/>
          <w:lang w:val="fr-FR"/>
        </w:rPr>
      </w:pPr>
      <w:r w:rsidRPr="00416175">
        <w:rPr>
          <w:rFonts w:ascii="Arial" w:eastAsia="Arial" w:hAnsi="Arial" w:cs="Arial"/>
          <w:lang w:val="fr-FR"/>
        </w:rPr>
        <w:t xml:space="preserve">Nous demandons donc au Conseil fédéral de renoncer à des coupes dans les activités extrascolaires pour l’enfance et la jeunesse. </w:t>
      </w:r>
    </w:p>
    <w:p w14:paraId="7CBA9E8F" w14:textId="77777777" w:rsidR="00416175" w:rsidRDefault="00416175" w:rsidP="00416175">
      <w:pPr>
        <w:rPr>
          <w:rFonts w:ascii="Arial" w:eastAsia="Arial" w:hAnsi="Arial" w:cs="Arial"/>
          <w:lang w:val="fr-FR"/>
        </w:rPr>
      </w:pPr>
    </w:p>
    <w:p w14:paraId="293757F3" w14:textId="77777777" w:rsidR="00416175" w:rsidRPr="00416175" w:rsidRDefault="00416175" w:rsidP="00416175">
      <w:pPr>
        <w:rPr>
          <w:rFonts w:ascii="Arial" w:eastAsia="Arial" w:hAnsi="Arial" w:cs="Arial"/>
          <w:b/>
          <w:bCs/>
          <w:lang w:val="fr-FR"/>
        </w:rPr>
      </w:pPr>
      <w:r w:rsidRPr="00416175">
        <w:rPr>
          <w:rFonts w:ascii="Arial" w:eastAsia="Arial" w:hAnsi="Arial" w:cs="Arial"/>
          <w:b/>
          <w:bCs/>
          <w:lang w:val="fr-FR"/>
        </w:rPr>
        <w:t xml:space="preserve">Pas de coupes dans le programme d'encouragement du sport pour les enfants et les jeunes (OFSPO/A231.0112) </w:t>
      </w:r>
    </w:p>
    <w:p w14:paraId="35BB900E" w14:textId="77777777" w:rsidR="00416175" w:rsidRDefault="00416175" w:rsidP="00416175">
      <w:pPr>
        <w:rPr>
          <w:rFonts w:ascii="Arial" w:eastAsia="Arial" w:hAnsi="Arial" w:cs="Arial"/>
          <w:lang w:val="fr-FR"/>
        </w:rPr>
      </w:pPr>
      <w:r w:rsidRPr="00416175">
        <w:rPr>
          <w:rFonts w:ascii="Arial" w:eastAsia="Arial" w:hAnsi="Arial" w:cs="Arial"/>
          <w:lang w:val="fr-FR"/>
        </w:rPr>
        <w:t>Dans le rapport d'experts mandaté par la Confédération (« Rapport Gaillard »), il est explicitement déconseillé, en matière d'encouragement du sport, de faire des économies dans le programme d'encouragement du sport J+S. Le rapport d'experts indique également que le programme d'encouragement du sport J+S ne doit pas être réduit. Nous ne comprenons donc pas pourquoi le Conseil fédéral propose, malgré cela, des coupes de 2,4 à 2,7 millions de francs par an.</w:t>
      </w:r>
    </w:p>
    <w:p w14:paraId="0E00D969" w14:textId="77777777" w:rsidR="00416175" w:rsidRDefault="00416175" w:rsidP="00416175">
      <w:pPr>
        <w:rPr>
          <w:rFonts w:ascii="Arial" w:eastAsia="Arial" w:hAnsi="Arial" w:cs="Arial"/>
          <w:lang w:val="fr-FR"/>
        </w:rPr>
      </w:pPr>
      <w:r w:rsidRPr="00416175">
        <w:rPr>
          <w:rFonts w:ascii="Arial" w:eastAsia="Arial" w:hAnsi="Arial" w:cs="Arial"/>
          <w:lang w:val="fr-FR"/>
        </w:rPr>
        <w:t xml:space="preserve">Chaque année, plus de 600'000 enfants et jeunes issus de quelque 85 sports et disciplines participent à des cours et camps J+S. Ils profitent d'activités de qualité adaptées à leur âge. J+S est un modèle de réussite dont la valeur pour la société n’est certainement pas surestimée. </w:t>
      </w:r>
      <w:r w:rsidRPr="00416175">
        <w:rPr>
          <w:rFonts w:ascii="Arial" w:eastAsia="Arial" w:hAnsi="Arial" w:cs="Arial"/>
          <w:b/>
          <w:bCs/>
          <w:lang w:val="fr-FR"/>
        </w:rPr>
        <w:t>Des économies dans J+S auraient notamment pour conséquence de réduire le soutien financier accordé aux camps des associations pour l’enfance et la jeunesse.</w:t>
      </w:r>
      <w:r w:rsidRPr="00416175">
        <w:rPr>
          <w:rFonts w:ascii="Arial" w:eastAsia="Arial" w:hAnsi="Arial" w:cs="Arial"/>
          <w:lang w:val="fr-FR"/>
        </w:rPr>
        <w:t xml:space="preserve"> Nos </w:t>
      </w:r>
      <w:r w:rsidRPr="00416175">
        <w:rPr>
          <w:rFonts w:ascii="Arial" w:eastAsia="Arial" w:hAnsi="Arial" w:cs="Arial"/>
          <w:lang w:val="fr-FR"/>
        </w:rPr>
        <w:lastRenderedPageBreak/>
        <w:t>associations locales gérées bénévolement devraient s'attendre à des coûts plus élevés si elles souhaitent maintenir le nombre et la qualité des camps. Cela obligerait les responsables de la formation à décider s'ils ont encore les moyens d'organiser un camp pour leur relève. Avec ces réductions, on accepte implicitement que des cours et des camps soient supprimés et que de nombreux enfants et jeunes ne puissent plus y participer. Les enfants et les jeunes seraient les premières victimes des économies réalisées par J+S. Mais pour finir, c'est toute la société qui serait perdante. L'étude scientifique SOPHYA2 menée en 2024 montre que les enfants qui participent à des activités J+S sont plus susceptibles de conserver un mode de vie actif en vieillissant. Cette activité physique régulière chez les enfants, encouragée par J+S, montre en outre des effets immédiats et positifs tant sur la santé physique que sur la santé mentale. Au vu de ces constats et de l’histoire de succès de J+S, le Conseil fédéral envoie un mauvais signal en réalisant des économies dans le programme d'encouragement du sport pour les enfants et les jeunes : les investissements dans l'encouragement du sport chez les jeunes sont des mesures préventives dont les coûts effectifs sont sans commune mesure avec les bénéfices à long terme pour la société, en termes de santé et de politique sanitaire, d'une part, et avec le bien-être physique et psychique durable des jeunes générations, d'autre part.</w:t>
      </w:r>
    </w:p>
    <w:p w14:paraId="351F9EEC" w14:textId="77777777" w:rsidR="00416175" w:rsidRDefault="00416175" w:rsidP="00416175">
      <w:pPr>
        <w:rPr>
          <w:rFonts w:ascii="Arial" w:eastAsia="Arial" w:hAnsi="Arial" w:cs="Arial"/>
          <w:lang w:val="fr-FR"/>
        </w:rPr>
      </w:pPr>
    </w:p>
    <w:p w14:paraId="13190447" w14:textId="77777777" w:rsidR="00416175" w:rsidRDefault="00416175" w:rsidP="00416175">
      <w:pPr>
        <w:rPr>
          <w:rFonts w:ascii="Arial" w:eastAsia="Arial" w:hAnsi="Arial" w:cs="Arial"/>
          <w:lang w:val="fr-FR"/>
        </w:rPr>
      </w:pPr>
      <w:r w:rsidRPr="00416175">
        <w:rPr>
          <w:rFonts w:ascii="Arial" w:eastAsia="Arial" w:hAnsi="Arial" w:cs="Arial"/>
          <w:lang w:val="fr-FR"/>
        </w:rPr>
        <w:t>C'est pourquoi nous demandons au Conseil fédéral de renoncer à des coupes dans J+S.</w:t>
      </w:r>
    </w:p>
    <w:p w14:paraId="5B02D406" w14:textId="77777777" w:rsidR="00416175" w:rsidRDefault="00416175" w:rsidP="00416175">
      <w:pPr>
        <w:rPr>
          <w:rFonts w:ascii="Arial" w:eastAsia="Arial" w:hAnsi="Arial" w:cs="Arial"/>
          <w:lang w:val="fr-FR"/>
        </w:rPr>
      </w:pPr>
    </w:p>
    <w:p w14:paraId="326558B0" w14:textId="77777777" w:rsidR="00416175" w:rsidRPr="00416175" w:rsidRDefault="00416175" w:rsidP="00416175">
      <w:pPr>
        <w:rPr>
          <w:rFonts w:ascii="Arial" w:eastAsia="Arial" w:hAnsi="Arial" w:cs="Arial"/>
          <w:b/>
          <w:bCs/>
          <w:lang w:val="fr-FR"/>
        </w:rPr>
      </w:pPr>
      <w:r w:rsidRPr="00416175">
        <w:rPr>
          <w:rFonts w:ascii="Arial" w:eastAsia="Arial" w:hAnsi="Arial" w:cs="Arial"/>
          <w:b/>
          <w:bCs/>
          <w:lang w:val="fr-FR"/>
        </w:rPr>
        <w:t xml:space="preserve">Examen critique des réductions de l'aide indirecte à la presse (OFCOM/A231.0318) </w:t>
      </w:r>
    </w:p>
    <w:p w14:paraId="3771A363" w14:textId="77777777" w:rsidR="00416175" w:rsidRDefault="00416175" w:rsidP="00416175">
      <w:pPr>
        <w:rPr>
          <w:rFonts w:ascii="Arial" w:eastAsia="Arial" w:hAnsi="Arial" w:cs="Arial"/>
          <w:lang w:val="fr-FR"/>
        </w:rPr>
      </w:pPr>
      <w:r w:rsidRPr="00416175">
        <w:rPr>
          <w:rFonts w:ascii="Arial" w:eastAsia="Arial" w:hAnsi="Arial" w:cs="Arial"/>
          <w:lang w:val="fr-FR"/>
        </w:rPr>
        <w:t xml:space="preserve">La presse associative est également touchée par la suppression de l'aide indirecte à la presse. Même s'il est compréhensible qu'à une époque où les publications sont de plus en plus numérisées l'envoi postal devienne un moyen moins important, les revues associatives restent un instrument important et apprécié en de nombreux endroits. Avec la suppression prévue, de nombreuses fédérations et associations risquent de voir leurs revues disparaître. Le groupe cible des enfants, auquel le Mouvement Scout de Suisse s'adresse avec sa revue des membres, ne devrait justement pas encore consommer de médias numériques. De plus, la suppression comporte le risque que les associations concernées perdent en visibilité et donc en soutien potentiel. </w:t>
      </w:r>
    </w:p>
    <w:p w14:paraId="18BBF5EB" w14:textId="77777777" w:rsidR="00416175" w:rsidRDefault="00416175" w:rsidP="00416175">
      <w:pPr>
        <w:rPr>
          <w:rFonts w:ascii="Arial" w:eastAsia="Arial" w:hAnsi="Arial" w:cs="Arial"/>
          <w:lang w:val="fr-FR"/>
        </w:rPr>
      </w:pPr>
    </w:p>
    <w:p w14:paraId="1540F8ED" w14:textId="77777777" w:rsidR="00416175" w:rsidRDefault="00416175" w:rsidP="00416175">
      <w:pPr>
        <w:rPr>
          <w:rFonts w:ascii="Arial" w:eastAsia="Arial" w:hAnsi="Arial" w:cs="Arial"/>
          <w:lang w:val="fr-FR"/>
        </w:rPr>
      </w:pPr>
      <w:r w:rsidRPr="00416175">
        <w:rPr>
          <w:rFonts w:ascii="Arial" w:eastAsia="Arial" w:hAnsi="Arial" w:cs="Arial"/>
          <w:lang w:val="fr-FR"/>
        </w:rPr>
        <w:t xml:space="preserve">Une autre raison qui plaide contre cette mesure - ou du moins pour son report - est la récente adoption de l'initiative parlementaire </w:t>
      </w:r>
      <w:proofErr w:type="spellStart"/>
      <w:r w:rsidRPr="00416175">
        <w:rPr>
          <w:rFonts w:ascii="Arial" w:eastAsia="Arial" w:hAnsi="Arial" w:cs="Arial"/>
          <w:lang w:val="fr-FR"/>
        </w:rPr>
        <w:t>Bulliard</w:t>
      </w:r>
      <w:proofErr w:type="spellEnd"/>
      <w:r w:rsidRPr="00416175">
        <w:rPr>
          <w:rFonts w:ascii="Arial" w:eastAsia="Arial" w:hAnsi="Arial" w:cs="Arial"/>
          <w:lang w:val="fr-FR"/>
        </w:rPr>
        <w:t xml:space="preserve"> (22.423)</w:t>
      </w:r>
      <w:proofErr w:type="gramStart"/>
      <w:r w:rsidRPr="00416175">
        <w:rPr>
          <w:rFonts w:ascii="Arial" w:eastAsia="Arial" w:hAnsi="Arial" w:cs="Arial"/>
          <w:lang w:val="fr-FR"/>
        </w:rPr>
        <w:t xml:space="preserve"> «Pour</w:t>
      </w:r>
      <w:proofErr w:type="gramEnd"/>
      <w:r w:rsidRPr="00416175">
        <w:rPr>
          <w:rFonts w:ascii="Arial" w:eastAsia="Arial" w:hAnsi="Arial" w:cs="Arial"/>
          <w:lang w:val="fr-FR"/>
        </w:rPr>
        <w:t xml:space="preserve"> une presse écrite indépendante», qui prévoit une augmentation du montant existant. </w:t>
      </w:r>
    </w:p>
    <w:p w14:paraId="545B7B85" w14:textId="77777777" w:rsidR="00416175" w:rsidRDefault="00416175" w:rsidP="00416175">
      <w:pPr>
        <w:rPr>
          <w:rFonts w:ascii="Arial" w:eastAsia="Arial" w:hAnsi="Arial" w:cs="Arial"/>
          <w:lang w:val="fr-FR"/>
        </w:rPr>
      </w:pPr>
    </w:p>
    <w:p w14:paraId="5FB27B2A" w14:textId="77777777" w:rsidR="00416175" w:rsidRDefault="00416175" w:rsidP="00416175">
      <w:pPr>
        <w:rPr>
          <w:rFonts w:ascii="Arial" w:eastAsia="Arial" w:hAnsi="Arial" w:cs="Arial"/>
          <w:lang w:val="fr-FR"/>
        </w:rPr>
      </w:pPr>
      <w:r w:rsidRPr="00416175">
        <w:rPr>
          <w:rFonts w:ascii="Arial" w:eastAsia="Arial" w:hAnsi="Arial" w:cs="Arial"/>
          <w:lang w:val="fr-FR"/>
        </w:rPr>
        <w:t>Nous demandons donc au Conseil fédéral de réexaminer de manière critique la suppression du soutien à la presse associative.</w:t>
      </w:r>
    </w:p>
    <w:p w14:paraId="794BA885" w14:textId="77777777" w:rsidR="00416175" w:rsidRDefault="00416175" w:rsidP="00416175">
      <w:pPr>
        <w:rPr>
          <w:rFonts w:ascii="Arial" w:eastAsia="Arial" w:hAnsi="Arial" w:cs="Arial"/>
          <w:lang w:val="fr-FR"/>
        </w:rPr>
      </w:pPr>
    </w:p>
    <w:p w14:paraId="4A4A0D82" w14:textId="77777777" w:rsidR="00416175" w:rsidRDefault="00416175" w:rsidP="00416175">
      <w:pPr>
        <w:rPr>
          <w:rFonts w:ascii="Arial" w:eastAsia="Arial" w:hAnsi="Arial" w:cs="Arial"/>
          <w:lang w:val="fr-FR"/>
        </w:rPr>
      </w:pPr>
      <w:r w:rsidRPr="00416175">
        <w:rPr>
          <w:rFonts w:ascii="Arial" w:eastAsia="Arial" w:hAnsi="Arial" w:cs="Arial"/>
          <w:lang w:val="fr-FR"/>
        </w:rPr>
        <w:t>Nous vous remercions et vous adressons nos meilleures salutations</w:t>
      </w:r>
    </w:p>
    <w:p w14:paraId="7793780A" w14:textId="77777777" w:rsidR="00416175" w:rsidRDefault="00416175" w:rsidP="00416175">
      <w:pPr>
        <w:rPr>
          <w:rFonts w:ascii="Arial" w:eastAsia="Arial" w:hAnsi="Arial" w:cs="Arial"/>
          <w:lang w:val="fr-FR"/>
        </w:rPr>
      </w:pPr>
    </w:p>
    <w:p w14:paraId="20D4444A" w14:textId="77777777" w:rsidR="00416175" w:rsidRDefault="00416175" w:rsidP="00416175">
      <w:pPr>
        <w:rPr>
          <w:rFonts w:ascii="Arial" w:eastAsia="Arial" w:hAnsi="Arial" w:cs="Arial"/>
          <w:lang w:val="fr-FR"/>
        </w:rPr>
      </w:pPr>
    </w:p>
    <w:p w14:paraId="363622F6" w14:textId="77777777" w:rsidR="00416175" w:rsidRDefault="00416175" w:rsidP="00416175">
      <w:pPr>
        <w:rPr>
          <w:rFonts w:ascii="Arial" w:eastAsia="Arial" w:hAnsi="Arial" w:cs="Arial"/>
          <w:lang w:val="fr-FR"/>
        </w:rPr>
      </w:pPr>
    </w:p>
    <w:p w14:paraId="42AC92A4" w14:textId="77777777" w:rsidR="00416175" w:rsidRDefault="00416175" w:rsidP="00416175">
      <w:pPr>
        <w:rPr>
          <w:rFonts w:ascii="Arial" w:eastAsia="Arial" w:hAnsi="Arial" w:cs="Arial"/>
          <w:lang w:val="fr-FR"/>
        </w:rPr>
      </w:pPr>
    </w:p>
    <w:p w14:paraId="36936561" w14:textId="77777777" w:rsidR="00416175" w:rsidRDefault="00416175" w:rsidP="00416175">
      <w:pPr>
        <w:rPr>
          <w:rFonts w:ascii="Arial" w:eastAsia="Arial" w:hAnsi="Arial" w:cs="Arial"/>
          <w:lang w:val="fr-FR"/>
        </w:rPr>
      </w:pPr>
    </w:p>
    <w:p w14:paraId="30F14C5F" w14:textId="6CBFE491" w:rsidR="00416175" w:rsidRDefault="00416175" w:rsidP="00F12624">
      <w:pPr>
        <w:rPr>
          <w:rFonts w:ascii="Arial" w:eastAsia="Arial" w:hAnsi="Arial" w:cs="Arial"/>
          <w:lang w:val="fr-FR"/>
        </w:rPr>
      </w:pPr>
      <w:r w:rsidRPr="00416175">
        <w:rPr>
          <w:rFonts w:ascii="Arial" w:eastAsia="Arial" w:hAnsi="Arial" w:cs="Arial"/>
          <w:lang w:val="fr-FR"/>
        </w:rPr>
        <w:t>Christina Egli</w:t>
      </w:r>
      <w:r w:rsidRPr="00416175">
        <w:rPr>
          <w:rFonts w:ascii="Arial" w:eastAsia="Arial" w:hAnsi="Arial" w:cs="Arial"/>
          <w:lang w:val="fr-FR"/>
        </w:rPr>
        <w:tab/>
      </w:r>
      <w:r w:rsidRPr="00416175">
        <w:rPr>
          <w:rFonts w:ascii="Arial" w:eastAsia="Arial" w:hAnsi="Arial" w:cs="Arial"/>
          <w:lang w:val="fr-FR"/>
        </w:rPr>
        <w:tab/>
      </w:r>
      <w:r>
        <w:rPr>
          <w:rFonts w:ascii="Arial" w:eastAsia="Arial" w:hAnsi="Arial" w:cs="Arial"/>
          <w:lang w:val="fr-FR"/>
        </w:rPr>
        <w:tab/>
      </w:r>
      <w:r w:rsidRPr="00416175">
        <w:rPr>
          <w:rFonts w:ascii="Arial" w:eastAsia="Arial" w:hAnsi="Arial" w:cs="Arial"/>
          <w:lang w:val="fr-FR"/>
        </w:rPr>
        <w:t xml:space="preserve">Philippe Moser </w:t>
      </w:r>
      <w:r w:rsidRPr="00416175">
        <w:rPr>
          <w:rFonts w:ascii="Arial" w:eastAsia="Arial" w:hAnsi="Arial" w:cs="Arial"/>
          <w:lang w:val="fr-FR"/>
        </w:rPr>
        <w:tab/>
      </w:r>
      <w:r w:rsidRPr="00416175">
        <w:rPr>
          <w:rFonts w:ascii="Arial" w:eastAsia="Arial" w:hAnsi="Arial" w:cs="Arial"/>
          <w:lang w:val="fr-FR"/>
        </w:rPr>
        <w:tab/>
      </w:r>
      <w:r w:rsidRPr="00416175">
        <w:rPr>
          <w:rFonts w:ascii="Arial" w:eastAsia="Arial" w:hAnsi="Arial" w:cs="Arial"/>
          <w:lang w:val="fr-FR"/>
        </w:rPr>
        <w:tab/>
        <w:t>Philippe Keller</w:t>
      </w:r>
    </w:p>
    <w:p w14:paraId="66C4827D" w14:textId="18B08F55" w:rsidR="00416175" w:rsidRDefault="00416175" w:rsidP="00F12624">
      <w:pPr>
        <w:rPr>
          <w:rFonts w:ascii="Arial" w:eastAsia="Arial" w:hAnsi="Arial" w:cs="Arial"/>
          <w:lang w:val="fr-FR"/>
        </w:rPr>
      </w:pPr>
      <w:proofErr w:type="spellStart"/>
      <w:r w:rsidRPr="00416175">
        <w:rPr>
          <w:rFonts w:ascii="Arial" w:eastAsia="Arial" w:hAnsi="Arial" w:cs="Arial"/>
          <w:lang w:val="fr-FR"/>
        </w:rPr>
        <w:t>Co-présidenté</w:t>
      </w:r>
      <w:proofErr w:type="spellEnd"/>
      <w:r w:rsidRPr="00416175">
        <w:rPr>
          <w:rFonts w:ascii="Arial" w:eastAsia="Arial" w:hAnsi="Arial" w:cs="Arial"/>
          <w:lang w:val="fr-FR"/>
        </w:rPr>
        <w:tab/>
      </w:r>
      <w:r>
        <w:rPr>
          <w:rFonts w:ascii="Arial" w:eastAsia="Arial" w:hAnsi="Arial" w:cs="Arial"/>
          <w:lang w:val="fr-FR"/>
        </w:rPr>
        <w:tab/>
      </w:r>
      <w:r>
        <w:rPr>
          <w:rFonts w:ascii="Arial" w:eastAsia="Arial" w:hAnsi="Arial" w:cs="Arial"/>
          <w:lang w:val="fr-FR"/>
        </w:rPr>
        <w:tab/>
      </w:r>
      <w:r w:rsidRPr="00416175">
        <w:rPr>
          <w:rFonts w:ascii="Arial" w:eastAsia="Arial" w:hAnsi="Arial" w:cs="Arial"/>
          <w:lang w:val="fr-FR"/>
        </w:rPr>
        <w:t>Co-président</w:t>
      </w:r>
      <w:r w:rsidRPr="00416175">
        <w:rPr>
          <w:rFonts w:ascii="Arial" w:eastAsia="Arial" w:hAnsi="Arial" w:cs="Arial"/>
          <w:lang w:val="fr-FR"/>
        </w:rPr>
        <w:tab/>
      </w:r>
      <w:r w:rsidRPr="00416175">
        <w:rPr>
          <w:rFonts w:ascii="Arial" w:eastAsia="Arial" w:hAnsi="Arial" w:cs="Arial"/>
          <w:lang w:val="fr-FR"/>
        </w:rPr>
        <w:tab/>
      </w:r>
      <w:r w:rsidRPr="00416175">
        <w:rPr>
          <w:rFonts w:ascii="Arial" w:eastAsia="Arial" w:hAnsi="Arial" w:cs="Arial"/>
          <w:lang w:val="fr-FR"/>
        </w:rPr>
        <w:tab/>
        <w:t>Secrétaire général</w:t>
      </w:r>
    </w:p>
    <w:p w14:paraId="01C70A22" w14:textId="61A6D7CE" w:rsidR="0090705F" w:rsidRPr="00AB1DF4" w:rsidRDefault="00416175" w:rsidP="00F12624">
      <w:pPr>
        <w:rPr>
          <w:lang w:val="fr-FR"/>
        </w:rPr>
      </w:pPr>
      <w:r w:rsidRPr="00416175">
        <w:rPr>
          <w:rFonts w:ascii="Arial" w:eastAsia="Arial" w:hAnsi="Arial" w:cs="Arial"/>
          <w:lang w:val="fr-FR"/>
        </w:rPr>
        <w:t xml:space="preserve">Mouvement </w:t>
      </w:r>
      <w:r>
        <w:rPr>
          <w:rFonts w:ascii="Arial" w:eastAsia="Arial" w:hAnsi="Arial" w:cs="Arial"/>
          <w:lang w:val="fr-FR"/>
        </w:rPr>
        <w:t>S</w:t>
      </w:r>
      <w:r w:rsidRPr="00416175">
        <w:rPr>
          <w:rFonts w:ascii="Arial" w:eastAsia="Arial" w:hAnsi="Arial" w:cs="Arial"/>
          <w:lang w:val="fr-FR"/>
        </w:rPr>
        <w:t>cout de Suisse</w:t>
      </w:r>
      <w:r w:rsidRPr="00416175">
        <w:rPr>
          <w:rFonts w:ascii="Arial" w:eastAsia="Arial" w:hAnsi="Arial" w:cs="Arial"/>
          <w:lang w:val="fr-FR"/>
        </w:rPr>
        <w:tab/>
        <w:t>Mouvement Scout de Suisse</w:t>
      </w:r>
      <w:r w:rsidRPr="00416175">
        <w:rPr>
          <w:rFonts w:ascii="Arial" w:eastAsia="Arial" w:hAnsi="Arial" w:cs="Arial"/>
          <w:lang w:val="fr-FR"/>
        </w:rPr>
        <w:tab/>
        <w:t>Mouvement Scout de Suisse</w:t>
      </w:r>
      <w:bookmarkEnd w:id="2"/>
    </w:p>
    <w:sectPr w:rsidR="0090705F" w:rsidRPr="00AB1DF4" w:rsidSect="00FA6641">
      <w:footerReference w:type="default" r:id="rId11"/>
      <w:headerReference w:type="first" r:id="rId12"/>
      <w:footerReference w:type="first" r:id="rId13"/>
      <w:pgSz w:w="11906" w:h="16838"/>
      <w:pgMar w:top="2325" w:right="851" w:bottom="2268" w:left="2552"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B2E1" w14:textId="77777777" w:rsidR="00416175" w:rsidRDefault="00416175" w:rsidP="00F91D37">
      <w:pPr>
        <w:spacing w:line="240" w:lineRule="auto"/>
      </w:pPr>
      <w:r>
        <w:separator/>
      </w:r>
    </w:p>
  </w:endnote>
  <w:endnote w:type="continuationSeparator" w:id="0">
    <w:p w14:paraId="295743E8" w14:textId="77777777" w:rsidR="00416175" w:rsidRDefault="00416175"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IN-Regular">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03D4" w14:textId="77777777" w:rsidR="006C62E1" w:rsidRDefault="0042104F" w:rsidP="006C62E1">
    <w:pPr>
      <w:pStyle w:val="Fuzeile"/>
    </w:pPr>
    <w:r>
      <w:rPr>
        <w:noProof/>
      </w:rPr>
      <w:drawing>
        <wp:anchor distT="0" distB="0" distL="114300" distR="114300" simplePos="0" relativeHeight="251684864" behindDoc="0" locked="1" layoutInCell="1" allowOverlap="1" wp14:anchorId="4D2F7F85" wp14:editId="323BF113">
          <wp:simplePos x="0" y="0"/>
          <wp:positionH relativeFrom="margin">
            <wp:align>right</wp:align>
          </wp:positionH>
          <wp:positionV relativeFrom="bottomMargin">
            <wp:posOffset>125730</wp:posOffset>
          </wp:positionV>
          <wp:extent cx="507600" cy="327600"/>
          <wp:effectExtent l="0" t="0" r="6985" b="0"/>
          <wp:wrapNone/>
          <wp:docPr id="53" name="Picture 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7600" cy="327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840" behindDoc="0" locked="1" layoutInCell="1" allowOverlap="1" wp14:anchorId="409C44FD" wp14:editId="460F64A4">
              <wp:simplePos x="0" y="0"/>
              <wp:positionH relativeFrom="margin">
                <wp:posOffset>4618355</wp:posOffset>
              </wp:positionH>
              <wp:positionV relativeFrom="page">
                <wp:posOffset>9752330</wp:posOffset>
              </wp:positionV>
              <wp:extent cx="781050" cy="460375"/>
              <wp:effectExtent l="0" t="0" r="0" b="0"/>
              <wp:wrapNone/>
              <wp:docPr id="48" name="Text Box 43"/>
              <wp:cNvGraphicFramePr/>
              <a:graphic xmlns:a="http://schemas.openxmlformats.org/drawingml/2006/main">
                <a:graphicData uri="http://schemas.microsoft.com/office/word/2010/wordprocessingShape">
                  <wps:wsp>
                    <wps:cNvSpPr txBox="1"/>
                    <wps:spPr>
                      <a:xfrm>
                        <a:off x="0" y="0"/>
                        <a:ext cx="78105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2B6151" w14:textId="77777777" w:rsidR="0042104F" w:rsidRPr="00BB5BBE" w:rsidRDefault="0042104F" w:rsidP="00B15472">
                          <w:pPr>
                            <w:spacing w:line="160" w:lineRule="atLeast"/>
                            <w:jc w:val="right"/>
                            <w:rPr>
                              <w:sz w:val="14"/>
                              <w:szCs w:val="14"/>
                              <w:lang w:val="fr-CH"/>
                            </w:rPr>
                          </w:pPr>
                          <w:r w:rsidRPr="00BB5BBE">
                            <w:rPr>
                              <w:sz w:val="14"/>
                              <w:szCs w:val="14"/>
                              <w:lang w:val="fr-CH"/>
                            </w:rPr>
                            <w:t>Unser Ausrüster</w:t>
                          </w:r>
                        </w:p>
                        <w:p w14:paraId="704132FE" w14:textId="77777777" w:rsidR="0042104F" w:rsidRPr="00BB5BBE" w:rsidRDefault="0042104F" w:rsidP="00B15472">
                          <w:pPr>
                            <w:spacing w:line="160" w:lineRule="atLeast"/>
                            <w:jc w:val="right"/>
                            <w:rPr>
                              <w:sz w:val="14"/>
                              <w:szCs w:val="14"/>
                              <w:lang w:val="fr-CH"/>
                            </w:rPr>
                          </w:pPr>
                          <w:r w:rsidRPr="00BB5BBE">
                            <w:rPr>
                              <w:sz w:val="14"/>
                              <w:szCs w:val="14"/>
                              <w:lang w:val="fr-CH"/>
                            </w:rPr>
                            <w:t>Notre fournisseur</w:t>
                          </w:r>
                        </w:p>
                        <w:p w14:paraId="104E40EC" w14:textId="77777777" w:rsidR="0042104F" w:rsidRPr="00BB5BBE" w:rsidRDefault="0042104F" w:rsidP="00B15472">
                          <w:pPr>
                            <w:spacing w:line="160" w:lineRule="atLeast"/>
                            <w:jc w:val="right"/>
                            <w:rPr>
                              <w:sz w:val="14"/>
                              <w:szCs w:val="14"/>
                              <w:lang w:val="fr-CH"/>
                            </w:rPr>
                          </w:pPr>
                          <w:r w:rsidRPr="00BB5BBE">
                            <w:rPr>
                              <w:sz w:val="14"/>
                              <w:szCs w:val="14"/>
                              <w:lang w:val="fr-CH"/>
                            </w:rPr>
                            <w:t>Il nostro fornitore</w:t>
                          </w:r>
                        </w:p>
                        <w:p w14:paraId="251D60F2" w14:textId="77777777" w:rsidR="0042104F" w:rsidRPr="00E86198" w:rsidRDefault="0042104F" w:rsidP="00B15472">
                          <w:pPr>
                            <w:spacing w:line="160" w:lineRule="atLeast"/>
                            <w:jc w:val="right"/>
                            <w:rPr>
                              <w:sz w:val="14"/>
                              <w:szCs w:val="14"/>
                            </w:rPr>
                          </w:pPr>
                          <w:proofErr w:type="gramStart"/>
                          <w:r w:rsidRPr="00BB5BBE">
                            <w:rPr>
                              <w:sz w:val="14"/>
                              <w:szCs w:val="14"/>
                              <w:lang w:val="fr-CH"/>
                            </w:rPr>
                            <w:t>noss</w:t>
                          </w:r>
                          <w:proofErr w:type="gramEnd"/>
                          <w:r w:rsidRPr="00BB5BBE">
                            <w:rPr>
                              <w:sz w:val="14"/>
                              <w:szCs w:val="14"/>
                              <w:lang w:val="fr-CH"/>
                            </w:rPr>
                            <w:t xml:space="preserve"> equipader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C44FD" id="_x0000_t202" coordsize="21600,21600" o:spt="202" path="m,l,21600r21600,l21600,xe">
              <v:stroke joinstyle="miter"/>
              <v:path gradientshapeok="t" o:connecttype="rect"/>
            </v:shapetype>
            <v:shape id="Text Box 43" o:spid="_x0000_s1026" type="#_x0000_t202" style="position:absolute;margin-left:363.65pt;margin-top:767.9pt;width:61.5pt;height:36.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" filled="f" stroked="f" strokeweight=".5pt">
              <v:textbox inset="0,0,0,0">
                <w:txbxContent>
                  <w:p w14:paraId="592B6151" w14:textId="77777777" w:rsidR="0042104F" w:rsidRPr="00BB5BBE" w:rsidRDefault="0042104F" w:rsidP="00B15472">
                    <w:pPr>
                      <w:spacing w:line="160" w:lineRule="atLeast"/>
                      <w:jc w:val="right"/>
                      <w:rPr>
                        <w:sz w:val="14"/>
                        <w:szCs w:val="14"/>
                        <w:lang w:val="fr-CH"/>
                      </w:rPr>
                    </w:pPr>
                    <w:r w:rsidRPr="00BB5BBE">
                      <w:rPr>
                        <w:sz w:val="14"/>
                        <w:szCs w:val="14"/>
                        <w:lang w:val="fr-CH"/>
                      </w:rPr>
                      <w:t>Unser Ausrüster</w:t>
                    </w:r>
                  </w:p>
                  <w:p w14:paraId="704132FE" w14:textId="77777777" w:rsidR="0042104F" w:rsidRPr="00BB5BBE" w:rsidRDefault="0042104F" w:rsidP="00B15472">
                    <w:pPr>
                      <w:spacing w:line="160" w:lineRule="atLeast"/>
                      <w:jc w:val="right"/>
                      <w:rPr>
                        <w:sz w:val="14"/>
                        <w:szCs w:val="14"/>
                        <w:lang w:val="fr-CH"/>
                      </w:rPr>
                    </w:pPr>
                    <w:r w:rsidRPr="00BB5BBE">
                      <w:rPr>
                        <w:sz w:val="14"/>
                        <w:szCs w:val="14"/>
                        <w:lang w:val="fr-CH"/>
                      </w:rPr>
                      <w:t>Notre fournisseur</w:t>
                    </w:r>
                  </w:p>
                  <w:p w14:paraId="104E40EC" w14:textId="77777777" w:rsidR="0042104F" w:rsidRPr="00BB5BBE" w:rsidRDefault="0042104F" w:rsidP="00B15472">
                    <w:pPr>
                      <w:spacing w:line="160" w:lineRule="atLeast"/>
                      <w:jc w:val="right"/>
                      <w:rPr>
                        <w:sz w:val="14"/>
                        <w:szCs w:val="14"/>
                        <w:lang w:val="fr-CH"/>
                      </w:rPr>
                    </w:pPr>
                    <w:r w:rsidRPr="00BB5BBE">
                      <w:rPr>
                        <w:sz w:val="14"/>
                        <w:szCs w:val="14"/>
                        <w:lang w:val="fr-CH"/>
                      </w:rPr>
                      <w:t>Il nostro fornitore</w:t>
                    </w:r>
                  </w:p>
                  <w:p w14:paraId="251D60F2" w14:textId="77777777" w:rsidR="0042104F" w:rsidRPr="00E86198" w:rsidRDefault="0042104F" w:rsidP="00B15472">
                    <w:pPr>
                      <w:spacing w:line="160" w:lineRule="atLeast"/>
                      <w:jc w:val="right"/>
                      <w:rPr>
                        <w:sz w:val="14"/>
                        <w:szCs w:val="14"/>
                      </w:rPr>
                    </w:pPr>
                    <w:proofErr w:type="gramStart"/>
                    <w:r w:rsidRPr="00BB5BBE">
                      <w:rPr>
                        <w:sz w:val="14"/>
                        <w:szCs w:val="14"/>
                        <w:lang w:val="fr-CH"/>
                      </w:rPr>
                      <w:t>noss</w:t>
                    </w:r>
                    <w:proofErr w:type="gramEnd"/>
                    <w:r w:rsidRPr="00BB5BBE">
                      <w:rPr>
                        <w:sz w:val="14"/>
                        <w:szCs w:val="14"/>
                        <w:lang w:val="fr-CH"/>
                      </w:rPr>
                      <w:t xml:space="preserve"> equipader</w:t>
                    </w:r>
                  </w:p>
                </w:txbxContent>
              </v:textbox>
              <w10:wrap anchorx="margin" anchory="page"/>
              <w10:anchorlock/>
            </v:shape>
          </w:pict>
        </mc:Fallback>
      </mc:AlternateContent>
    </w:r>
    <w:r>
      <w:rPr>
        <w:noProof/>
      </w:rPr>
      <w:drawing>
        <wp:anchor distT="0" distB="0" distL="114300" distR="114300" simplePos="0" relativeHeight="251682816" behindDoc="0" locked="1" layoutInCell="1" allowOverlap="1" wp14:anchorId="5794D366" wp14:editId="037ED882">
          <wp:simplePos x="0" y="0"/>
          <wp:positionH relativeFrom="margin">
            <wp:posOffset>2961640</wp:posOffset>
          </wp:positionH>
          <wp:positionV relativeFrom="page">
            <wp:posOffset>9472295</wp:posOffset>
          </wp:positionV>
          <wp:extent cx="1097915" cy="172720"/>
          <wp:effectExtent l="0" t="0" r="6985" b="0"/>
          <wp:wrapNone/>
          <wp:docPr id="5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
                    <a:extLst>
                      <a:ext uri="{28A0092B-C50C-407E-A947-70E740481C1C}">
                        <a14:useLocalDpi xmlns:a14="http://schemas.microsoft.com/office/drawing/2010/main" val="0"/>
                      </a:ext>
                    </a:extLst>
                  </a:blip>
                  <a:stretch>
                    <a:fillRect/>
                  </a:stretch>
                </pic:blipFill>
                <pic:spPr>
                  <a:xfrm>
                    <a:off x="0" y="0"/>
                    <a:ext cx="1097915" cy="1727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1792" behindDoc="0" locked="1" layoutInCell="1" allowOverlap="1" wp14:anchorId="3444AEA5" wp14:editId="49ECCB5B">
              <wp:simplePos x="0" y="0"/>
              <wp:positionH relativeFrom="margin">
                <wp:posOffset>3265805</wp:posOffset>
              </wp:positionH>
              <wp:positionV relativeFrom="page">
                <wp:posOffset>9750425</wp:posOffset>
              </wp:positionV>
              <wp:extent cx="781050" cy="460375"/>
              <wp:effectExtent l="0" t="0" r="0" b="0"/>
              <wp:wrapNone/>
              <wp:docPr id="49" name="Text Box 42"/>
              <wp:cNvGraphicFramePr/>
              <a:graphic xmlns:a="http://schemas.openxmlformats.org/drawingml/2006/main">
                <a:graphicData uri="http://schemas.microsoft.com/office/word/2010/wordprocessingShape">
                  <wps:wsp>
                    <wps:cNvSpPr txBox="1"/>
                    <wps:spPr>
                      <a:xfrm>
                        <a:off x="0" y="0"/>
                        <a:ext cx="78105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B0B50" w14:textId="77777777" w:rsidR="0042104F" w:rsidRPr="00AA085D" w:rsidRDefault="0042104F" w:rsidP="00B15472">
                          <w:pPr>
                            <w:spacing w:line="160" w:lineRule="atLeast"/>
                            <w:jc w:val="right"/>
                            <w:rPr>
                              <w:sz w:val="14"/>
                              <w:szCs w:val="14"/>
                              <w:lang w:val="it-IT"/>
                            </w:rPr>
                          </w:pPr>
                          <w:proofErr w:type="spellStart"/>
                          <w:r w:rsidRPr="00AA085D">
                            <w:rPr>
                              <w:sz w:val="14"/>
                              <w:szCs w:val="14"/>
                              <w:lang w:val="it-IT"/>
                            </w:rPr>
                            <w:t>Unser</w:t>
                          </w:r>
                          <w:proofErr w:type="spellEnd"/>
                          <w:r w:rsidRPr="00AA085D">
                            <w:rPr>
                              <w:sz w:val="14"/>
                              <w:szCs w:val="14"/>
                              <w:lang w:val="it-IT"/>
                            </w:rPr>
                            <w:t xml:space="preserve"> Sponsor</w:t>
                          </w:r>
                        </w:p>
                        <w:p w14:paraId="234DCC50" w14:textId="77777777" w:rsidR="0042104F" w:rsidRPr="00AA085D" w:rsidRDefault="0042104F" w:rsidP="00B15472">
                          <w:pPr>
                            <w:pStyle w:val="KopfzeileLogo"/>
                            <w:rPr>
                              <w:lang w:val="it-IT"/>
                            </w:rPr>
                          </w:pPr>
                          <w:r w:rsidRPr="00AA085D">
                            <w:rPr>
                              <w:lang w:val="it-IT"/>
                            </w:rPr>
                            <w:t>Notre sponsor</w:t>
                          </w:r>
                        </w:p>
                        <w:p w14:paraId="7AA3E124" w14:textId="77777777" w:rsidR="0042104F" w:rsidRPr="00AA085D" w:rsidRDefault="0042104F" w:rsidP="00B15472">
                          <w:pPr>
                            <w:spacing w:line="160" w:lineRule="atLeast"/>
                            <w:jc w:val="right"/>
                            <w:rPr>
                              <w:sz w:val="14"/>
                              <w:szCs w:val="14"/>
                              <w:lang w:val="it-IT"/>
                            </w:rPr>
                          </w:pPr>
                          <w:r w:rsidRPr="00AA085D">
                            <w:rPr>
                              <w:sz w:val="14"/>
                              <w:szCs w:val="14"/>
                              <w:lang w:val="it-IT"/>
                            </w:rPr>
                            <w:t>Il nostro sponsor</w:t>
                          </w:r>
                        </w:p>
                        <w:p w14:paraId="7C01183D" w14:textId="77777777" w:rsidR="0042104F" w:rsidRPr="00E86198" w:rsidRDefault="0042104F"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4AEA5" id="Text Box 42" o:spid="_x0000_s1027" type="#_x0000_t202" style="position:absolute;margin-left:257.15pt;margin-top:767.75pt;width:61.5pt;height:36.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" filled="f" stroked="f" strokeweight=".5pt">
              <v:textbox inset="0,0,0,0">
                <w:txbxContent>
                  <w:p w14:paraId="39DB0B50" w14:textId="77777777" w:rsidR="0042104F" w:rsidRPr="00AA085D" w:rsidRDefault="0042104F" w:rsidP="00B15472">
                    <w:pPr>
                      <w:spacing w:line="160" w:lineRule="atLeast"/>
                      <w:jc w:val="right"/>
                      <w:rPr>
                        <w:sz w:val="14"/>
                        <w:szCs w:val="14"/>
                        <w:lang w:val="it-IT"/>
                      </w:rPr>
                    </w:pPr>
                    <w:proofErr w:type="spellStart"/>
                    <w:r w:rsidRPr="00AA085D">
                      <w:rPr>
                        <w:sz w:val="14"/>
                        <w:szCs w:val="14"/>
                        <w:lang w:val="it-IT"/>
                      </w:rPr>
                      <w:t>Unser</w:t>
                    </w:r>
                    <w:proofErr w:type="spellEnd"/>
                    <w:r w:rsidRPr="00AA085D">
                      <w:rPr>
                        <w:sz w:val="14"/>
                        <w:szCs w:val="14"/>
                        <w:lang w:val="it-IT"/>
                      </w:rPr>
                      <w:t xml:space="preserve"> Sponsor</w:t>
                    </w:r>
                  </w:p>
                  <w:p w14:paraId="234DCC50" w14:textId="77777777" w:rsidR="0042104F" w:rsidRPr="00AA085D" w:rsidRDefault="0042104F" w:rsidP="00B15472">
                    <w:pPr>
                      <w:pStyle w:val="KopfzeileLogo"/>
                      <w:rPr>
                        <w:lang w:val="it-IT"/>
                      </w:rPr>
                    </w:pPr>
                    <w:r w:rsidRPr="00AA085D">
                      <w:rPr>
                        <w:lang w:val="it-IT"/>
                      </w:rPr>
                      <w:t>Notre sponsor</w:t>
                    </w:r>
                  </w:p>
                  <w:p w14:paraId="7AA3E124" w14:textId="77777777" w:rsidR="0042104F" w:rsidRPr="00AA085D" w:rsidRDefault="0042104F" w:rsidP="00B15472">
                    <w:pPr>
                      <w:spacing w:line="160" w:lineRule="atLeast"/>
                      <w:jc w:val="right"/>
                      <w:rPr>
                        <w:sz w:val="14"/>
                        <w:szCs w:val="14"/>
                        <w:lang w:val="it-IT"/>
                      </w:rPr>
                    </w:pPr>
                    <w:r w:rsidRPr="00AA085D">
                      <w:rPr>
                        <w:sz w:val="14"/>
                        <w:szCs w:val="14"/>
                        <w:lang w:val="it-IT"/>
                      </w:rPr>
                      <w:t>Il nostro sponsor</w:t>
                    </w:r>
                  </w:p>
                  <w:p w14:paraId="7C01183D" w14:textId="77777777" w:rsidR="0042104F" w:rsidRPr="00E86198" w:rsidRDefault="0042104F"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v:textbox>
              <w10:wrap anchorx="margin" anchory="page"/>
              <w10:anchorlock/>
            </v:shape>
          </w:pict>
        </mc:Fallback>
      </mc:AlternateContent>
    </w:r>
    <w:r>
      <w:rPr>
        <w:noProof/>
        <w:lang w:eastAsia="de-CH"/>
      </w:rPr>
      <mc:AlternateContent>
        <mc:Choice Requires="wpg">
          <w:drawing>
            <wp:anchor distT="0" distB="0" distL="114300" distR="114300" simplePos="0" relativeHeight="251680768" behindDoc="0" locked="1" layoutInCell="1" allowOverlap="1" wp14:anchorId="1C422C9D" wp14:editId="31B6529C">
              <wp:simplePos x="0" y="0"/>
              <wp:positionH relativeFrom="page">
                <wp:align>left</wp:align>
              </wp:positionH>
              <wp:positionV relativeFrom="page">
                <wp:align>bottom</wp:align>
              </wp:positionV>
              <wp:extent cx="3027600" cy="1335600"/>
              <wp:effectExtent l="0" t="0" r="1905" b="0"/>
              <wp:wrapNone/>
              <wp:docPr id="50" name="Gruppieren 50"/>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51" name="Grafik 5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52" name="Rechteck 52"/>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6D624B" id="Gruppieren 50" o:spid="_x0000_s1026" style="position:absolute;margin-left:0;margin-top:0;width:238.4pt;height:105.15pt;z-index:251680768;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Fadose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1"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">
                <v:imagedata r:id="rId4" o:title=""/>
              </v:shape>
              <v:rect id="Rechteck 52"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" filled="f" stroked="f" strokeweight="2pt"/>
              <w10:wrap anchorx="page"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9B50" w14:textId="77777777" w:rsidR="00917208" w:rsidRDefault="00FA6641">
    <w:pPr>
      <w:pStyle w:val="Fuzeile"/>
    </w:pPr>
    <w:r>
      <w:rPr>
        <w:noProof/>
        <w:lang w:eastAsia="de-CH"/>
      </w:rPr>
      <mc:AlternateContent>
        <mc:Choice Requires="wpg">
          <w:drawing>
            <wp:anchor distT="0" distB="0" distL="114300" distR="114300" simplePos="0" relativeHeight="251704319" behindDoc="0" locked="1" layoutInCell="1" allowOverlap="1" wp14:anchorId="10152033" wp14:editId="15810006">
              <wp:simplePos x="0" y="0"/>
              <wp:positionH relativeFrom="margin">
                <wp:align>right</wp:align>
              </wp:positionH>
              <wp:positionV relativeFrom="page">
                <wp:align>bottom</wp:align>
              </wp:positionV>
              <wp:extent cx="2437200" cy="1317600"/>
              <wp:effectExtent l="0" t="0" r="1270" b="0"/>
              <wp:wrapNone/>
              <wp:docPr id="16" name="Gruppieren 16"/>
              <wp:cNvGraphicFramePr/>
              <a:graphic xmlns:a="http://schemas.openxmlformats.org/drawingml/2006/main">
                <a:graphicData uri="http://schemas.microsoft.com/office/word/2010/wordprocessingGroup">
                  <wpg:wgp>
                    <wpg:cNvGrpSpPr/>
                    <wpg:grpSpPr>
                      <a:xfrm>
                        <a:off x="0" y="0"/>
                        <a:ext cx="2437200" cy="1317600"/>
                        <a:chOff x="0" y="0"/>
                        <a:chExt cx="2437262" cy="1319081"/>
                      </a:xfrm>
                    </wpg:grpSpPr>
                    <wps:wsp>
                      <wps:cNvPr id="43" name="Text Box 43"/>
                      <wps:cNvSpPr txBox="1"/>
                      <wps:spPr>
                        <a:xfrm>
                          <a:off x="1651145" y="376211"/>
                          <a:ext cx="781507" cy="460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6C80A" w14:textId="77777777" w:rsidR="00734B13" w:rsidRPr="00BB5BBE" w:rsidRDefault="00734B13" w:rsidP="00B15472">
                            <w:pPr>
                              <w:spacing w:line="160" w:lineRule="atLeast"/>
                              <w:jc w:val="right"/>
                              <w:rPr>
                                <w:sz w:val="14"/>
                                <w:szCs w:val="14"/>
                                <w:lang w:val="fr-CH"/>
                              </w:rPr>
                            </w:pPr>
                            <w:r w:rsidRPr="00BB5BBE">
                              <w:rPr>
                                <w:sz w:val="14"/>
                                <w:szCs w:val="14"/>
                                <w:lang w:val="fr-CH"/>
                              </w:rPr>
                              <w:t>Unser Ausrüster</w:t>
                            </w:r>
                          </w:p>
                          <w:p w14:paraId="55F5018C"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33493080" w14:textId="77777777" w:rsidR="00734B13" w:rsidRPr="00BB5BBE" w:rsidRDefault="00734B13" w:rsidP="00B15472">
                            <w:pPr>
                              <w:spacing w:line="160" w:lineRule="atLeast"/>
                              <w:jc w:val="right"/>
                              <w:rPr>
                                <w:sz w:val="14"/>
                                <w:szCs w:val="14"/>
                                <w:lang w:val="fr-CH"/>
                              </w:rPr>
                            </w:pPr>
                            <w:r w:rsidRPr="00BB5BBE">
                              <w:rPr>
                                <w:sz w:val="14"/>
                                <w:szCs w:val="14"/>
                                <w:lang w:val="fr-CH"/>
                              </w:rPr>
                              <w:t>Il nostro fornitore</w:t>
                            </w:r>
                          </w:p>
                          <w:p w14:paraId="19D673C5" w14:textId="77777777" w:rsidR="00734B13" w:rsidRPr="00E86198" w:rsidRDefault="00734B13" w:rsidP="00B15472">
                            <w:pPr>
                              <w:spacing w:line="160" w:lineRule="atLeast"/>
                              <w:jc w:val="right"/>
                              <w:rPr>
                                <w:sz w:val="14"/>
                                <w:szCs w:val="14"/>
                              </w:rPr>
                            </w:pPr>
                            <w:proofErr w:type="gramStart"/>
                            <w:r w:rsidRPr="00BB5BBE">
                              <w:rPr>
                                <w:sz w:val="14"/>
                                <w:szCs w:val="14"/>
                                <w:lang w:val="fr-CH"/>
                              </w:rPr>
                              <w:t>noss</w:t>
                            </w:r>
                            <w:proofErr w:type="gramEnd"/>
                            <w:r w:rsidRPr="00BB5BBE">
                              <w:rPr>
                                <w:sz w:val="14"/>
                                <w:szCs w:val="14"/>
                                <w:lang w:val="fr-CH"/>
                              </w:rPr>
                              <w:t xml:space="preserve"> equipader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38"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22853" y="0"/>
                          <a:ext cx="507365" cy="327025"/>
                        </a:xfrm>
                        <a:prstGeom prst="rect">
                          <a:avLst/>
                        </a:prstGeom>
                      </pic:spPr>
                    </pic:pic>
                    <wps:wsp>
                      <wps:cNvPr id="44" name="Text Box 42"/>
                      <wps:cNvSpPr txBox="1"/>
                      <wps:spPr>
                        <a:xfrm>
                          <a:off x="303059" y="376211"/>
                          <a:ext cx="781835" cy="460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3308DB" w14:textId="77777777" w:rsidR="00734B13" w:rsidRPr="00AA085D" w:rsidRDefault="00734B13" w:rsidP="00B15472">
                            <w:pPr>
                              <w:spacing w:line="160" w:lineRule="atLeast"/>
                              <w:jc w:val="right"/>
                              <w:rPr>
                                <w:sz w:val="14"/>
                                <w:szCs w:val="14"/>
                                <w:lang w:val="it-IT"/>
                              </w:rPr>
                            </w:pPr>
                            <w:proofErr w:type="spellStart"/>
                            <w:r w:rsidRPr="00AA085D">
                              <w:rPr>
                                <w:sz w:val="14"/>
                                <w:szCs w:val="14"/>
                                <w:lang w:val="it-IT"/>
                              </w:rPr>
                              <w:t>Unser</w:t>
                            </w:r>
                            <w:proofErr w:type="spellEnd"/>
                            <w:r w:rsidRPr="00AA085D">
                              <w:rPr>
                                <w:sz w:val="14"/>
                                <w:szCs w:val="14"/>
                                <w:lang w:val="it-IT"/>
                              </w:rPr>
                              <w:t xml:space="preserve"> Sponsor</w:t>
                            </w:r>
                          </w:p>
                          <w:p w14:paraId="5FE770EE" w14:textId="77777777" w:rsidR="00734B13" w:rsidRPr="00AA085D" w:rsidRDefault="00734B13" w:rsidP="00B15472">
                            <w:pPr>
                              <w:pStyle w:val="KopfzeileLogo"/>
                              <w:rPr>
                                <w:lang w:val="it-IT"/>
                              </w:rPr>
                            </w:pPr>
                            <w:r w:rsidRPr="00AA085D">
                              <w:rPr>
                                <w:lang w:val="it-IT"/>
                              </w:rPr>
                              <w:t>Notre sponsor</w:t>
                            </w:r>
                          </w:p>
                          <w:p w14:paraId="4CE43D37" w14:textId="77777777" w:rsidR="00734B13" w:rsidRPr="00AA085D" w:rsidRDefault="00734B13" w:rsidP="00B15472">
                            <w:pPr>
                              <w:spacing w:line="160" w:lineRule="atLeast"/>
                              <w:jc w:val="right"/>
                              <w:rPr>
                                <w:sz w:val="14"/>
                                <w:szCs w:val="14"/>
                                <w:lang w:val="it-IT"/>
                              </w:rPr>
                            </w:pPr>
                            <w:r w:rsidRPr="00AA085D">
                              <w:rPr>
                                <w:sz w:val="14"/>
                                <w:szCs w:val="14"/>
                                <w:lang w:val="it-IT"/>
                              </w:rPr>
                              <w:t>Il nostro sponsor</w:t>
                            </w:r>
                          </w:p>
                          <w:p w14:paraId="6B0D5041" w14:textId="77777777" w:rsidR="00734B13" w:rsidRPr="00E86198" w:rsidRDefault="00734B13"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9278"/>
                          <a:ext cx="1097915" cy="172085"/>
                        </a:xfrm>
                        <a:prstGeom prst="rect">
                          <a:avLst/>
                        </a:prstGeom>
                      </pic:spPr>
                    </pic:pic>
                    <wps:wsp>
                      <wps:cNvPr id="7" name="Rechteck 7"/>
                      <wps:cNvSpPr/>
                      <wps:spPr>
                        <a:xfrm>
                          <a:off x="2257262" y="1139081"/>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152033" id="Gruppieren 16" o:spid="_x0000_s1029" style="position:absolute;margin-left:140.7pt;margin-top:0;width:191.9pt;height:103.75pt;z-index:251704319;mso-position-horizontal:right;mso-position-horizontal-relative:margin;mso-position-vertical:bottom;mso-position-vertical-relative:page;mso-width-relative:margin;mso-height-relative:margin" coordsize="24372,13190"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">
              <v:shapetype id="_x0000_t202" coordsize="21600,21600" o:spt="202" path="m,l,21600r21600,l21600,xe">
                <v:stroke joinstyle="miter"/>
                <v:path gradientshapeok="t" o:connecttype="rect"/>
              </v:shapetype>
              <v:shape id="_x0000_s1030" type="#_x0000_t202" style="position:absolute;left:16511;top:3762;width:7815;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25C6C80A" w14:textId="77777777" w:rsidR="00734B13" w:rsidRPr="00BB5BBE" w:rsidRDefault="00734B13" w:rsidP="00B15472">
                      <w:pPr>
                        <w:spacing w:line="160" w:lineRule="atLeast"/>
                        <w:jc w:val="right"/>
                        <w:rPr>
                          <w:sz w:val="14"/>
                          <w:szCs w:val="14"/>
                          <w:lang w:val="fr-CH"/>
                        </w:rPr>
                      </w:pPr>
                      <w:r w:rsidRPr="00BB5BBE">
                        <w:rPr>
                          <w:sz w:val="14"/>
                          <w:szCs w:val="14"/>
                          <w:lang w:val="fr-CH"/>
                        </w:rPr>
                        <w:t>Unser Ausrüster</w:t>
                      </w:r>
                    </w:p>
                    <w:p w14:paraId="55F5018C"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33493080" w14:textId="77777777" w:rsidR="00734B13" w:rsidRPr="00BB5BBE" w:rsidRDefault="00734B13" w:rsidP="00B15472">
                      <w:pPr>
                        <w:spacing w:line="160" w:lineRule="atLeast"/>
                        <w:jc w:val="right"/>
                        <w:rPr>
                          <w:sz w:val="14"/>
                          <w:szCs w:val="14"/>
                          <w:lang w:val="fr-CH"/>
                        </w:rPr>
                      </w:pPr>
                      <w:r w:rsidRPr="00BB5BBE">
                        <w:rPr>
                          <w:sz w:val="14"/>
                          <w:szCs w:val="14"/>
                          <w:lang w:val="fr-CH"/>
                        </w:rPr>
                        <w:t>Il nostro fornitore</w:t>
                      </w:r>
                    </w:p>
                    <w:p w14:paraId="19D673C5" w14:textId="77777777" w:rsidR="00734B13" w:rsidRPr="00E86198" w:rsidRDefault="00734B13" w:rsidP="00B15472">
                      <w:pPr>
                        <w:spacing w:line="160" w:lineRule="atLeast"/>
                        <w:jc w:val="right"/>
                        <w:rPr>
                          <w:sz w:val="14"/>
                          <w:szCs w:val="14"/>
                        </w:rPr>
                      </w:pPr>
                      <w:proofErr w:type="gramStart"/>
                      <w:r w:rsidRPr="00BB5BBE">
                        <w:rPr>
                          <w:sz w:val="14"/>
                          <w:szCs w:val="14"/>
                          <w:lang w:val="fr-CH"/>
                        </w:rPr>
                        <w:t>noss</w:t>
                      </w:r>
                      <w:proofErr w:type="gramEnd"/>
                      <w:r w:rsidRPr="00BB5BBE">
                        <w:rPr>
                          <w:sz w:val="14"/>
                          <w:szCs w:val="14"/>
                          <w:lang w:val="fr-CH"/>
                        </w:rPr>
                        <w:t xml:space="preserve"> equipader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1" type="#_x0000_t75" alt="Logo, company name&#10;&#10;Description automatically generated" style="position:absolute;left:19228;width:507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">
                <v:imagedata r:id="rId3" o:title="Logo, company name&#10;&#10;Description automatically generated"/>
              </v:shape>
              <v:shape id="_x0000_s1032" type="#_x0000_t202" style="position:absolute;left:3030;top:3762;width:7818;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2B3308DB" w14:textId="77777777" w:rsidR="00734B13" w:rsidRPr="00AA085D" w:rsidRDefault="00734B13" w:rsidP="00B15472">
                      <w:pPr>
                        <w:spacing w:line="160" w:lineRule="atLeast"/>
                        <w:jc w:val="right"/>
                        <w:rPr>
                          <w:sz w:val="14"/>
                          <w:szCs w:val="14"/>
                          <w:lang w:val="it-IT"/>
                        </w:rPr>
                      </w:pPr>
                      <w:proofErr w:type="spellStart"/>
                      <w:r w:rsidRPr="00AA085D">
                        <w:rPr>
                          <w:sz w:val="14"/>
                          <w:szCs w:val="14"/>
                          <w:lang w:val="it-IT"/>
                        </w:rPr>
                        <w:t>Unser</w:t>
                      </w:r>
                      <w:proofErr w:type="spellEnd"/>
                      <w:r w:rsidRPr="00AA085D">
                        <w:rPr>
                          <w:sz w:val="14"/>
                          <w:szCs w:val="14"/>
                          <w:lang w:val="it-IT"/>
                        </w:rPr>
                        <w:t xml:space="preserve"> Sponsor</w:t>
                      </w:r>
                    </w:p>
                    <w:p w14:paraId="5FE770EE" w14:textId="77777777" w:rsidR="00734B13" w:rsidRPr="00AA085D" w:rsidRDefault="00734B13" w:rsidP="00B15472">
                      <w:pPr>
                        <w:pStyle w:val="KopfzeileLogo"/>
                        <w:rPr>
                          <w:lang w:val="it-IT"/>
                        </w:rPr>
                      </w:pPr>
                      <w:r w:rsidRPr="00AA085D">
                        <w:rPr>
                          <w:lang w:val="it-IT"/>
                        </w:rPr>
                        <w:t>Notre sponsor</w:t>
                      </w:r>
                    </w:p>
                    <w:p w14:paraId="4CE43D37" w14:textId="77777777" w:rsidR="00734B13" w:rsidRPr="00AA085D" w:rsidRDefault="00734B13" w:rsidP="00B15472">
                      <w:pPr>
                        <w:spacing w:line="160" w:lineRule="atLeast"/>
                        <w:jc w:val="right"/>
                        <w:rPr>
                          <w:sz w:val="14"/>
                          <w:szCs w:val="14"/>
                          <w:lang w:val="it-IT"/>
                        </w:rPr>
                      </w:pPr>
                      <w:r w:rsidRPr="00AA085D">
                        <w:rPr>
                          <w:sz w:val="14"/>
                          <w:szCs w:val="14"/>
                          <w:lang w:val="it-IT"/>
                        </w:rPr>
                        <w:t>Il nostro sponsor</w:t>
                      </w:r>
                    </w:p>
                    <w:p w14:paraId="6B0D5041" w14:textId="77777777" w:rsidR="00734B13" w:rsidRPr="00E86198" w:rsidRDefault="00734B13"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v:textbox>
              </v:shape>
              <v:shape id="Picture 37" o:spid="_x0000_s1033" type="#_x0000_t75" style="position:absolute;top:992;width:10979;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">
                <v:imagedata r:id="rId4" o:title=""/>
              </v:shape>
              <v:rect id="Rechteck 7" o:spid="_x0000_s1034" style="position:absolute;left:22572;top:1139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w10:wrap anchorx="margin" anchory="page"/>
              <w10:anchorlock/>
            </v:group>
          </w:pict>
        </mc:Fallback>
      </mc:AlternateContent>
    </w:r>
    <w:r w:rsidR="00734B13">
      <w:rPr>
        <w:noProof/>
        <w:lang w:eastAsia="de-CH"/>
      </w:rPr>
      <mc:AlternateContent>
        <mc:Choice Requires="wpg">
          <w:drawing>
            <wp:anchor distT="0" distB="0" distL="114300" distR="114300" simplePos="0" relativeHeight="251688960" behindDoc="0" locked="1" layoutInCell="1" allowOverlap="1" wp14:anchorId="10EAA233" wp14:editId="145D44F7">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0F2673" id="Gruppieren 45" o:spid="_x0000_s1026" style="position:absolute;margin-left:0;margin-top:0;width:238.4pt;height:105.15pt;z-index:251688960;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 id="Grafik 46"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r:id="rId6" o:title=""/>
              </v:shape>
              <v:rect id="Rechteck 47"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6BBB" w14:textId="77777777" w:rsidR="00416175" w:rsidRDefault="00416175" w:rsidP="00F91D37">
      <w:pPr>
        <w:spacing w:line="240" w:lineRule="auto"/>
      </w:pPr>
      <w:r>
        <w:separator/>
      </w:r>
    </w:p>
  </w:footnote>
  <w:footnote w:type="continuationSeparator" w:id="0">
    <w:p w14:paraId="2874CE65" w14:textId="77777777" w:rsidR="00416175" w:rsidRDefault="00416175"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6A8D" w14:textId="77777777" w:rsidR="008326D7" w:rsidRDefault="009A167F">
    <w:pPr>
      <w:pStyle w:val="Kopfzeile"/>
    </w:pPr>
    <w:r>
      <w:rPr>
        <w:noProof/>
        <w:lang w:eastAsia="de-CH"/>
      </w:rPr>
      <mc:AlternateContent>
        <mc:Choice Requires="wps">
          <w:drawing>
            <wp:anchor distT="0" distB="0" distL="114300" distR="114300" simplePos="0" relativeHeight="251706367" behindDoc="0" locked="1" layoutInCell="1" allowOverlap="1" wp14:anchorId="3A8C00C4" wp14:editId="28062DBB">
              <wp:simplePos x="0" y="0"/>
              <wp:positionH relativeFrom="margin">
                <wp:posOffset>3919220</wp:posOffset>
              </wp:positionH>
              <wp:positionV relativeFrom="page">
                <wp:posOffset>502920</wp:posOffset>
              </wp:positionV>
              <wp:extent cx="1477645" cy="845820"/>
              <wp:effectExtent l="0" t="0" r="8255" b="11430"/>
              <wp:wrapNone/>
              <wp:docPr id="33" name="Textfeld 33"/>
              <wp:cNvGraphicFramePr/>
              <a:graphic xmlns:a="http://schemas.openxmlformats.org/drawingml/2006/main">
                <a:graphicData uri="http://schemas.microsoft.com/office/word/2010/wordprocessingShape">
                  <wps:wsp>
                    <wps:cNvSpPr txBox="1"/>
                    <wps:spPr>
                      <a:xfrm>
                        <a:off x="0" y="0"/>
                        <a:ext cx="1477645" cy="84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71200" w14:textId="77777777" w:rsidR="009A167F" w:rsidRPr="003669C4" w:rsidRDefault="006E0A95" w:rsidP="0042104F">
                          <w:pPr>
                            <w:pStyle w:val="Fuzeile"/>
                            <w:jc w:val="right"/>
                            <w:rPr>
                              <w:b/>
                              <w:bCs/>
                              <w:lang w:val="fr-CH"/>
                            </w:rPr>
                          </w:pPr>
                          <w:r w:rsidRPr="003669C4">
                            <w:rPr>
                              <w:b/>
                              <w:bCs/>
                              <w:lang w:val="fr-CH"/>
                            </w:rPr>
                            <w:t>Mouvement Scout de Suisse</w:t>
                          </w:r>
                        </w:p>
                        <w:p w14:paraId="7AAA7598" w14:textId="77777777" w:rsidR="009A167F" w:rsidRPr="003669C4" w:rsidRDefault="009A167F" w:rsidP="0042104F">
                          <w:pPr>
                            <w:pStyle w:val="Fuzeile"/>
                            <w:jc w:val="right"/>
                            <w:rPr>
                              <w:lang w:val="fr-CH"/>
                            </w:rPr>
                          </w:pPr>
                          <w:r w:rsidRPr="003669C4">
                            <w:rPr>
                              <w:lang w:val="fr-CH"/>
                            </w:rPr>
                            <w:t>Speichergasse 31</w:t>
                          </w:r>
                        </w:p>
                        <w:p w14:paraId="786E4220" w14:textId="77777777" w:rsidR="009A167F" w:rsidRDefault="009A167F" w:rsidP="0042104F">
                          <w:pPr>
                            <w:pStyle w:val="Fuzeile"/>
                            <w:jc w:val="right"/>
                          </w:pPr>
                          <w:r w:rsidRPr="008D4D1D">
                            <w:t>3011 Bern</w:t>
                          </w:r>
                          <w:r w:rsidR="006E0A95">
                            <w:t>e</w:t>
                          </w:r>
                        </w:p>
                        <w:p w14:paraId="38EBB3D8" w14:textId="77777777" w:rsidR="009A167F" w:rsidRPr="008D4D1D" w:rsidRDefault="009A167F" w:rsidP="0042104F">
                          <w:pPr>
                            <w:pStyle w:val="Fuzeile"/>
                            <w:jc w:val="right"/>
                          </w:pPr>
                        </w:p>
                        <w:p w14:paraId="455F46CD" w14:textId="77777777" w:rsidR="009A167F" w:rsidRDefault="009A167F" w:rsidP="0042104F">
                          <w:pPr>
                            <w:pStyle w:val="Fuzeile"/>
                            <w:jc w:val="right"/>
                          </w:pPr>
                          <w:r w:rsidRPr="008D4D1D">
                            <w:t>T +41 31 328 05 45</w:t>
                          </w:r>
                        </w:p>
                        <w:p w14:paraId="732BFE70" w14:textId="77777777" w:rsidR="009A167F" w:rsidRPr="00CD5E6E" w:rsidRDefault="00012271" w:rsidP="0042104F">
                          <w:pPr>
                            <w:pStyle w:val="Fuzeile"/>
                            <w:jc w:val="right"/>
                            <w:rPr>
                              <w:b/>
                              <w:bCs/>
                              <w:i/>
                              <w:iCs/>
                            </w:rPr>
                          </w:pPr>
                          <w:hyperlink r:id="rId1" w:history="1">
                            <w:r w:rsidR="006E0A95" w:rsidRPr="00CD5E6E">
                              <w:rPr>
                                <w:rStyle w:val="Hyperlink"/>
                                <w:b w:val="0"/>
                                <w:bCs/>
                                <w:i w:val="0"/>
                                <w:iCs/>
                                <w:color w:val="4D4D4D" w:themeColor="background2"/>
                              </w:rPr>
                              <w:t>info@msds.ch</w:t>
                            </w:r>
                          </w:hyperlink>
                        </w:p>
                        <w:p w14:paraId="79CCF1F7" w14:textId="77777777" w:rsidR="009A167F" w:rsidRPr="008D4D1D" w:rsidRDefault="006E0A95" w:rsidP="0042104F">
                          <w:pPr>
                            <w:pStyle w:val="Fuzeile"/>
                            <w:jc w:val="right"/>
                          </w:pPr>
                          <w:proofErr w:type="spellStart"/>
                          <w:proofErr w:type="gramStart"/>
                          <w:r>
                            <w:t>scout</w:t>
                          </w:r>
                          <w:r w:rsidR="004A7A0F">
                            <w:t>s</w:t>
                          </w:r>
                          <w:r w:rsidR="009A167F" w:rsidRPr="008D4D1D">
                            <w:t>.swiss</w:t>
                          </w:r>
                          <w:proofErr w:type="spellEnd"/>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C00C4" id="_x0000_t202" coordsize="21600,21600" o:spt="202" path="m,l,21600r21600,l21600,xe">
              <v:stroke joinstyle="miter"/>
              <v:path gradientshapeok="t" o:connecttype="rect"/>
            </v:shapetype>
            <v:shape id="Textfeld 33" o:spid="_x0000_s1028" type="#_x0000_t202" style="position:absolute;margin-left:308.6pt;margin-top:39.6pt;width:116.35pt;height:66.6pt;z-index:25170636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" filled="f" stroked="f" strokeweight=".5pt">
              <v:textbox inset="0,0,0,0">
                <w:txbxContent>
                  <w:p w14:paraId="4BE71200" w14:textId="77777777" w:rsidR="009A167F" w:rsidRPr="003669C4" w:rsidRDefault="006E0A95" w:rsidP="0042104F">
                    <w:pPr>
                      <w:pStyle w:val="Fuzeile"/>
                      <w:jc w:val="right"/>
                      <w:rPr>
                        <w:b/>
                        <w:bCs/>
                        <w:lang w:val="fr-CH"/>
                      </w:rPr>
                    </w:pPr>
                    <w:r w:rsidRPr="003669C4">
                      <w:rPr>
                        <w:b/>
                        <w:bCs/>
                        <w:lang w:val="fr-CH"/>
                      </w:rPr>
                      <w:t>Mouvement Scout de Suisse</w:t>
                    </w:r>
                  </w:p>
                  <w:p w14:paraId="7AAA7598" w14:textId="77777777" w:rsidR="009A167F" w:rsidRPr="003669C4" w:rsidRDefault="009A167F" w:rsidP="0042104F">
                    <w:pPr>
                      <w:pStyle w:val="Fuzeile"/>
                      <w:jc w:val="right"/>
                      <w:rPr>
                        <w:lang w:val="fr-CH"/>
                      </w:rPr>
                    </w:pPr>
                    <w:r w:rsidRPr="003669C4">
                      <w:rPr>
                        <w:lang w:val="fr-CH"/>
                      </w:rPr>
                      <w:t>Speichergasse 31</w:t>
                    </w:r>
                  </w:p>
                  <w:p w14:paraId="786E4220" w14:textId="77777777" w:rsidR="009A167F" w:rsidRDefault="009A167F" w:rsidP="0042104F">
                    <w:pPr>
                      <w:pStyle w:val="Fuzeile"/>
                      <w:jc w:val="right"/>
                    </w:pPr>
                    <w:r w:rsidRPr="008D4D1D">
                      <w:t>3011 Bern</w:t>
                    </w:r>
                    <w:r w:rsidR="006E0A95">
                      <w:t>e</w:t>
                    </w:r>
                  </w:p>
                  <w:p w14:paraId="38EBB3D8" w14:textId="77777777" w:rsidR="009A167F" w:rsidRPr="008D4D1D" w:rsidRDefault="009A167F" w:rsidP="0042104F">
                    <w:pPr>
                      <w:pStyle w:val="Fuzeile"/>
                      <w:jc w:val="right"/>
                    </w:pPr>
                  </w:p>
                  <w:p w14:paraId="455F46CD" w14:textId="77777777" w:rsidR="009A167F" w:rsidRDefault="009A167F" w:rsidP="0042104F">
                    <w:pPr>
                      <w:pStyle w:val="Fuzeile"/>
                      <w:jc w:val="right"/>
                    </w:pPr>
                    <w:r w:rsidRPr="008D4D1D">
                      <w:t>T +41 31 328 05 45</w:t>
                    </w:r>
                  </w:p>
                  <w:p w14:paraId="732BFE70" w14:textId="77777777" w:rsidR="009A167F" w:rsidRPr="00CD5E6E" w:rsidRDefault="00012271" w:rsidP="0042104F">
                    <w:pPr>
                      <w:pStyle w:val="Fuzeile"/>
                      <w:jc w:val="right"/>
                      <w:rPr>
                        <w:b/>
                        <w:bCs/>
                        <w:i/>
                        <w:iCs/>
                      </w:rPr>
                    </w:pPr>
                    <w:hyperlink r:id="rId2" w:history="1">
                      <w:r w:rsidR="006E0A95" w:rsidRPr="00CD5E6E">
                        <w:rPr>
                          <w:rStyle w:val="Hyperlink"/>
                          <w:b w:val="0"/>
                          <w:bCs/>
                          <w:i w:val="0"/>
                          <w:iCs/>
                          <w:color w:val="4D4D4D" w:themeColor="background2"/>
                        </w:rPr>
                        <w:t>info@msds.ch</w:t>
                      </w:r>
                    </w:hyperlink>
                  </w:p>
                  <w:p w14:paraId="79CCF1F7" w14:textId="77777777" w:rsidR="009A167F" w:rsidRPr="008D4D1D" w:rsidRDefault="006E0A95" w:rsidP="0042104F">
                    <w:pPr>
                      <w:pStyle w:val="Fuzeile"/>
                      <w:jc w:val="right"/>
                    </w:pPr>
                    <w:proofErr w:type="spellStart"/>
                    <w:proofErr w:type="gramStart"/>
                    <w:r>
                      <w:t>scout</w:t>
                    </w:r>
                    <w:r w:rsidR="004A7A0F">
                      <w:t>s</w:t>
                    </w:r>
                    <w:r w:rsidR="009A167F" w:rsidRPr="008D4D1D">
                      <w:t>.swiss</w:t>
                    </w:r>
                    <w:proofErr w:type="spellEnd"/>
                    <w:proofErr w:type="gramEnd"/>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5AD3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0411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8211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E6F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5AB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5ED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D8F4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D795056"/>
    <w:multiLevelType w:val="hybridMultilevel"/>
    <w:tmpl w:val="7E8639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11185453">
    <w:abstractNumId w:val="9"/>
  </w:num>
  <w:num w:numId="2" w16cid:durableId="14891815">
    <w:abstractNumId w:val="7"/>
  </w:num>
  <w:num w:numId="3" w16cid:durableId="289478647">
    <w:abstractNumId w:val="6"/>
  </w:num>
  <w:num w:numId="4" w16cid:durableId="1136946608">
    <w:abstractNumId w:val="5"/>
  </w:num>
  <w:num w:numId="5" w16cid:durableId="905725412">
    <w:abstractNumId w:val="4"/>
  </w:num>
  <w:num w:numId="6" w16cid:durableId="1453280286">
    <w:abstractNumId w:val="8"/>
  </w:num>
  <w:num w:numId="7" w16cid:durableId="1886521227">
    <w:abstractNumId w:val="3"/>
  </w:num>
  <w:num w:numId="8" w16cid:durableId="1922253613">
    <w:abstractNumId w:val="2"/>
  </w:num>
  <w:num w:numId="9" w16cid:durableId="164833225">
    <w:abstractNumId w:val="1"/>
  </w:num>
  <w:num w:numId="10" w16cid:durableId="816066879">
    <w:abstractNumId w:val="0"/>
  </w:num>
  <w:num w:numId="11" w16cid:durableId="391973667">
    <w:abstractNumId w:val="25"/>
  </w:num>
  <w:num w:numId="12" w16cid:durableId="1412004397">
    <w:abstractNumId w:val="18"/>
  </w:num>
  <w:num w:numId="13" w16cid:durableId="354428759">
    <w:abstractNumId w:val="15"/>
  </w:num>
  <w:num w:numId="14" w16cid:durableId="1090083086">
    <w:abstractNumId w:val="28"/>
  </w:num>
  <w:num w:numId="15" w16cid:durableId="208886603">
    <w:abstractNumId w:val="26"/>
  </w:num>
  <w:num w:numId="16" w16cid:durableId="71584536">
    <w:abstractNumId w:val="11"/>
  </w:num>
  <w:num w:numId="17" w16cid:durableId="1256086978">
    <w:abstractNumId w:val="16"/>
  </w:num>
  <w:num w:numId="18" w16cid:durableId="10068807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1591033">
    <w:abstractNumId w:val="24"/>
  </w:num>
  <w:num w:numId="20" w16cid:durableId="445583411">
    <w:abstractNumId w:val="14"/>
  </w:num>
  <w:num w:numId="21" w16cid:durableId="713114054">
    <w:abstractNumId w:val="22"/>
  </w:num>
  <w:num w:numId="22" w16cid:durableId="2112889149">
    <w:abstractNumId w:val="21"/>
  </w:num>
  <w:num w:numId="23" w16cid:durableId="1939755738">
    <w:abstractNumId w:val="12"/>
  </w:num>
  <w:num w:numId="24" w16cid:durableId="1276904877">
    <w:abstractNumId w:val="17"/>
  </w:num>
  <w:num w:numId="25" w16cid:durableId="1039471381">
    <w:abstractNumId w:val="23"/>
  </w:num>
  <w:num w:numId="26" w16cid:durableId="564725799">
    <w:abstractNumId w:val="19"/>
  </w:num>
  <w:num w:numId="27" w16cid:durableId="805196662">
    <w:abstractNumId w:val="13"/>
  </w:num>
  <w:num w:numId="28" w16cid:durableId="420755706">
    <w:abstractNumId w:val="10"/>
  </w:num>
  <w:num w:numId="29" w16cid:durableId="1529443733">
    <w:abstractNumId w:val="20"/>
  </w:num>
  <w:num w:numId="30" w16cid:durableId="14560202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0" w:nlCheck="1" w:checkStyle="0"/>
  <w:activeWritingStyle w:appName="MSWord" w:lang="fr-FR" w:vendorID="64" w:dllVersion="0" w:nlCheck="1" w:checkStyle="0"/>
  <w:activeWritingStyle w:appName="MSWord" w:lang="it-IT" w:vendorID="64" w:dllVersion="0" w:nlCheck="1" w:checkStyle="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75"/>
    <w:rsid w:val="00002978"/>
    <w:rsid w:val="0001010F"/>
    <w:rsid w:val="00012271"/>
    <w:rsid w:val="00025CEC"/>
    <w:rsid w:val="000266B7"/>
    <w:rsid w:val="00032B92"/>
    <w:rsid w:val="000409C8"/>
    <w:rsid w:val="00041700"/>
    <w:rsid w:val="00063BC2"/>
    <w:rsid w:val="000701F1"/>
    <w:rsid w:val="00071780"/>
    <w:rsid w:val="00074103"/>
    <w:rsid w:val="000803EB"/>
    <w:rsid w:val="0009629B"/>
    <w:rsid w:val="00096E8E"/>
    <w:rsid w:val="000A1884"/>
    <w:rsid w:val="000A24EC"/>
    <w:rsid w:val="000B183F"/>
    <w:rsid w:val="000B46B1"/>
    <w:rsid w:val="000B595D"/>
    <w:rsid w:val="000C49C1"/>
    <w:rsid w:val="000D1743"/>
    <w:rsid w:val="000D1BB6"/>
    <w:rsid w:val="000E7543"/>
    <w:rsid w:val="000E756F"/>
    <w:rsid w:val="000F1D2B"/>
    <w:rsid w:val="0010021F"/>
    <w:rsid w:val="00102345"/>
    <w:rsid w:val="00106688"/>
    <w:rsid w:val="00107F09"/>
    <w:rsid w:val="001134C7"/>
    <w:rsid w:val="00113CB8"/>
    <w:rsid w:val="0012151C"/>
    <w:rsid w:val="00127BBA"/>
    <w:rsid w:val="00133CFB"/>
    <w:rsid w:val="001375AB"/>
    <w:rsid w:val="00137639"/>
    <w:rsid w:val="00144122"/>
    <w:rsid w:val="00145C56"/>
    <w:rsid w:val="00154677"/>
    <w:rsid w:val="00157ECA"/>
    <w:rsid w:val="00167916"/>
    <w:rsid w:val="00171870"/>
    <w:rsid w:val="001A3606"/>
    <w:rsid w:val="001C76AF"/>
    <w:rsid w:val="001E73F4"/>
    <w:rsid w:val="001F4A7E"/>
    <w:rsid w:val="001F4B8C"/>
    <w:rsid w:val="001F4F9B"/>
    <w:rsid w:val="0022685B"/>
    <w:rsid w:val="0023018C"/>
    <w:rsid w:val="0023205B"/>
    <w:rsid w:val="0024105F"/>
    <w:rsid w:val="002466D7"/>
    <w:rsid w:val="00247905"/>
    <w:rsid w:val="002479E5"/>
    <w:rsid w:val="0025644A"/>
    <w:rsid w:val="00262A94"/>
    <w:rsid w:val="00267F71"/>
    <w:rsid w:val="002726D9"/>
    <w:rsid w:val="00283224"/>
    <w:rsid w:val="00283995"/>
    <w:rsid w:val="00290E37"/>
    <w:rsid w:val="00292375"/>
    <w:rsid w:val="002965DF"/>
    <w:rsid w:val="002B551B"/>
    <w:rsid w:val="002C0B68"/>
    <w:rsid w:val="002C163B"/>
    <w:rsid w:val="002D272F"/>
    <w:rsid w:val="002D38AE"/>
    <w:rsid w:val="002D709C"/>
    <w:rsid w:val="002F06AA"/>
    <w:rsid w:val="002F68A2"/>
    <w:rsid w:val="0030245A"/>
    <w:rsid w:val="00303B73"/>
    <w:rsid w:val="0032330D"/>
    <w:rsid w:val="00330EF2"/>
    <w:rsid w:val="00333A1B"/>
    <w:rsid w:val="003514EE"/>
    <w:rsid w:val="00363671"/>
    <w:rsid w:val="00364EE3"/>
    <w:rsid w:val="003650A4"/>
    <w:rsid w:val="003669C4"/>
    <w:rsid w:val="00371656"/>
    <w:rsid w:val="003757E4"/>
    <w:rsid w:val="00375834"/>
    <w:rsid w:val="00376D9B"/>
    <w:rsid w:val="0039124E"/>
    <w:rsid w:val="003C2FD0"/>
    <w:rsid w:val="003C3AED"/>
    <w:rsid w:val="003C3D32"/>
    <w:rsid w:val="003D0FAA"/>
    <w:rsid w:val="003F1A56"/>
    <w:rsid w:val="00416175"/>
    <w:rsid w:val="0042104F"/>
    <w:rsid w:val="0042454D"/>
    <w:rsid w:val="00443AA5"/>
    <w:rsid w:val="00444695"/>
    <w:rsid w:val="00452D49"/>
    <w:rsid w:val="0045597E"/>
    <w:rsid w:val="00457F6A"/>
    <w:rsid w:val="00480603"/>
    <w:rsid w:val="00486DBB"/>
    <w:rsid w:val="00494FD7"/>
    <w:rsid w:val="00495F83"/>
    <w:rsid w:val="004A039B"/>
    <w:rsid w:val="004A7A0F"/>
    <w:rsid w:val="004B0FDB"/>
    <w:rsid w:val="004B69B6"/>
    <w:rsid w:val="004C1329"/>
    <w:rsid w:val="004C3880"/>
    <w:rsid w:val="004D0F2F"/>
    <w:rsid w:val="004D179F"/>
    <w:rsid w:val="004D5B31"/>
    <w:rsid w:val="004E7D74"/>
    <w:rsid w:val="004F22CB"/>
    <w:rsid w:val="00500294"/>
    <w:rsid w:val="00526C93"/>
    <w:rsid w:val="005339AE"/>
    <w:rsid w:val="00535EA2"/>
    <w:rsid w:val="00537410"/>
    <w:rsid w:val="00550787"/>
    <w:rsid w:val="00562128"/>
    <w:rsid w:val="00576439"/>
    <w:rsid w:val="00591832"/>
    <w:rsid w:val="00592841"/>
    <w:rsid w:val="005A357F"/>
    <w:rsid w:val="005A7BE5"/>
    <w:rsid w:val="005B4DEC"/>
    <w:rsid w:val="005B6FD0"/>
    <w:rsid w:val="005C6148"/>
    <w:rsid w:val="005C7189"/>
    <w:rsid w:val="006044D5"/>
    <w:rsid w:val="006103CA"/>
    <w:rsid w:val="00622481"/>
    <w:rsid w:val="00622FDC"/>
    <w:rsid w:val="00625020"/>
    <w:rsid w:val="00642AAC"/>
    <w:rsid w:val="00642F26"/>
    <w:rsid w:val="00647B77"/>
    <w:rsid w:val="00651844"/>
    <w:rsid w:val="0065274C"/>
    <w:rsid w:val="00686D14"/>
    <w:rsid w:val="00687ED7"/>
    <w:rsid w:val="006B3083"/>
    <w:rsid w:val="006C144C"/>
    <w:rsid w:val="006C62E1"/>
    <w:rsid w:val="006D290C"/>
    <w:rsid w:val="006E0A95"/>
    <w:rsid w:val="006E0F4E"/>
    <w:rsid w:val="006E4AF1"/>
    <w:rsid w:val="006F0345"/>
    <w:rsid w:val="006F0469"/>
    <w:rsid w:val="006F484F"/>
    <w:rsid w:val="007040B6"/>
    <w:rsid w:val="00705076"/>
    <w:rsid w:val="00711147"/>
    <w:rsid w:val="007277E3"/>
    <w:rsid w:val="00731A17"/>
    <w:rsid w:val="00734458"/>
    <w:rsid w:val="00734B13"/>
    <w:rsid w:val="00737FCF"/>
    <w:rsid w:val="007419CF"/>
    <w:rsid w:val="0074241C"/>
    <w:rsid w:val="00742F2B"/>
    <w:rsid w:val="0074487E"/>
    <w:rsid w:val="00746273"/>
    <w:rsid w:val="0075366F"/>
    <w:rsid w:val="00760681"/>
    <w:rsid w:val="0076549D"/>
    <w:rsid w:val="007721BF"/>
    <w:rsid w:val="00774E70"/>
    <w:rsid w:val="0078181E"/>
    <w:rsid w:val="00796CEE"/>
    <w:rsid w:val="007B5396"/>
    <w:rsid w:val="007C0B2A"/>
    <w:rsid w:val="007E0460"/>
    <w:rsid w:val="007F42F0"/>
    <w:rsid w:val="00800BCC"/>
    <w:rsid w:val="008326D7"/>
    <w:rsid w:val="00841B44"/>
    <w:rsid w:val="00851831"/>
    <w:rsid w:val="00853121"/>
    <w:rsid w:val="0085454F"/>
    <w:rsid w:val="00857023"/>
    <w:rsid w:val="00857437"/>
    <w:rsid w:val="00857D8A"/>
    <w:rsid w:val="00864855"/>
    <w:rsid w:val="00870017"/>
    <w:rsid w:val="00871E79"/>
    <w:rsid w:val="00874E49"/>
    <w:rsid w:val="00876898"/>
    <w:rsid w:val="00883CC4"/>
    <w:rsid w:val="008934E9"/>
    <w:rsid w:val="008B3F7B"/>
    <w:rsid w:val="008D4D1D"/>
    <w:rsid w:val="0090705F"/>
    <w:rsid w:val="0091410F"/>
    <w:rsid w:val="00917208"/>
    <w:rsid w:val="009235A2"/>
    <w:rsid w:val="0093619F"/>
    <w:rsid w:val="009427E5"/>
    <w:rsid w:val="009454B7"/>
    <w:rsid w:val="009544E9"/>
    <w:rsid w:val="009613D8"/>
    <w:rsid w:val="00974275"/>
    <w:rsid w:val="009804FC"/>
    <w:rsid w:val="0098474B"/>
    <w:rsid w:val="00991268"/>
    <w:rsid w:val="00995CBA"/>
    <w:rsid w:val="0099678C"/>
    <w:rsid w:val="009A167F"/>
    <w:rsid w:val="009B030C"/>
    <w:rsid w:val="009B076E"/>
    <w:rsid w:val="009B0C96"/>
    <w:rsid w:val="009B78B1"/>
    <w:rsid w:val="009C222B"/>
    <w:rsid w:val="009C67A8"/>
    <w:rsid w:val="009D201B"/>
    <w:rsid w:val="009D5D9C"/>
    <w:rsid w:val="009E2171"/>
    <w:rsid w:val="009F3E6A"/>
    <w:rsid w:val="00A02378"/>
    <w:rsid w:val="00A06F53"/>
    <w:rsid w:val="00A211F7"/>
    <w:rsid w:val="00A42493"/>
    <w:rsid w:val="00A43EDD"/>
    <w:rsid w:val="00A5451D"/>
    <w:rsid w:val="00A55C83"/>
    <w:rsid w:val="00A57815"/>
    <w:rsid w:val="00A62F82"/>
    <w:rsid w:val="00A62FAD"/>
    <w:rsid w:val="00A70CDC"/>
    <w:rsid w:val="00A7133D"/>
    <w:rsid w:val="00A7431C"/>
    <w:rsid w:val="00A7788C"/>
    <w:rsid w:val="00A83C80"/>
    <w:rsid w:val="00A92BC8"/>
    <w:rsid w:val="00A934AE"/>
    <w:rsid w:val="00A960B8"/>
    <w:rsid w:val="00AA085D"/>
    <w:rsid w:val="00AA5DDC"/>
    <w:rsid w:val="00AB1DF4"/>
    <w:rsid w:val="00AB605E"/>
    <w:rsid w:val="00AC0DF9"/>
    <w:rsid w:val="00AC2D5B"/>
    <w:rsid w:val="00AC3C0A"/>
    <w:rsid w:val="00AD36B2"/>
    <w:rsid w:val="00AD5C8F"/>
    <w:rsid w:val="00AF1DBA"/>
    <w:rsid w:val="00AF47AE"/>
    <w:rsid w:val="00AF7CA8"/>
    <w:rsid w:val="00B05554"/>
    <w:rsid w:val="00B11A9B"/>
    <w:rsid w:val="00B15472"/>
    <w:rsid w:val="00B24B2A"/>
    <w:rsid w:val="00B32881"/>
    <w:rsid w:val="00B32ABB"/>
    <w:rsid w:val="00B41FD3"/>
    <w:rsid w:val="00B426D3"/>
    <w:rsid w:val="00B431DE"/>
    <w:rsid w:val="00B452C0"/>
    <w:rsid w:val="00B70D03"/>
    <w:rsid w:val="00B803E7"/>
    <w:rsid w:val="00B82E14"/>
    <w:rsid w:val="00B97484"/>
    <w:rsid w:val="00BA4DDE"/>
    <w:rsid w:val="00BB0EB7"/>
    <w:rsid w:val="00BB1DA6"/>
    <w:rsid w:val="00BB206A"/>
    <w:rsid w:val="00BB4CF6"/>
    <w:rsid w:val="00BB5BBE"/>
    <w:rsid w:val="00BC655F"/>
    <w:rsid w:val="00BD09F9"/>
    <w:rsid w:val="00BE1E62"/>
    <w:rsid w:val="00BF1581"/>
    <w:rsid w:val="00BF52B2"/>
    <w:rsid w:val="00BF7052"/>
    <w:rsid w:val="00C05847"/>
    <w:rsid w:val="00C05FAB"/>
    <w:rsid w:val="00C12431"/>
    <w:rsid w:val="00C25656"/>
    <w:rsid w:val="00C30C28"/>
    <w:rsid w:val="00C3674D"/>
    <w:rsid w:val="00C43EDE"/>
    <w:rsid w:val="00C51D2F"/>
    <w:rsid w:val="00C60AC3"/>
    <w:rsid w:val="00C73C1C"/>
    <w:rsid w:val="00C814B0"/>
    <w:rsid w:val="00C824CA"/>
    <w:rsid w:val="00CA348A"/>
    <w:rsid w:val="00CA5EF8"/>
    <w:rsid w:val="00CB2CE6"/>
    <w:rsid w:val="00CC06EF"/>
    <w:rsid w:val="00CD0374"/>
    <w:rsid w:val="00CD11E9"/>
    <w:rsid w:val="00CD5E6E"/>
    <w:rsid w:val="00CF08BB"/>
    <w:rsid w:val="00CF1E53"/>
    <w:rsid w:val="00CF6018"/>
    <w:rsid w:val="00D00E26"/>
    <w:rsid w:val="00D1389A"/>
    <w:rsid w:val="00D13A39"/>
    <w:rsid w:val="00D30E68"/>
    <w:rsid w:val="00D31037"/>
    <w:rsid w:val="00D57397"/>
    <w:rsid w:val="00D61996"/>
    <w:rsid w:val="00D654CD"/>
    <w:rsid w:val="00D678C7"/>
    <w:rsid w:val="00D8261A"/>
    <w:rsid w:val="00D918C1"/>
    <w:rsid w:val="00D9415C"/>
    <w:rsid w:val="00DA469E"/>
    <w:rsid w:val="00DA6E81"/>
    <w:rsid w:val="00DA716B"/>
    <w:rsid w:val="00DB45F8"/>
    <w:rsid w:val="00DB7675"/>
    <w:rsid w:val="00E25DCD"/>
    <w:rsid w:val="00E269E1"/>
    <w:rsid w:val="00E326FF"/>
    <w:rsid w:val="00E42946"/>
    <w:rsid w:val="00E45F13"/>
    <w:rsid w:val="00E50336"/>
    <w:rsid w:val="00E510BC"/>
    <w:rsid w:val="00E52BA4"/>
    <w:rsid w:val="00E61256"/>
    <w:rsid w:val="00E62EFE"/>
    <w:rsid w:val="00E71153"/>
    <w:rsid w:val="00E71E31"/>
    <w:rsid w:val="00E73CB2"/>
    <w:rsid w:val="00E839BA"/>
    <w:rsid w:val="00E8428A"/>
    <w:rsid w:val="00E86198"/>
    <w:rsid w:val="00E97F7D"/>
    <w:rsid w:val="00EA4AD0"/>
    <w:rsid w:val="00EA59B8"/>
    <w:rsid w:val="00EA5A01"/>
    <w:rsid w:val="00EB04BE"/>
    <w:rsid w:val="00EC2DF9"/>
    <w:rsid w:val="00EE6E36"/>
    <w:rsid w:val="00F016BC"/>
    <w:rsid w:val="00F0660B"/>
    <w:rsid w:val="00F10070"/>
    <w:rsid w:val="00F123AE"/>
    <w:rsid w:val="00F12624"/>
    <w:rsid w:val="00F13EB2"/>
    <w:rsid w:val="00F16C91"/>
    <w:rsid w:val="00F26721"/>
    <w:rsid w:val="00F32B93"/>
    <w:rsid w:val="00F45CDD"/>
    <w:rsid w:val="00F5551A"/>
    <w:rsid w:val="00F56AAB"/>
    <w:rsid w:val="00F632D0"/>
    <w:rsid w:val="00F73331"/>
    <w:rsid w:val="00F754D1"/>
    <w:rsid w:val="00F87174"/>
    <w:rsid w:val="00F91D37"/>
    <w:rsid w:val="00F91DEC"/>
    <w:rsid w:val="00F93538"/>
    <w:rsid w:val="00F9610D"/>
    <w:rsid w:val="00FA6641"/>
    <w:rsid w:val="00FB657F"/>
    <w:rsid w:val="00FD0326"/>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AE606"/>
  <w15:docId w15:val="{C32917CF-8139-4C5B-BF03-10946F0F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Standard">
    <w:name w:val="Normal"/>
    <w:qFormat/>
    <w:rsid w:val="0090705F"/>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90705F"/>
    <w:rPr>
      <w:b/>
      <w:i/>
      <w:color w:val="BE6294"/>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semiHidden/>
    <w:rsid w:val="009A167F"/>
    <w:rPr>
      <w:sz w:val="14"/>
    </w:rPr>
  </w:style>
  <w:style w:type="paragraph" w:styleId="Fuzeile">
    <w:name w:val="footer"/>
    <w:basedOn w:val="Standard"/>
    <w:link w:val="FuzeileZchn"/>
    <w:uiPriority w:val="94"/>
    <w:semiHidden/>
    <w:rsid w:val="00E71E31"/>
    <w:pPr>
      <w:spacing w:line="180" w:lineRule="atLeast"/>
    </w:pPr>
    <w:rPr>
      <w:sz w:val="14"/>
    </w:rPr>
  </w:style>
  <w:style w:type="character" w:customStyle="1" w:styleId="FuzeileZchn">
    <w:name w:val="Fußzeile Zchn"/>
    <w:basedOn w:val="Absatz-Standardschriftart"/>
    <w:link w:val="Fuzeile"/>
    <w:uiPriority w:val="94"/>
    <w:semiHidden/>
    <w:rsid w:val="009A167F"/>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customStyle="1" w:styleId="berschrift2Zchn">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aliases w:val="Titel hel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90705F"/>
    <w:rPr>
      <w:b/>
      <w:i/>
      <w:color w:val="D396B8"/>
      <w:u w:val="non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Standard"/>
    <w:link w:val="SeitenzahlenZchn"/>
    <w:uiPriority w:val="95"/>
    <w:semiHidden/>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semiHidden/>
    <w:rsid w:val="009A167F"/>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customStyle="1" w:styleId="Titeldunkel">
    <w:name w:val="Titel dunkel"/>
    <w:basedOn w:val="Titel"/>
    <w:uiPriority w:val="11"/>
    <w:qFormat/>
    <w:rsid w:val="00991268"/>
    <w:rPr>
      <w:color w:val="632949" w:themeColor="accent1"/>
    </w:rPr>
  </w:style>
  <w:style w:type="paragraph" w:customStyle="1" w:styleId="Untertiteldunkel">
    <w:name w:val="Untertitel dunkel"/>
    <w:basedOn w:val="Untertitel"/>
    <w:uiPriority w:val="12"/>
    <w:qFormat/>
    <w:rsid w:val="00F632D0"/>
    <w:rPr>
      <w:color w:val="63294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g"/><Relationship Id="rId4" Type="http://schemas.openxmlformats.org/officeDocument/2006/relationships/image" Target="media/image4.emf"/></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emf"/><Relationship Id="rId1" Type="http://schemas.openxmlformats.org/officeDocument/2006/relationships/image" Target="media/image1.jpg"/><Relationship Id="rId6" Type="http://schemas.openxmlformats.org/officeDocument/2006/relationships/image" Target="media/image4.emf"/><Relationship Id="rId5" Type="http://schemas.openxmlformats.org/officeDocument/2006/relationships/image" Target="media/image3.emf"/><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hyperlink" Target="mailto:info@msds.ch" TargetMode="External"/><Relationship Id="rId1" Type="http://schemas.openxmlformats.org/officeDocument/2006/relationships/hyperlink" Target="mailto:info@msd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fadibewegung.sharepoint.com/sites/Bundesebene/OfficeVorlagen/Word/04_Brief_Lettre_Lettera/Brief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CF709C04940C48560BAEC8A261E00"/>
        <w:category>
          <w:name w:val="Allgemein"/>
          <w:gallery w:val="placeholder"/>
        </w:category>
        <w:types>
          <w:type w:val="bbPlcHdr"/>
        </w:types>
        <w:behaviors>
          <w:behavior w:val="content"/>
        </w:behaviors>
        <w:guid w:val="{F29B2756-28E4-4299-9341-DA69EC9E9265}"/>
      </w:docPartPr>
      <w:docPartBody>
        <w:p w:rsidR="001607E7" w:rsidRDefault="001607E7">
          <w:pPr>
            <w:pStyle w:val="85ACF709C04940C48560BAEC8A261E00"/>
          </w:pPr>
          <w:r w:rsidRPr="006E0A95">
            <w:rPr>
              <w:color w:val="A5A5A5" w:themeColor="accent3"/>
            </w:rPr>
            <w:t>De</w:t>
          </w:r>
          <w:r>
            <w:rPr>
              <w:rStyle w:val="Platzhaltertext"/>
            </w:rPr>
            <w:t>stinataire</w:t>
          </w:r>
        </w:p>
      </w:docPartBody>
    </w:docPart>
    <w:docPart>
      <w:docPartPr>
        <w:name w:val="6B7BD15C1FA74CE1890EC7C7CCCE6996"/>
        <w:category>
          <w:name w:val="Allgemein"/>
          <w:gallery w:val="placeholder"/>
        </w:category>
        <w:types>
          <w:type w:val="bbPlcHdr"/>
        </w:types>
        <w:behaviors>
          <w:behavior w:val="content"/>
        </w:behaviors>
        <w:guid w:val="{55031CB6-7485-44DF-B737-800E4C269C1E}"/>
      </w:docPartPr>
      <w:docPartBody>
        <w:p w:rsidR="001607E7" w:rsidRDefault="001607E7">
          <w:pPr>
            <w:pStyle w:val="6B7BD15C1FA74CE1890EC7C7CCCE6996"/>
          </w:pPr>
          <w:r>
            <w:rPr>
              <w:rStyle w:val="Platzhaltertext"/>
            </w:rPr>
            <w:t>Lieu</w:t>
          </w:r>
        </w:p>
      </w:docPartBody>
    </w:docPart>
    <w:docPart>
      <w:docPartPr>
        <w:name w:val="E200AC02D6914B2F81CC387A42826D74"/>
        <w:category>
          <w:name w:val="Allgemein"/>
          <w:gallery w:val="placeholder"/>
        </w:category>
        <w:types>
          <w:type w:val="bbPlcHdr"/>
        </w:types>
        <w:behaviors>
          <w:behavior w:val="content"/>
        </w:behaviors>
        <w:guid w:val="{3E0A2AC0-8CC5-44CC-9F47-A681D197159B}"/>
      </w:docPartPr>
      <w:docPartBody>
        <w:p w:rsidR="001607E7" w:rsidRDefault="001607E7">
          <w:pPr>
            <w:pStyle w:val="E200AC02D6914B2F81CC387A42826D74"/>
          </w:pPr>
          <w:r>
            <w:rPr>
              <w:rStyle w:val="Platzhaltertext"/>
            </w:rPr>
            <w:t>objet</w:t>
          </w:r>
        </w:p>
      </w:docPartBody>
    </w:docPart>
    <w:docPart>
      <w:docPartPr>
        <w:name w:val="922A18CBD918465B8B981205FFD1427F"/>
        <w:category>
          <w:name w:val="Allgemein"/>
          <w:gallery w:val="placeholder"/>
        </w:category>
        <w:types>
          <w:type w:val="bbPlcHdr"/>
        </w:types>
        <w:behaviors>
          <w:behavior w:val="content"/>
        </w:behaviors>
        <w:guid w:val="{DB8FE8D8-D2FF-42C2-9962-394BDC83B98A}"/>
      </w:docPartPr>
      <w:docPartBody>
        <w:p w:rsidR="001607E7" w:rsidRDefault="001607E7">
          <w:pPr>
            <w:pStyle w:val="922A18CBD918465B8B981205FFD1427F"/>
          </w:pPr>
          <w:r>
            <w:rPr>
              <w:rStyle w:val="Platzhaltertext"/>
              <w:b/>
              <w:bCs/>
            </w:rPr>
            <w:t>Titre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IN-Regular">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7E7"/>
    <w:rsid w:val="001607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Pr>
      <w:color w:val="A5A5A5" w:themeColor="accent3"/>
    </w:rPr>
  </w:style>
  <w:style w:type="paragraph" w:customStyle="1" w:styleId="85ACF709C04940C48560BAEC8A261E00">
    <w:name w:val="85ACF709C04940C48560BAEC8A261E00"/>
  </w:style>
  <w:style w:type="paragraph" w:customStyle="1" w:styleId="6B7BD15C1FA74CE1890EC7C7CCCE6996">
    <w:name w:val="6B7BD15C1FA74CE1890EC7C7CCCE6996"/>
  </w:style>
  <w:style w:type="paragraph" w:customStyle="1" w:styleId="E200AC02D6914B2F81CC387A42826D74">
    <w:name w:val="E200AC02D6914B2F81CC387A42826D74"/>
  </w:style>
  <w:style w:type="paragraph" w:customStyle="1" w:styleId="922A18CBD918465B8B981205FFD1427F">
    <w:name w:val="922A18CBD918465B8B981205FFD142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17B063681FAA42930A7B5B2BABF2A7" ma:contentTypeVersion="5" ma:contentTypeDescription="Ein neues Dokument erstellen." ma:contentTypeScope="" ma:versionID="e34904cfdb81d9e844444d88e0b8f078">
  <xsd:schema xmlns:xsd="http://www.w3.org/2001/XMLSchema" xmlns:xs="http://www.w3.org/2001/XMLSchema" xmlns:p="http://schemas.microsoft.com/office/2006/metadata/properties" xmlns:ns2="25426172-a0d8-41dc-a65c-050088d1d90a" xmlns:ns3="545f690f-a4ce-4cd7-8e4e-e4175257a20e" targetNamespace="http://schemas.microsoft.com/office/2006/metadata/properties" ma:root="true" ma:fieldsID="b426b277f207e35a5108ad135cbc09bf" ns2:_="" ns3:_="">
    <xsd:import namespace="25426172-a0d8-41dc-a65c-050088d1d90a"/>
    <xsd:import namespace="545f690f-a4ce-4cd7-8e4e-e4175257a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26172-a0d8-41dc-a65c-050088d1d9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5f690f-a4ce-4cd7-8e4e-e4175257a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545f690f-a4ce-4cd7-8e4e-e4175257a20e">
      <UserInfo>
        <DisplayName/>
        <AccountId xsi:nil="true"/>
        <AccountType/>
      </UserInfo>
    </SharedWithUsers>
  </documentManagement>
</p:properties>
</file>

<file path=customXml/itemProps1.xml><?xml version="1.0" encoding="utf-8"?>
<ds:datastoreItem xmlns:ds="http://schemas.openxmlformats.org/officeDocument/2006/customXml" ds:itemID="{F7E2F1C9-ECAB-43EE-896D-CCBE88347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26172-a0d8-41dc-a65c-050088d1d90a"/>
    <ds:schemaRef ds:uri="545f690f-a4ce-4cd7-8e4e-e4175257a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545f690f-a4ce-4cd7-8e4e-e4175257a20e"/>
  </ds:schemaRefs>
</ds:datastoreItem>
</file>

<file path=docProps/app.xml><?xml version="1.0" encoding="utf-8"?>
<Properties xmlns="http://schemas.openxmlformats.org/officeDocument/2006/extended-properties" xmlns:vt="http://schemas.openxmlformats.org/officeDocument/2006/docPropsVTypes">
  <Template>Brief_FR</Template>
  <TotalTime>0</TotalTime>
  <Pages>3</Pages>
  <Words>1192</Words>
  <Characters>7513</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Annina Reusser / Paña</dc:creator>
  <cp:lastModifiedBy>Annina Reusser / Paña</cp:lastModifiedBy>
  <cp:revision>2</cp:revision>
  <dcterms:created xsi:type="dcterms:W3CDTF">2025-04-08T09:36:00Z</dcterms:created>
  <dcterms:modified xsi:type="dcterms:W3CDTF">2025-04-08T09:47:00Z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0x010100DA17B063681FAA42930A7B5B2BABF2A7</vt:lpwstr>
  </property>
  <property fmtid="{D5CDD505-2E9C-101B-9397-08002B2CF9AE}" pid="3" name="TaxKeyword">
    <vt:lpwstr/>
  </property>
  <property fmtid="{D5CDD505-2E9C-101B-9397-08002B2CF9AE}" pid="4" name="Dokumentenart">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Order">
    <vt:r8>32081000</vt:r8>
  </property>
  <property fmtid="{D5CDD505-2E9C-101B-9397-08002B2CF9AE}" pid="12" name="MediaServiceImageTags">
    <vt:lpwstr/>
  </property>
  <property fmtid="{D5CDD505-2E9C-101B-9397-08002B2CF9AE}" pid="13" name="SharedWithUsers">
    <vt:lpwstr/>
  </property>
</Properties>
</file>