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ohneRahmen"/>
        <w:tblpPr w:leftFromText="142" w:rightFromText="4536" w:topFromText="1701" w:vertAnchor="page" w:horzAnchor="margin" w:tblpY="2893"/>
        <w:tblW w:w="0" w:type="auto"/>
        <w:tblLook w:val="04A0" w:firstRow="1" w:lastRow="0" w:firstColumn="1" w:lastColumn="0" w:noHBand="0" w:noVBand="1"/>
      </w:tblPr>
      <w:tblGrid>
        <w:gridCol w:w="4536"/>
      </w:tblGrid>
      <w:tr w:rsidR="00F12624" w:rsidRPr="00BD09F9" w14:paraId="3BE128FC" w14:textId="77777777" w:rsidTr="00D37A7A">
        <w:trPr>
          <w:trHeight w:val="1701"/>
        </w:trPr>
        <w:tc>
          <w:tcPr>
            <w:tcW w:w="4536" w:type="dxa"/>
          </w:tcPr>
          <w:p w14:paraId="088A4762" w14:textId="21D46B4C" w:rsidR="00F12624" w:rsidRPr="00BD09F9" w:rsidRDefault="001067DB" w:rsidP="00021119">
            <w:sdt>
              <w:sdtPr>
                <w:id w:val="1798173201"/>
                <w:placeholder>
                  <w:docPart w:val="BE80C3AF1E184493B5856C542326F031"/>
                </w:placeholder>
                <w:text w:multiLine="1"/>
              </w:sdtPr>
              <w:sdtEndPr/>
              <w:sdtContent>
                <w:r w:rsidR="00D37A7A">
                  <w:t>Eidgenössisches Justiz- und Polizeidepartement</w:t>
                </w:r>
                <w:r w:rsidR="00D37A7A">
                  <w:br/>
                  <w:t>Herr Bundesrat Beat Jans</w:t>
                </w:r>
                <w:r w:rsidR="00D37A7A">
                  <w:br/>
                  <w:t>Bundeshaus West</w:t>
                </w:r>
                <w:r w:rsidR="00D37A7A">
                  <w:br/>
                  <w:t>Bundesgasse 1</w:t>
                </w:r>
                <w:r w:rsidR="00D37A7A">
                  <w:br/>
                  <w:t>3003 Bern</w:t>
                </w:r>
              </w:sdtContent>
            </w:sdt>
          </w:p>
        </w:tc>
      </w:tr>
    </w:tbl>
    <w:p w14:paraId="47EE0FBB" w14:textId="00947238" w:rsidR="00F12624" w:rsidRPr="00BD09F9" w:rsidRDefault="001067DB" w:rsidP="00F12624">
      <w:pPr>
        <w:pStyle w:val="Datum"/>
        <w:spacing w:before="780" w:after="0"/>
      </w:pPr>
      <w:sdt>
        <w:sdtPr>
          <w:id w:val="-1663759900"/>
          <w:placeholder>
            <w:docPart w:val="67C8E148D19242648BA9967979A602E4"/>
          </w:placeholder>
          <w:text/>
        </w:sdtPr>
        <w:sdtEndPr/>
        <w:sdtContent>
          <w:r w:rsidR="00D37A7A">
            <w:t>Bern</w:t>
          </w:r>
        </w:sdtContent>
      </w:sdt>
      <w:r w:rsidR="00F12624">
        <w:t xml:space="preserve"> / </w:t>
      </w:r>
      <w:r w:rsidR="00F12624" w:rsidRPr="00BD09F9">
        <w:fldChar w:fldCharType="begin"/>
      </w:r>
      <w:r w:rsidR="00F12624" w:rsidRPr="00BD09F9">
        <w:instrText xml:space="preserve"> CREATEDATE  \@ "d. MMMM yyyy"  \* MERGEFORMAT </w:instrText>
      </w:r>
      <w:r w:rsidR="00F12624" w:rsidRPr="00BD09F9">
        <w:fldChar w:fldCharType="separate"/>
      </w:r>
      <w:r w:rsidR="008243C2">
        <w:rPr>
          <w:noProof/>
        </w:rPr>
        <w:t>19.08.</w:t>
      </w:r>
      <w:r w:rsidR="00D37A7A">
        <w:rPr>
          <w:noProof/>
        </w:rPr>
        <w:t xml:space="preserve"> 2025</w:t>
      </w:r>
      <w:r w:rsidR="00F12624" w:rsidRPr="00BD09F9">
        <w:fldChar w:fldCharType="end"/>
      </w:r>
    </w:p>
    <w:bookmarkStart w:id="0" w:name="_Hlk61442580"/>
    <w:p w14:paraId="12DE5E04" w14:textId="0B26691C" w:rsidR="00F12624" w:rsidRPr="00BD09F9" w:rsidRDefault="001067DB" w:rsidP="00F12624">
      <w:pPr>
        <w:pStyle w:val="Brieftitel"/>
        <w:spacing w:after="520"/>
      </w:pPr>
      <w:sdt>
        <w:sdtPr>
          <w:id w:val="-662473296"/>
          <w:placeholder>
            <w:docPart w:val="7DBE5B0480974A759C06FB2B60075B18"/>
          </w:placeholder>
          <w:text w:multiLine="1"/>
        </w:sdtPr>
        <w:sdtEndPr/>
        <w:sdtContent>
          <w:r w:rsidR="00D37A7A">
            <w:t>Verlängerung des Urlaubs für ausserschulische Jugendarbeit</w:t>
          </w:r>
          <w:r w:rsidR="00D37A7A">
            <w:br/>
            <w:t>Vernehmlassungsantwort der Pfadibewegung Schweiz zur Änderung des Obligationenrecht</w:t>
          </w:r>
        </w:sdtContent>
      </w:sdt>
      <w:bookmarkEnd w:id="0"/>
    </w:p>
    <w:bookmarkStart w:id="1" w:name="_Hlk61442587"/>
    <w:p w14:paraId="77C97433" w14:textId="01210E91" w:rsidR="00F12624" w:rsidRPr="00443AA5" w:rsidRDefault="001067DB" w:rsidP="00F12624">
      <w:pPr>
        <w:rPr>
          <w:b/>
          <w:bCs/>
        </w:rPr>
      </w:pPr>
      <w:sdt>
        <w:sdtPr>
          <w:rPr>
            <w:b/>
            <w:bCs/>
          </w:rPr>
          <w:id w:val="1574315121"/>
          <w:placeholder>
            <w:docPart w:val="DCF43F7A8F244233A82799D54C3A4616"/>
          </w:placeholder>
          <w:text w:multiLine="1"/>
        </w:sdtPr>
        <w:sdtEndPr/>
        <w:sdtContent>
          <w:proofErr w:type="gramStart"/>
          <w:r w:rsidR="00D37A7A">
            <w:rPr>
              <w:b/>
              <w:bCs/>
            </w:rPr>
            <w:t>Sehr geehrter Herr Bundesrat Jans</w:t>
          </w:r>
          <w:proofErr w:type="gramEnd"/>
          <w:r w:rsidR="00D37A7A">
            <w:rPr>
              <w:b/>
              <w:bCs/>
            </w:rPr>
            <w:br/>
            <w:t>Sehr geehrte Damen und Herren</w:t>
          </w:r>
        </w:sdtContent>
      </w:sdt>
      <w:bookmarkEnd w:id="1"/>
    </w:p>
    <w:p w14:paraId="067BC3F0" w14:textId="77777777" w:rsidR="00F12624" w:rsidRPr="00BD09F9" w:rsidRDefault="00F12624" w:rsidP="00F12624"/>
    <w:p w14:paraId="551887F5" w14:textId="29118F66" w:rsidR="00F12624" w:rsidRDefault="00D37A7A" w:rsidP="00F12624">
      <w:bookmarkStart w:id="2" w:name="_Hlk61442596"/>
      <w:r>
        <w:t>W</w:t>
      </w:r>
      <w:bookmarkEnd w:id="2"/>
      <w:r>
        <w:t>ir danken Ihnen für die Möglichkeit, uns im Rahmen der Vernehmlassung zur Änderung des Obligationenrechts hinsichtlich der Verlängerung des Urlaubs für ausserschulische Jugendarbeit zu äussern.</w:t>
      </w:r>
    </w:p>
    <w:p w14:paraId="0FCFD3E4" w14:textId="77777777" w:rsidR="00D37A7A" w:rsidRDefault="00D37A7A" w:rsidP="00F12624"/>
    <w:p w14:paraId="094C2550" w14:textId="77777777" w:rsidR="00D37A7A" w:rsidRDefault="00D37A7A" w:rsidP="00F12624">
      <w:r w:rsidRPr="00D37A7A">
        <w:t xml:space="preserve">Die </w:t>
      </w:r>
      <w:proofErr w:type="spellStart"/>
      <w:r w:rsidRPr="00D37A7A">
        <w:t>Pfadibewegung</w:t>
      </w:r>
      <w:proofErr w:type="spellEnd"/>
      <w:r w:rsidRPr="00D37A7A">
        <w:t xml:space="preserve"> Schweiz</w:t>
      </w:r>
      <w:r>
        <w:t xml:space="preserve"> vertritt über 50'500 aktive Pfadis in der Schweiz, welche organisiert in 22 Kantonalverbänden und rund 530 lokalen Vereinen ehrenamtlichen Breitensport im Rahmen der Sportart «Lagersport/Trekking» betreiben und in der ausserschulischen Kinder- und Jugendförderung aktiv sind.</w:t>
      </w:r>
    </w:p>
    <w:p w14:paraId="3F643980" w14:textId="77777777" w:rsidR="00D37A7A" w:rsidRDefault="00D37A7A" w:rsidP="00F12624"/>
    <w:p w14:paraId="346BC581" w14:textId="494035FE" w:rsidR="00D37A7A" w:rsidRPr="00BD09F9" w:rsidRDefault="00D37A7A" w:rsidP="00F12624">
      <w:r>
        <w:t xml:space="preserve">Die </w:t>
      </w:r>
      <w:proofErr w:type="spellStart"/>
      <w:r>
        <w:t>Pfadibewegung</w:t>
      </w:r>
      <w:proofErr w:type="spellEnd"/>
      <w:r>
        <w:t xml:space="preserve"> Schweiz</w:t>
      </w:r>
      <w:r w:rsidRPr="00D37A7A">
        <w:t xml:space="preserve"> begrüsst und unterstützt die vorgeschlagene Revision nachdrücklich. Die Verlängerung des Jugendurlaubs von einer auf zwei Wochen ist ein entscheidender Schritt zur Stärkung des ehrenamtlichen Engagements junger Menschen in der Schweiz.</w:t>
      </w:r>
    </w:p>
    <w:p w14:paraId="29249D91" w14:textId="77777777" w:rsidR="00F12624" w:rsidRDefault="00F12624" w:rsidP="00F12624"/>
    <w:p w14:paraId="5A39D06B" w14:textId="7C45677C" w:rsidR="00D37A7A" w:rsidRDefault="00D37A7A" w:rsidP="00F12624">
      <w:r>
        <w:t xml:space="preserve">Wir unterstützen die Vorlage </w:t>
      </w:r>
      <w:proofErr w:type="gramStart"/>
      <w:r>
        <w:t>aus folgenden</w:t>
      </w:r>
      <w:proofErr w:type="gramEnd"/>
      <w:r>
        <w:t xml:space="preserve"> Gründen uneingeschränkt: </w:t>
      </w:r>
    </w:p>
    <w:p w14:paraId="7462DF12" w14:textId="77777777" w:rsidR="00D37A7A" w:rsidRDefault="00D37A7A" w:rsidP="00F12624"/>
    <w:p w14:paraId="524FE77B" w14:textId="2F1359D0" w:rsidR="00D37A7A" w:rsidRPr="00D37A7A" w:rsidRDefault="00D37A7A" w:rsidP="00D37A7A">
      <w:pPr>
        <w:rPr>
          <w:b/>
        </w:rPr>
      </w:pPr>
      <w:r>
        <w:rPr>
          <w:b/>
        </w:rPr>
        <w:t>Stärkung des Ehrenamts</w:t>
      </w:r>
    </w:p>
    <w:p w14:paraId="69674641" w14:textId="5C075F7E" w:rsidR="00D37A7A" w:rsidRPr="00D37A7A" w:rsidRDefault="6B18B2C4" w:rsidP="00D37A7A">
      <w:r>
        <w:t xml:space="preserve">Kinder- und Jugendverbände wie die </w:t>
      </w:r>
      <w:proofErr w:type="spellStart"/>
      <w:r>
        <w:t>Pfadibewegung</w:t>
      </w:r>
      <w:proofErr w:type="spellEnd"/>
      <w:r>
        <w:t xml:space="preserve"> Schweiz leisten in der Schweiz einen wichtigen Beitrag zur Förderung und Entwicklung junger Menschen. Die Verlängerung auf zwei Wochen ermöglicht es jungen Erwachsenen, sich für längere Lager oder anspruchsvolle Ausbildungskurse zu engagieren, ohne dafür ihre regulären Ferien opfern zu müssen. Dies ist ein direkter und wirksamer Beitrag zur Sicherung der Freiwilligenarbeit und der Qualität des Angebotes, was für unsere Gesellschaft von unschätzbarem Wert ist.</w:t>
      </w:r>
    </w:p>
    <w:p w14:paraId="53A4F233" w14:textId="39FF1A6F" w:rsidR="00D37A7A" w:rsidRDefault="00D37A7A" w:rsidP="00D37A7A"/>
    <w:p w14:paraId="26C9C998" w14:textId="41220B5F" w:rsidR="00D37A7A" w:rsidRDefault="00D37A7A" w:rsidP="00D37A7A">
      <w:pPr>
        <w:rPr>
          <w:b/>
        </w:rPr>
      </w:pPr>
      <w:r>
        <w:rPr>
          <w:b/>
        </w:rPr>
        <w:t>Förderung der Gleichbehandlung</w:t>
      </w:r>
    </w:p>
    <w:p w14:paraId="540C1C7A" w14:textId="1B44C9E0" w:rsidR="00F33705" w:rsidRPr="00F33705" w:rsidRDefault="00F33705" w:rsidP="00F33705">
      <w:r w:rsidRPr="00F33705">
        <w:t xml:space="preserve">Die Revision trägt dazu bei, die Benachteiligung von jungen Berufstätigen und Lernenden gegenüber Studierenden, die oft flexiblere Zeitpläne haben, zu verringern. Dies fördert die </w:t>
      </w:r>
      <w:r w:rsidRPr="00F33705">
        <w:lastRenderedPageBreak/>
        <w:t>Chancengleichheit beim Zugang zu wertvollen Erfahrungen</w:t>
      </w:r>
      <w:r>
        <w:t xml:space="preserve"> für die persönliche und berufliche Entwicklung</w:t>
      </w:r>
      <w:r w:rsidRPr="00F33705">
        <w:t xml:space="preserve"> im Rahmen des ehrenamtlichen Engagements.</w:t>
      </w:r>
    </w:p>
    <w:p w14:paraId="755F403C" w14:textId="77777777" w:rsidR="00D37A7A" w:rsidRDefault="00D37A7A" w:rsidP="00D37A7A"/>
    <w:p w14:paraId="05E4C60D" w14:textId="747D1A2F" w:rsidR="00F33705" w:rsidRDefault="00F33705" w:rsidP="00D37A7A">
      <w:pPr>
        <w:rPr>
          <w:b/>
        </w:rPr>
      </w:pPr>
      <w:r>
        <w:rPr>
          <w:b/>
        </w:rPr>
        <w:t>Minimale wirtschaftliche Auswirkungen</w:t>
      </w:r>
      <w:r w:rsidR="00582FE7">
        <w:rPr>
          <w:b/>
        </w:rPr>
        <w:t>, dafür gesamtgesellschaftlicher Gewinn</w:t>
      </w:r>
    </w:p>
    <w:p w14:paraId="439AA8B4" w14:textId="59DEEC64" w:rsidR="00F33705" w:rsidRDefault="00582FE7" w:rsidP="00D37A7A">
      <w:r w:rsidRPr="00582FE7">
        <w:t>Der im Bericht attestierten, bescheidenen wirtschaftlichen Auswirkung steht ein direkter und erheblicher Nutzen für die Arbeitgebenden gegenüber. Junge Menschen, die sich ehrenamtlich engagieren, erwerben und trainieren in der Praxis wertvolle Schlüsselkompetenzen, die auf dem Arbeitsmarkt stark nachgefragt sind. Dazu zählen insbesondere:</w:t>
      </w:r>
    </w:p>
    <w:p w14:paraId="375C5A36" w14:textId="717323A8" w:rsidR="00582FE7" w:rsidRDefault="00582FE7" w:rsidP="00582FE7">
      <w:pPr>
        <w:pStyle w:val="Listenabsatz"/>
        <w:numPr>
          <w:ilvl w:val="0"/>
          <w:numId w:val="30"/>
        </w:numPr>
      </w:pPr>
      <w:r>
        <w:t>F</w:t>
      </w:r>
      <w:r w:rsidRPr="00582FE7">
        <w:t xml:space="preserve">ührungs- und Projektmanagementkompetenz: Durch die Planung und Durchführung von Lagern, Kursen oder anderen Aktivitäten eignen sie sich organisatorische Fähigkeiten und praktische Führungserfahrung </w:t>
      </w:r>
      <w:r>
        <w:t xml:space="preserve">auch in herausfordernden Situationen </w:t>
      </w:r>
      <w:r w:rsidRPr="00582FE7">
        <w:t>an.</w:t>
      </w:r>
    </w:p>
    <w:p w14:paraId="6DB94C3F" w14:textId="6636A50D" w:rsidR="00582FE7" w:rsidRDefault="00582FE7" w:rsidP="00582FE7">
      <w:pPr>
        <w:pStyle w:val="Listenabsatz"/>
        <w:numPr>
          <w:ilvl w:val="0"/>
          <w:numId w:val="30"/>
        </w:numPr>
      </w:pPr>
      <w:r w:rsidRPr="00582FE7">
        <w:t>Soziale Kompetenz und Teamfähigkeit: Die enge Zusammenarbeit in Leitungsteams und der verantwortungsvolle Umgang mit Kindern und Jugendlichen schulen nachweislich die Kommunikations- und Teamfähigkeit.</w:t>
      </w:r>
    </w:p>
    <w:p w14:paraId="570FBD23" w14:textId="0C07C5DC" w:rsidR="00582FE7" w:rsidRDefault="00582FE7" w:rsidP="00582FE7">
      <w:pPr>
        <w:pStyle w:val="Listenabsatz"/>
        <w:numPr>
          <w:ilvl w:val="0"/>
          <w:numId w:val="30"/>
        </w:numPr>
      </w:pPr>
      <w:r w:rsidRPr="00582FE7">
        <w:t>Verantwortungsbewusstsein und Engagement: Die freiwillige Übernahme von Verantwortung für Mitmenschen und Projekte zeugt von einer hohen Belastbarkeit und einem überdurchschnittlichen Engagement, von dem jeder Betrieb unmittelbar profitiert.</w:t>
      </w:r>
    </w:p>
    <w:p w14:paraId="56B22E0F" w14:textId="77777777" w:rsidR="001067DB" w:rsidRDefault="001067DB" w:rsidP="00582FE7"/>
    <w:p w14:paraId="54979B44" w14:textId="61640F77" w:rsidR="00582FE7" w:rsidRDefault="00582FE7" w:rsidP="00582FE7">
      <w:r w:rsidRPr="00582FE7">
        <w:t>Die Förderung dieses Engagements durch den Jugendurlaub ist somit nicht nur ein gesellschaftlicher Gewinn, sondern auch eine nachhaltige Investition in die zukünftigen Fach- und Führungskräfte der Schweizer Wirtschaft.</w:t>
      </w:r>
    </w:p>
    <w:p w14:paraId="7E8E5E7F" w14:textId="734EE7C6" w:rsidR="00F33705" w:rsidRDefault="00F33705" w:rsidP="00D37A7A"/>
    <w:p w14:paraId="25DA497C" w14:textId="590DBF5D" w:rsidR="171A99D6" w:rsidRDefault="007A226D">
      <w:r>
        <w:rPr>
          <w:rFonts w:ascii="Arial" w:eastAsia="Arial" w:hAnsi="Arial" w:cs="Arial"/>
        </w:rPr>
        <w:t>M</w:t>
      </w:r>
      <w:r w:rsidR="171A99D6" w:rsidRPr="171A99D6">
        <w:rPr>
          <w:rFonts w:ascii="Arial" w:eastAsia="Arial" w:hAnsi="Arial" w:cs="Arial"/>
        </w:rPr>
        <w:t>it der Verlängerung des Jugendurlaubs auf zwei Wochen setzt der Bundesrat ein deutliches Zeichen zur Stärkung des ehrenamtlichen Engagements von Jugendlichen.</w:t>
      </w:r>
    </w:p>
    <w:p w14:paraId="5135CA4C" w14:textId="77777777" w:rsidR="00D37A7A" w:rsidRPr="00BD09F9" w:rsidRDefault="00D37A7A" w:rsidP="00F12624"/>
    <w:p w14:paraId="7CBD9C2A" w14:textId="230CF961" w:rsidR="00F12624" w:rsidRDefault="00F12624" w:rsidP="00F12624">
      <w:r w:rsidRPr="00443AA5">
        <w:t xml:space="preserve">Beste </w:t>
      </w:r>
      <w:r w:rsidR="00F33705">
        <w:t>Dank für die Kenntnisnahme.</w:t>
      </w:r>
    </w:p>
    <w:p w14:paraId="60807990" w14:textId="77777777" w:rsidR="00F33705" w:rsidRDefault="00F33705" w:rsidP="00F12624"/>
    <w:p w14:paraId="7A4A47BF" w14:textId="1949F89D" w:rsidR="00F33705" w:rsidRPr="00BD09F9" w:rsidRDefault="00F33705" w:rsidP="00F12624">
      <w:r>
        <w:t>Freundliche Grüsse</w:t>
      </w:r>
    </w:p>
    <w:p w14:paraId="111CE4F5" w14:textId="77777777" w:rsidR="00F12624" w:rsidRDefault="00F12624" w:rsidP="00F12624"/>
    <w:p w14:paraId="1C883B7C" w14:textId="77777777" w:rsidR="00F12624" w:rsidRPr="00BD09F9" w:rsidRDefault="00F12624" w:rsidP="00F12624">
      <w:pPr>
        <w:keepNext/>
      </w:pPr>
    </w:p>
    <w:p w14:paraId="315ECB88" w14:textId="77777777" w:rsidR="00F12624" w:rsidRPr="00BD09F9" w:rsidRDefault="00F12624" w:rsidP="00F12624">
      <w:pPr>
        <w:keepNext/>
      </w:pPr>
    </w:p>
    <w:p w14:paraId="151B03E5" w14:textId="15DB54CC" w:rsidR="007059F8" w:rsidRDefault="00F33705" w:rsidP="00F33705">
      <w:pPr>
        <w:tabs>
          <w:tab w:val="left" w:pos="4536"/>
        </w:tabs>
      </w:pPr>
      <w:r>
        <w:t>Jonas Grüter</w:t>
      </w:r>
      <w:r>
        <w:tab/>
        <w:t>Philippe Keller</w:t>
      </w:r>
    </w:p>
    <w:p w14:paraId="2A747898" w14:textId="35566C03" w:rsidR="00F33705" w:rsidRDefault="00F33705" w:rsidP="00F33705">
      <w:pPr>
        <w:tabs>
          <w:tab w:val="left" w:pos="4536"/>
        </w:tabs>
      </w:pPr>
      <w:r>
        <w:t>Leiter Kommission für externe Kontakte</w:t>
      </w:r>
      <w:r>
        <w:tab/>
        <w:t>Geschäftsleiter</w:t>
      </w:r>
    </w:p>
    <w:p w14:paraId="297C944D" w14:textId="5FFCB33E" w:rsidR="00F33705" w:rsidRPr="00F12624" w:rsidRDefault="00F33705" w:rsidP="00F33705">
      <w:pPr>
        <w:tabs>
          <w:tab w:val="left" w:pos="4536"/>
        </w:tabs>
      </w:pPr>
      <w:proofErr w:type="spellStart"/>
      <w:r>
        <w:t>Pfadibewegung</w:t>
      </w:r>
      <w:proofErr w:type="spellEnd"/>
      <w:r>
        <w:t xml:space="preserve"> Schweiz</w:t>
      </w:r>
      <w:r>
        <w:tab/>
      </w:r>
      <w:proofErr w:type="spellStart"/>
      <w:r>
        <w:t>Pfadibewegung</w:t>
      </w:r>
      <w:proofErr w:type="spellEnd"/>
      <w:r>
        <w:t xml:space="preserve"> Schweiz</w:t>
      </w:r>
    </w:p>
    <w:sectPr w:rsidR="00F33705" w:rsidRPr="00F12624" w:rsidSect="00FA6641">
      <w:footerReference w:type="default" r:id="rId11"/>
      <w:headerReference w:type="first" r:id="rId12"/>
      <w:footerReference w:type="first" r:id="rId13"/>
      <w:pgSz w:w="11906" w:h="16838"/>
      <w:pgMar w:top="2325" w:right="851" w:bottom="2268" w:left="2552"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5722" w14:textId="77777777" w:rsidR="002726B0" w:rsidRDefault="002726B0" w:rsidP="00F91D37">
      <w:pPr>
        <w:spacing w:line="240" w:lineRule="auto"/>
      </w:pPr>
      <w:r>
        <w:separator/>
      </w:r>
    </w:p>
  </w:endnote>
  <w:endnote w:type="continuationSeparator" w:id="0">
    <w:p w14:paraId="53966FFA" w14:textId="77777777" w:rsidR="002726B0" w:rsidRDefault="002726B0" w:rsidP="00F91D37">
      <w:pPr>
        <w:spacing w:line="240" w:lineRule="auto"/>
      </w:pPr>
      <w:r>
        <w:continuationSeparator/>
      </w:r>
    </w:p>
  </w:endnote>
  <w:endnote w:type="continuationNotice" w:id="1">
    <w:p w14:paraId="79F8128D" w14:textId="77777777" w:rsidR="002726B0" w:rsidRDefault="002726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D0B5" w14:textId="77777777" w:rsidR="006C62E1" w:rsidRDefault="0042104F" w:rsidP="006C62E1">
    <w:pPr>
      <w:pStyle w:val="Fuzeile"/>
    </w:pPr>
    <w:r>
      <w:rPr>
        <w:noProof/>
      </w:rPr>
      <w:drawing>
        <wp:anchor distT="0" distB="0" distL="114300" distR="114300" simplePos="0" relativeHeight="251658244" behindDoc="0" locked="1" layoutInCell="1" allowOverlap="1" wp14:anchorId="5D00CD0B" wp14:editId="02C716F6">
          <wp:simplePos x="0" y="0"/>
          <wp:positionH relativeFrom="margin">
            <wp:align>right</wp:align>
          </wp:positionH>
          <wp:positionV relativeFrom="bottomMargin">
            <wp:posOffset>125730</wp:posOffset>
          </wp:positionV>
          <wp:extent cx="507600" cy="327600"/>
          <wp:effectExtent l="0" t="0" r="6985" b="0"/>
          <wp:wrapNone/>
          <wp:docPr id="53" name="Picture 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7600" cy="327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1" layoutInCell="1" allowOverlap="1" wp14:anchorId="2AC8876D" wp14:editId="6A0032F2">
              <wp:simplePos x="0" y="0"/>
              <wp:positionH relativeFrom="margin">
                <wp:posOffset>4618355</wp:posOffset>
              </wp:positionH>
              <wp:positionV relativeFrom="page">
                <wp:posOffset>9752330</wp:posOffset>
              </wp:positionV>
              <wp:extent cx="781050" cy="460375"/>
              <wp:effectExtent l="0" t="0" r="0" b="0"/>
              <wp:wrapNone/>
              <wp:docPr id="48" name="Text Box 43"/>
              <wp:cNvGraphicFramePr/>
              <a:graphic xmlns:a="http://schemas.openxmlformats.org/drawingml/2006/main">
                <a:graphicData uri="http://schemas.microsoft.com/office/word/2010/wordprocessingShape">
                  <wps:wsp>
                    <wps:cNvSpPr txBox="1"/>
                    <wps:spPr>
                      <a:xfrm>
                        <a:off x="0" y="0"/>
                        <a:ext cx="78105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EBA5A9" w14:textId="77777777" w:rsidR="0042104F" w:rsidRPr="00BB5BBE" w:rsidRDefault="0042104F"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243EFDDE" w14:textId="77777777" w:rsidR="0042104F" w:rsidRPr="00BB5BBE" w:rsidRDefault="0042104F" w:rsidP="00B15472">
                          <w:pPr>
                            <w:spacing w:line="160" w:lineRule="atLeast"/>
                            <w:jc w:val="right"/>
                            <w:rPr>
                              <w:sz w:val="14"/>
                              <w:szCs w:val="14"/>
                              <w:lang w:val="fr-CH"/>
                            </w:rPr>
                          </w:pPr>
                          <w:r w:rsidRPr="00BB5BBE">
                            <w:rPr>
                              <w:sz w:val="14"/>
                              <w:szCs w:val="14"/>
                              <w:lang w:val="fr-CH"/>
                            </w:rPr>
                            <w:t>Notre fournisseur</w:t>
                          </w:r>
                        </w:p>
                        <w:p w14:paraId="1F9DED57" w14:textId="77777777" w:rsidR="0042104F" w:rsidRPr="00BB5BBE" w:rsidRDefault="0042104F"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08A6E538" w14:textId="77777777" w:rsidR="0042104F" w:rsidRPr="00E86198" w:rsidRDefault="0042104F" w:rsidP="00B15472">
                          <w:pPr>
                            <w:spacing w:line="160" w:lineRule="atLeast"/>
                            <w:jc w:val="right"/>
                            <w:rPr>
                              <w:sz w:val="14"/>
                              <w:szCs w:val="14"/>
                            </w:rPr>
                          </w:pPr>
                          <w:proofErr w:type="spellStart"/>
                          <w:proofErr w:type="gramStart"/>
                          <w:r w:rsidRPr="00BB5BBE">
                            <w:rPr>
                              <w:sz w:val="14"/>
                              <w:szCs w:val="14"/>
                              <w:lang w:val="fr-CH"/>
                            </w:rPr>
                            <w:t>noss</w:t>
                          </w:r>
                          <w:proofErr w:type="spellEnd"/>
                          <w:proofErr w:type="gramEnd"/>
                          <w:r w:rsidRPr="00BB5BBE">
                            <w:rPr>
                              <w:sz w:val="14"/>
                              <w:szCs w:val="14"/>
                              <w:lang w:val="fr-CH"/>
                            </w:rPr>
                            <w:t xml:space="preserve"> </w:t>
                          </w:r>
                          <w:proofErr w:type="spellStart"/>
                          <w:r w:rsidRPr="00BB5BBE">
                            <w:rPr>
                              <w:sz w:val="14"/>
                              <w:szCs w:val="14"/>
                              <w:lang w:val="fr-CH"/>
                            </w:rPr>
                            <w:t>equipader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8876D" id="_x0000_t202" coordsize="21600,21600" o:spt="202" path="m,l,21600r21600,l21600,xe">
              <v:stroke joinstyle="miter"/>
              <v:path gradientshapeok="t" o:connecttype="rect"/>
            </v:shapetype>
            <v:shape id="Text Box 43" o:spid="_x0000_s1026" type="#_x0000_t202" style="position:absolute;margin-left:363.65pt;margin-top:767.9pt;width:61.5pt;height:3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" filled="f" stroked="f" strokeweight=".5pt">
              <v:textbox inset="0,0,0,0">
                <w:txbxContent>
                  <w:p w14:paraId="0DEBA5A9" w14:textId="77777777" w:rsidR="0042104F" w:rsidRPr="00BB5BBE" w:rsidRDefault="0042104F"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243EFDDE" w14:textId="77777777" w:rsidR="0042104F" w:rsidRPr="00BB5BBE" w:rsidRDefault="0042104F" w:rsidP="00B15472">
                    <w:pPr>
                      <w:spacing w:line="160" w:lineRule="atLeast"/>
                      <w:jc w:val="right"/>
                      <w:rPr>
                        <w:sz w:val="14"/>
                        <w:szCs w:val="14"/>
                        <w:lang w:val="fr-CH"/>
                      </w:rPr>
                    </w:pPr>
                    <w:r w:rsidRPr="00BB5BBE">
                      <w:rPr>
                        <w:sz w:val="14"/>
                        <w:szCs w:val="14"/>
                        <w:lang w:val="fr-CH"/>
                      </w:rPr>
                      <w:t>Notre fournisseur</w:t>
                    </w:r>
                  </w:p>
                  <w:p w14:paraId="1F9DED57" w14:textId="77777777" w:rsidR="0042104F" w:rsidRPr="00BB5BBE" w:rsidRDefault="0042104F"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08A6E538" w14:textId="77777777" w:rsidR="0042104F" w:rsidRPr="00E86198" w:rsidRDefault="0042104F" w:rsidP="00B15472">
                    <w:pPr>
                      <w:spacing w:line="160" w:lineRule="atLeast"/>
                      <w:jc w:val="right"/>
                      <w:rPr>
                        <w:sz w:val="14"/>
                        <w:szCs w:val="14"/>
                      </w:rPr>
                    </w:pPr>
                    <w:proofErr w:type="spellStart"/>
                    <w:proofErr w:type="gramStart"/>
                    <w:r w:rsidRPr="00BB5BBE">
                      <w:rPr>
                        <w:sz w:val="14"/>
                        <w:szCs w:val="14"/>
                        <w:lang w:val="fr-CH"/>
                      </w:rPr>
                      <w:t>noss</w:t>
                    </w:r>
                    <w:proofErr w:type="spellEnd"/>
                    <w:proofErr w:type="gramEnd"/>
                    <w:r w:rsidRPr="00BB5BBE">
                      <w:rPr>
                        <w:sz w:val="14"/>
                        <w:szCs w:val="14"/>
                        <w:lang w:val="fr-CH"/>
                      </w:rPr>
                      <w:t xml:space="preserve"> </w:t>
                    </w:r>
                    <w:proofErr w:type="spellStart"/>
                    <w:r w:rsidRPr="00BB5BBE">
                      <w:rPr>
                        <w:sz w:val="14"/>
                        <w:szCs w:val="14"/>
                        <w:lang w:val="fr-CH"/>
                      </w:rPr>
                      <w:t>equipader</w:t>
                    </w:r>
                    <w:proofErr w:type="spellEnd"/>
                  </w:p>
                </w:txbxContent>
              </v:textbox>
              <w10:wrap anchorx="margin" anchory="page"/>
              <w10:anchorlock/>
            </v:shape>
          </w:pict>
        </mc:Fallback>
      </mc:AlternateContent>
    </w:r>
    <w:r>
      <w:rPr>
        <w:noProof/>
      </w:rPr>
      <w:drawing>
        <wp:anchor distT="0" distB="0" distL="114300" distR="114300" simplePos="0" relativeHeight="251658242" behindDoc="0" locked="1" layoutInCell="1" allowOverlap="1" wp14:anchorId="24AF504C" wp14:editId="74A83A0A">
          <wp:simplePos x="0" y="0"/>
          <wp:positionH relativeFrom="margin">
            <wp:posOffset>2961640</wp:posOffset>
          </wp:positionH>
          <wp:positionV relativeFrom="page">
            <wp:posOffset>9472295</wp:posOffset>
          </wp:positionV>
          <wp:extent cx="1097915" cy="172720"/>
          <wp:effectExtent l="0" t="0" r="6985" b="0"/>
          <wp:wrapNone/>
          <wp:docPr id="5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
                    <a:extLst>
                      <a:ext uri="{28A0092B-C50C-407E-A947-70E740481C1C}">
                        <a14:useLocalDpi xmlns:a14="http://schemas.microsoft.com/office/drawing/2010/main" val="0"/>
                      </a:ext>
                    </a:extLst>
                  </a:blip>
                  <a:stretch>
                    <a:fillRect/>
                  </a:stretch>
                </pic:blipFill>
                <pic:spPr>
                  <a:xfrm>
                    <a:off x="0" y="0"/>
                    <a:ext cx="1097915" cy="1727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1" layoutInCell="1" allowOverlap="1" wp14:anchorId="74C787F1" wp14:editId="25B72190">
              <wp:simplePos x="0" y="0"/>
              <wp:positionH relativeFrom="margin">
                <wp:posOffset>3265805</wp:posOffset>
              </wp:positionH>
              <wp:positionV relativeFrom="page">
                <wp:posOffset>9750425</wp:posOffset>
              </wp:positionV>
              <wp:extent cx="781050" cy="460375"/>
              <wp:effectExtent l="0" t="0" r="0" b="0"/>
              <wp:wrapNone/>
              <wp:docPr id="49" name="Text Box 42"/>
              <wp:cNvGraphicFramePr/>
              <a:graphic xmlns:a="http://schemas.openxmlformats.org/drawingml/2006/main">
                <a:graphicData uri="http://schemas.microsoft.com/office/word/2010/wordprocessingShape">
                  <wps:wsp>
                    <wps:cNvSpPr txBox="1"/>
                    <wps:spPr>
                      <a:xfrm>
                        <a:off x="0" y="0"/>
                        <a:ext cx="78105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1AB246" w14:textId="77777777" w:rsidR="0042104F" w:rsidRPr="007059F8" w:rsidRDefault="0042104F" w:rsidP="00B15472">
                          <w:pPr>
                            <w:spacing w:line="160" w:lineRule="atLeast"/>
                            <w:jc w:val="right"/>
                            <w:rPr>
                              <w:sz w:val="14"/>
                              <w:szCs w:val="14"/>
                              <w:lang w:val="it-IT"/>
                            </w:rPr>
                          </w:pPr>
                          <w:proofErr w:type="spellStart"/>
                          <w:r w:rsidRPr="007059F8">
                            <w:rPr>
                              <w:sz w:val="14"/>
                              <w:szCs w:val="14"/>
                              <w:lang w:val="it-IT"/>
                            </w:rPr>
                            <w:t>Unser</w:t>
                          </w:r>
                          <w:proofErr w:type="spellEnd"/>
                          <w:r w:rsidRPr="007059F8">
                            <w:rPr>
                              <w:sz w:val="14"/>
                              <w:szCs w:val="14"/>
                              <w:lang w:val="it-IT"/>
                            </w:rPr>
                            <w:t xml:space="preserve"> Sponsor</w:t>
                          </w:r>
                        </w:p>
                        <w:p w14:paraId="62361AF8" w14:textId="77777777" w:rsidR="0042104F" w:rsidRPr="007059F8" w:rsidRDefault="0042104F" w:rsidP="00B15472">
                          <w:pPr>
                            <w:pStyle w:val="KopfzeileLogo"/>
                            <w:rPr>
                              <w:lang w:val="it-IT"/>
                            </w:rPr>
                          </w:pPr>
                          <w:r w:rsidRPr="007059F8">
                            <w:rPr>
                              <w:lang w:val="it-IT"/>
                            </w:rPr>
                            <w:t>Notre sponsor</w:t>
                          </w:r>
                        </w:p>
                        <w:p w14:paraId="50B57987" w14:textId="77777777" w:rsidR="0042104F" w:rsidRPr="007059F8" w:rsidRDefault="0042104F" w:rsidP="00B15472">
                          <w:pPr>
                            <w:spacing w:line="160" w:lineRule="atLeast"/>
                            <w:jc w:val="right"/>
                            <w:rPr>
                              <w:sz w:val="14"/>
                              <w:szCs w:val="14"/>
                              <w:lang w:val="it-IT"/>
                            </w:rPr>
                          </w:pPr>
                          <w:r w:rsidRPr="007059F8">
                            <w:rPr>
                              <w:sz w:val="14"/>
                              <w:szCs w:val="14"/>
                              <w:lang w:val="it-IT"/>
                            </w:rPr>
                            <w:t>Il nostro sponsor</w:t>
                          </w:r>
                        </w:p>
                        <w:p w14:paraId="5D041D49" w14:textId="77777777" w:rsidR="0042104F" w:rsidRPr="00E86198" w:rsidRDefault="0042104F"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787F1" id="Text Box 42" o:spid="_x0000_s1027" type="#_x0000_t202" style="position:absolute;margin-left:257.15pt;margin-top:767.75pt;width:61.5pt;height:3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" filled="f" stroked="f" strokeweight=".5pt">
              <v:textbox inset="0,0,0,0">
                <w:txbxContent>
                  <w:p w14:paraId="731AB246" w14:textId="77777777" w:rsidR="0042104F" w:rsidRPr="007059F8" w:rsidRDefault="0042104F" w:rsidP="00B15472">
                    <w:pPr>
                      <w:spacing w:line="160" w:lineRule="atLeast"/>
                      <w:jc w:val="right"/>
                      <w:rPr>
                        <w:sz w:val="14"/>
                        <w:szCs w:val="14"/>
                        <w:lang w:val="it-IT"/>
                      </w:rPr>
                    </w:pPr>
                    <w:proofErr w:type="spellStart"/>
                    <w:r w:rsidRPr="007059F8">
                      <w:rPr>
                        <w:sz w:val="14"/>
                        <w:szCs w:val="14"/>
                        <w:lang w:val="it-IT"/>
                      </w:rPr>
                      <w:t>Unser</w:t>
                    </w:r>
                    <w:proofErr w:type="spellEnd"/>
                    <w:r w:rsidRPr="007059F8">
                      <w:rPr>
                        <w:sz w:val="14"/>
                        <w:szCs w:val="14"/>
                        <w:lang w:val="it-IT"/>
                      </w:rPr>
                      <w:t xml:space="preserve"> Sponsor</w:t>
                    </w:r>
                  </w:p>
                  <w:p w14:paraId="62361AF8" w14:textId="77777777" w:rsidR="0042104F" w:rsidRPr="007059F8" w:rsidRDefault="0042104F" w:rsidP="00B15472">
                    <w:pPr>
                      <w:pStyle w:val="KopfzeileLogo"/>
                      <w:rPr>
                        <w:lang w:val="it-IT"/>
                      </w:rPr>
                    </w:pPr>
                    <w:r w:rsidRPr="007059F8">
                      <w:rPr>
                        <w:lang w:val="it-IT"/>
                      </w:rPr>
                      <w:t>Notre sponsor</w:t>
                    </w:r>
                  </w:p>
                  <w:p w14:paraId="50B57987" w14:textId="77777777" w:rsidR="0042104F" w:rsidRPr="007059F8" w:rsidRDefault="0042104F" w:rsidP="00B15472">
                    <w:pPr>
                      <w:spacing w:line="160" w:lineRule="atLeast"/>
                      <w:jc w:val="right"/>
                      <w:rPr>
                        <w:sz w:val="14"/>
                        <w:szCs w:val="14"/>
                        <w:lang w:val="it-IT"/>
                      </w:rPr>
                    </w:pPr>
                    <w:r w:rsidRPr="007059F8">
                      <w:rPr>
                        <w:sz w:val="14"/>
                        <w:szCs w:val="14"/>
                        <w:lang w:val="it-IT"/>
                      </w:rPr>
                      <w:t>Il nostro sponsor</w:t>
                    </w:r>
                  </w:p>
                  <w:p w14:paraId="5D041D49" w14:textId="77777777" w:rsidR="0042104F" w:rsidRPr="00E86198" w:rsidRDefault="0042104F"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w10:wrap anchorx="margin" anchory="page"/>
              <w10:anchorlock/>
            </v:shape>
          </w:pict>
        </mc:Fallback>
      </mc:AlternateContent>
    </w:r>
    <w:r>
      <w:rPr>
        <w:noProof/>
        <w:lang w:eastAsia="de-CH"/>
      </w:rPr>
      <mc:AlternateContent>
        <mc:Choice Requires="wpg">
          <w:drawing>
            <wp:anchor distT="0" distB="0" distL="114300" distR="114300" simplePos="0" relativeHeight="251658240" behindDoc="0" locked="1" layoutInCell="1" allowOverlap="1" wp14:anchorId="7D8F5246" wp14:editId="7E5433C6">
              <wp:simplePos x="0" y="0"/>
              <wp:positionH relativeFrom="page">
                <wp:align>left</wp:align>
              </wp:positionH>
              <wp:positionV relativeFrom="page">
                <wp:align>bottom</wp:align>
              </wp:positionV>
              <wp:extent cx="3027600" cy="1335600"/>
              <wp:effectExtent l="0" t="0" r="1905" b="0"/>
              <wp:wrapNone/>
              <wp:docPr id="50" name="Gruppieren 50"/>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51" name="Grafik 5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52" name="Rechteck 52"/>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570436A">
            <v:group id="Gruppieren 50" style="position:absolute;margin-left:0;margin-top:0;width:238.4pt;height:105.15pt;z-index:251658240;mso-position-horizontal:left;mso-position-horizontal-relative:page;mso-position-vertical:bottom;mso-position-vertical-relative:page;mso-width-relative:margin;mso-height-relative:margin" coordsize="30283,13359" o:spid="_x0000_s1026" w14:anchorId="3C81348B"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51" style="position:absolute;left:7246;width:23037;height:795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">
                <v:imagedata o:title="" r:id="rId4"/>
              </v:shape>
              <v:rect id="Rechteck 52" style="position:absolute;top:11559;width:1800;height:1800;visibility:visible;mso-wrap-style:square;v-text-anchor:middle" o:spid="_x0000_s1028"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"/>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E366" w14:textId="77777777" w:rsidR="00917208" w:rsidRDefault="00FA6641">
    <w:pPr>
      <w:pStyle w:val="Fuzeile"/>
    </w:pPr>
    <w:r>
      <w:rPr>
        <w:noProof/>
        <w:lang w:eastAsia="de-CH"/>
      </w:rPr>
      <mc:AlternateContent>
        <mc:Choice Requires="wpg">
          <w:drawing>
            <wp:anchor distT="0" distB="0" distL="114300" distR="114300" simplePos="0" relativeHeight="251658246" behindDoc="0" locked="1" layoutInCell="1" allowOverlap="1" wp14:anchorId="3ADFDFC2" wp14:editId="3997F157">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25A8B"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60484B94"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508858BD"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19C11AB0" w14:textId="77777777" w:rsidR="00734B13" w:rsidRPr="00E86198" w:rsidRDefault="00734B13" w:rsidP="00B15472">
                            <w:pPr>
                              <w:spacing w:line="160" w:lineRule="atLeast"/>
                              <w:jc w:val="right"/>
                              <w:rPr>
                                <w:sz w:val="14"/>
                                <w:szCs w:val="14"/>
                              </w:rPr>
                            </w:pPr>
                            <w:proofErr w:type="spellStart"/>
                            <w:proofErr w:type="gramStart"/>
                            <w:r w:rsidRPr="00BB5BBE">
                              <w:rPr>
                                <w:sz w:val="14"/>
                                <w:szCs w:val="14"/>
                                <w:lang w:val="fr-CH"/>
                              </w:rPr>
                              <w:t>noss</w:t>
                            </w:r>
                            <w:proofErr w:type="spellEnd"/>
                            <w:proofErr w:type="gramEnd"/>
                            <w:r w:rsidRPr="00BB5BBE">
                              <w:rPr>
                                <w:sz w:val="14"/>
                                <w:szCs w:val="14"/>
                                <w:lang w:val="fr-CH"/>
                              </w:rPr>
                              <w:t xml:space="preserve"> </w:t>
                            </w:r>
                            <w:proofErr w:type="spellStart"/>
                            <w:r w:rsidRPr="00BB5BBE">
                              <w:rPr>
                                <w:sz w:val="14"/>
                                <w:szCs w:val="14"/>
                                <w:lang w:val="fr-CH"/>
                              </w:rPr>
                              <w:t>equipader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E485B2" w14:textId="77777777" w:rsidR="00734B13" w:rsidRPr="007059F8" w:rsidRDefault="00734B13" w:rsidP="00B15472">
                            <w:pPr>
                              <w:spacing w:line="160" w:lineRule="atLeast"/>
                              <w:jc w:val="right"/>
                              <w:rPr>
                                <w:sz w:val="14"/>
                                <w:szCs w:val="14"/>
                                <w:lang w:val="it-IT"/>
                              </w:rPr>
                            </w:pPr>
                            <w:proofErr w:type="spellStart"/>
                            <w:r w:rsidRPr="007059F8">
                              <w:rPr>
                                <w:sz w:val="14"/>
                                <w:szCs w:val="14"/>
                                <w:lang w:val="it-IT"/>
                              </w:rPr>
                              <w:t>Unser</w:t>
                            </w:r>
                            <w:proofErr w:type="spellEnd"/>
                            <w:r w:rsidRPr="007059F8">
                              <w:rPr>
                                <w:sz w:val="14"/>
                                <w:szCs w:val="14"/>
                                <w:lang w:val="it-IT"/>
                              </w:rPr>
                              <w:t xml:space="preserve"> Sponsor</w:t>
                            </w:r>
                          </w:p>
                          <w:p w14:paraId="20E9E78A" w14:textId="77777777" w:rsidR="00734B13" w:rsidRPr="007059F8" w:rsidRDefault="00734B13" w:rsidP="00B15472">
                            <w:pPr>
                              <w:pStyle w:val="KopfzeileLogo"/>
                              <w:rPr>
                                <w:lang w:val="it-IT"/>
                              </w:rPr>
                            </w:pPr>
                            <w:r w:rsidRPr="007059F8">
                              <w:rPr>
                                <w:lang w:val="it-IT"/>
                              </w:rPr>
                              <w:t>Notre sponsor</w:t>
                            </w:r>
                          </w:p>
                          <w:p w14:paraId="486465EF" w14:textId="77777777" w:rsidR="00734B13" w:rsidRPr="007059F8" w:rsidRDefault="00734B13" w:rsidP="00B15472">
                            <w:pPr>
                              <w:spacing w:line="160" w:lineRule="atLeast"/>
                              <w:jc w:val="right"/>
                              <w:rPr>
                                <w:sz w:val="14"/>
                                <w:szCs w:val="14"/>
                                <w:lang w:val="it-IT"/>
                              </w:rPr>
                            </w:pPr>
                            <w:r w:rsidRPr="007059F8">
                              <w:rPr>
                                <w:sz w:val="14"/>
                                <w:szCs w:val="14"/>
                                <w:lang w:val="it-IT"/>
                              </w:rPr>
                              <w:t>Il nostro sponsor</w:t>
                            </w:r>
                          </w:p>
                          <w:p w14:paraId="4EA762A2"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DFDFC2" id="Gruppieren 16" o:spid="_x0000_s1029" style="position:absolute;margin-left:140.7pt;margin-top:0;width:191.9pt;height:103.75pt;z-index:251658246;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nXrbOek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">
              <v:shapetype id="_x0000_t202" coordsize="21600,21600" o:spt="202" path="m,l,21600r21600,l21600,xe">
                <v:stroke joinstyle="miter"/>
                <v:path gradientshapeok="t" o:connecttype="rect"/>
              </v:shapetype>
              <v:shape id="_x0000_s1030"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07B25A8B"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60484B94"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508858BD"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19C11AB0" w14:textId="77777777" w:rsidR="00734B13" w:rsidRPr="00E86198" w:rsidRDefault="00734B13" w:rsidP="00B15472">
                      <w:pPr>
                        <w:spacing w:line="160" w:lineRule="atLeast"/>
                        <w:jc w:val="right"/>
                        <w:rPr>
                          <w:sz w:val="14"/>
                          <w:szCs w:val="14"/>
                        </w:rPr>
                      </w:pPr>
                      <w:proofErr w:type="spellStart"/>
                      <w:proofErr w:type="gramStart"/>
                      <w:r w:rsidRPr="00BB5BBE">
                        <w:rPr>
                          <w:sz w:val="14"/>
                          <w:szCs w:val="14"/>
                          <w:lang w:val="fr-CH"/>
                        </w:rPr>
                        <w:t>noss</w:t>
                      </w:r>
                      <w:proofErr w:type="spellEnd"/>
                      <w:proofErr w:type="gramEnd"/>
                      <w:r w:rsidRPr="00BB5BBE">
                        <w:rPr>
                          <w:sz w:val="14"/>
                          <w:szCs w:val="14"/>
                          <w:lang w:val="fr-CH"/>
                        </w:rPr>
                        <w:t xml:space="preserve"> </w:t>
                      </w:r>
                      <w:proofErr w:type="spellStart"/>
                      <w:r w:rsidRPr="00BB5BBE">
                        <w:rPr>
                          <w:sz w:val="14"/>
                          <w:szCs w:val="14"/>
                          <w:lang w:val="fr-CH"/>
                        </w:rPr>
                        <w:t>equipader</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1"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3" o:title="Logo, company name&#10;&#10;Description automatically generated"/>
              </v:shape>
              <v:shape id="_x0000_s1032"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73E485B2" w14:textId="77777777" w:rsidR="00734B13" w:rsidRPr="007059F8" w:rsidRDefault="00734B13" w:rsidP="00B15472">
                      <w:pPr>
                        <w:spacing w:line="160" w:lineRule="atLeast"/>
                        <w:jc w:val="right"/>
                        <w:rPr>
                          <w:sz w:val="14"/>
                          <w:szCs w:val="14"/>
                          <w:lang w:val="it-IT"/>
                        </w:rPr>
                      </w:pPr>
                      <w:proofErr w:type="spellStart"/>
                      <w:r w:rsidRPr="007059F8">
                        <w:rPr>
                          <w:sz w:val="14"/>
                          <w:szCs w:val="14"/>
                          <w:lang w:val="it-IT"/>
                        </w:rPr>
                        <w:t>Unser</w:t>
                      </w:r>
                      <w:proofErr w:type="spellEnd"/>
                      <w:r w:rsidRPr="007059F8">
                        <w:rPr>
                          <w:sz w:val="14"/>
                          <w:szCs w:val="14"/>
                          <w:lang w:val="it-IT"/>
                        </w:rPr>
                        <w:t xml:space="preserve"> Sponsor</w:t>
                      </w:r>
                    </w:p>
                    <w:p w14:paraId="20E9E78A" w14:textId="77777777" w:rsidR="00734B13" w:rsidRPr="007059F8" w:rsidRDefault="00734B13" w:rsidP="00B15472">
                      <w:pPr>
                        <w:pStyle w:val="KopfzeileLogo"/>
                        <w:rPr>
                          <w:lang w:val="it-IT"/>
                        </w:rPr>
                      </w:pPr>
                      <w:r w:rsidRPr="007059F8">
                        <w:rPr>
                          <w:lang w:val="it-IT"/>
                        </w:rPr>
                        <w:t>Notre sponsor</w:t>
                      </w:r>
                    </w:p>
                    <w:p w14:paraId="486465EF" w14:textId="77777777" w:rsidR="00734B13" w:rsidRPr="007059F8" w:rsidRDefault="00734B13" w:rsidP="00B15472">
                      <w:pPr>
                        <w:spacing w:line="160" w:lineRule="atLeast"/>
                        <w:jc w:val="right"/>
                        <w:rPr>
                          <w:sz w:val="14"/>
                          <w:szCs w:val="14"/>
                          <w:lang w:val="it-IT"/>
                        </w:rPr>
                      </w:pPr>
                      <w:r w:rsidRPr="007059F8">
                        <w:rPr>
                          <w:sz w:val="14"/>
                          <w:szCs w:val="14"/>
                          <w:lang w:val="it-IT"/>
                        </w:rPr>
                        <w:t>Il nostro sponsor</w:t>
                      </w:r>
                    </w:p>
                    <w:p w14:paraId="4EA762A2"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v:shape>
              <v:shape id="Picture 37" o:spid="_x0000_s1033"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4" o:title=""/>
              </v:shape>
              <v:rect id="Rechteck 7" o:spid="_x0000_s1034"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58245" behindDoc="0" locked="1" layoutInCell="1" allowOverlap="1" wp14:anchorId="1512649C" wp14:editId="7DAA6B84">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C95B73">
            <v:group id="Gruppieren 45" style="position:absolute;margin-left:0;margin-top:0;width:238.4pt;height:105.15pt;z-index:251658245;mso-position-horizontal:left;mso-position-horizontal-relative:page;mso-position-vertical:bottom;mso-position-vertical-relative:page;mso-width-relative:margin;mso-height-relative:margin" coordsize="30283,13359" o:spid="_x0000_s1026" w14:anchorId="1D865E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">
              <v:shape id="Grafik 46" style="position:absolute;left:7246;width:23037;height:795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o:title="" r:id="rId6"/>
              </v:shape>
              <v:rect id="Rechteck 47" style="position:absolute;top:11559;width:1800;height:1800;visibility:visible;mso-wrap-style:square;v-text-anchor:middle" o:spid="_x0000_s1028"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EB11" w14:textId="77777777" w:rsidR="002726B0" w:rsidRDefault="002726B0" w:rsidP="00F91D37">
      <w:pPr>
        <w:spacing w:line="240" w:lineRule="auto"/>
      </w:pPr>
      <w:r>
        <w:separator/>
      </w:r>
    </w:p>
  </w:footnote>
  <w:footnote w:type="continuationSeparator" w:id="0">
    <w:p w14:paraId="1C1ADC43" w14:textId="77777777" w:rsidR="002726B0" w:rsidRDefault="002726B0" w:rsidP="00F91D37">
      <w:pPr>
        <w:spacing w:line="240" w:lineRule="auto"/>
      </w:pPr>
      <w:r>
        <w:continuationSeparator/>
      </w:r>
    </w:p>
  </w:footnote>
  <w:footnote w:type="continuationNotice" w:id="1">
    <w:p w14:paraId="5D051CD4" w14:textId="77777777" w:rsidR="002726B0" w:rsidRDefault="002726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21B7" w14:textId="77777777" w:rsidR="008326D7" w:rsidRDefault="009A167F">
    <w:pPr>
      <w:pStyle w:val="Kopfzeile"/>
    </w:pPr>
    <w:r>
      <w:rPr>
        <w:noProof/>
        <w:lang w:eastAsia="de-CH"/>
      </w:rPr>
      <mc:AlternateContent>
        <mc:Choice Requires="wps">
          <w:drawing>
            <wp:anchor distT="0" distB="0" distL="114300" distR="114300" simplePos="0" relativeHeight="251658247" behindDoc="0" locked="1" layoutInCell="1" allowOverlap="1" wp14:anchorId="7F5325F1" wp14:editId="33E387DC">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274B00" w14:textId="77777777" w:rsidR="009A167F" w:rsidRPr="0042104F" w:rsidRDefault="009A167F" w:rsidP="0042104F">
                          <w:pPr>
                            <w:pStyle w:val="Fuzeile"/>
                            <w:jc w:val="right"/>
                            <w:rPr>
                              <w:b/>
                              <w:bCs/>
                            </w:rPr>
                          </w:pPr>
                          <w:proofErr w:type="spellStart"/>
                          <w:r w:rsidRPr="0042104F">
                            <w:rPr>
                              <w:b/>
                              <w:bCs/>
                            </w:rPr>
                            <w:t>Pfadibewegung</w:t>
                          </w:r>
                          <w:proofErr w:type="spellEnd"/>
                          <w:r w:rsidRPr="0042104F">
                            <w:rPr>
                              <w:b/>
                              <w:bCs/>
                            </w:rPr>
                            <w:t xml:space="preserve"> Schweiz</w:t>
                          </w:r>
                        </w:p>
                        <w:p w14:paraId="62752188" w14:textId="77777777" w:rsidR="009A167F" w:rsidRDefault="009A167F" w:rsidP="0042104F">
                          <w:pPr>
                            <w:pStyle w:val="Fuzeile"/>
                            <w:jc w:val="right"/>
                          </w:pPr>
                          <w:r w:rsidRPr="008D4D1D">
                            <w:t>Speichergasse 31</w:t>
                          </w:r>
                        </w:p>
                        <w:p w14:paraId="429449C7" w14:textId="77777777" w:rsidR="009A167F" w:rsidRDefault="009A167F" w:rsidP="0042104F">
                          <w:pPr>
                            <w:pStyle w:val="Fuzeile"/>
                            <w:jc w:val="right"/>
                          </w:pPr>
                          <w:r w:rsidRPr="008D4D1D">
                            <w:t>3011 Bern</w:t>
                          </w:r>
                        </w:p>
                        <w:p w14:paraId="4DDF3C4C" w14:textId="77777777" w:rsidR="009A167F" w:rsidRPr="008D4D1D" w:rsidRDefault="009A167F" w:rsidP="0042104F">
                          <w:pPr>
                            <w:pStyle w:val="Fuzeile"/>
                            <w:jc w:val="right"/>
                          </w:pPr>
                        </w:p>
                        <w:p w14:paraId="081903C2" w14:textId="77777777" w:rsidR="009A167F" w:rsidRDefault="009A167F" w:rsidP="0042104F">
                          <w:pPr>
                            <w:pStyle w:val="Fuzeile"/>
                            <w:jc w:val="right"/>
                          </w:pPr>
                          <w:r w:rsidRPr="008D4D1D">
                            <w:t>T +41 31 328 05 45</w:t>
                          </w:r>
                        </w:p>
                        <w:p w14:paraId="42B1DC47" w14:textId="77777777" w:rsidR="009A167F" w:rsidRPr="00B80C05" w:rsidRDefault="001067DB" w:rsidP="0042104F">
                          <w:pPr>
                            <w:pStyle w:val="Fuzeile"/>
                            <w:jc w:val="right"/>
                            <w:rPr>
                              <w:b/>
                              <w:bCs/>
                              <w:i/>
                              <w:iCs/>
                            </w:rPr>
                          </w:pPr>
                          <w:hyperlink r:id="rId1" w:history="1">
                            <w:r w:rsidR="009A167F" w:rsidRPr="00B80C05">
                              <w:rPr>
                                <w:rStyle w:val="Hyperlink"/>
                                <w:b w:val="0"/>
                                <w:bCs/>
                                <w:i w:val="0"/>
                                <w:iCs/>
                                <w:color w:val="4D4D4D" w:themeColor="background2"/>
                              </w:rPr>
                              <w:t>info@pbs.ch</w:t>
                            </w:r>
                          </w:hyperlink>
                        </w:p>
                        <w:p w14:paraId="3C5C6F7A" w14:textId="77777777" w:rsidR="009A167F" w:rsidRPr="008D4D1D" w:rsidRDefault="009A167F" w:rsidP="0042104F">
                          <w:pPr>
                            <w:pStyle w:val="Fuzeile"/>
                            <w:jc w:val="right"/>
                          </w:pPr>
                          <w:proofErr w:type="spellStart"/>
                          <w:proofErr w:type="gramStart"/>
                          <w:r w:rsidRPr="008D4D1D">
                            <w:t>pfadi.swiss</w:t>
                          </w:r>
                          <w:proofErr w:type="spellEnd"/>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325F1" id="_x0000_t202" coordsize="21600,21600" o:spt="202" path="m,l,21600r21600,l21600,xe">
              <v:stroke joinstyle="miter"/>
              <v:path gradientshapeok="t" o:connecttype="rect"/>
            </v:shapetype>
            <v:shape id="Textfeld 33" o:spid="_x0000_s1028" type="#_x0000_t202" style="position:absolute;margin-left:41.8pt;margin-top:39.5pt;width:93pt;height:66.6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rFYA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" filled="f" stroked="f" strokeweight=".5pt">
              <v:textbox inset="0,0,0,0">
                <w:txbxContent>
                  <w:p w14:paraId="34274B00" w14:textId="77777777" w:rsidR="009A167F" w:rsidRPr="0042104F" w:rsidRDefault="009A167F" w:rsidP="0042104F">
                    <w:pPr>
                      <w:pStyle w:val="Fuzeile"/>
                      <w:jc w:val="right"/>
                      <w:rPr>
                        <w:b/>
                        <w:bCs/>
                      </w:rPr>
                    </w:pPr>
                    <w:proofErr w:type="spellStart"/>
                    <w:r w:rsidRPr="0042104F">
                      <w:rPr>
                        <w:b/>
                        <w:bCs/>
                      </w:rPr>
                      <w:t>Pfadibewegung</w:t>
                    </w:r>
                    <w:proofErr w:type="spellEnd"/>
                    <w:r w:rsidRPr="0042104F">
                      <w:rPr>
                        <w:b/>
                        <w:bCs/>
                      </w:rPr>
                      <w:t xml:space="preserve"> Schweiz</w:t>
                    </w:r>
                  </w:p>
                  <w:p w14:paraId="62752188" w14:textId="77777777" w:rsidR="009A167F" w:rsidRDefault="009A167F" w:rsidP="0042104F">
                    <w:pPr>
                      <w:pStyle w:val="Fuzeile"/>
                      <w:jc w:val="right"/>
                    </w:pPr>
                    <w:r w:rsidRPr="008D4D1D">
                      <w:t>Speichergasse 31</w:t>
                    </w:r>
                  </w:p>
                  <w:p w14:paraId="429449C7" w14:textId="77777777" w:rsidR="009A167F" w:rsidRDefault="009A167F" w:rsidP="0042104F">
                    <w:pPr>
                      <w:pStyle w:val="Fuzeile"/>
                      <w:jc w:val="right"/>
                    </w:pPr>
                    <w:r w:rsidRPr="008D4D1D">
                      <w:t>3011 Bern</w:t>
                    </w:r>
                  </w:p>
                  <w:p w14:paraId="4DDF3C4C" w14:textId="77777777" w:rsidR="009A167F" w:rsidRPr="008D4D1D" w:rsidRDefault="009A167F" w:rsidP="0042104F">
                    <w:pPr>
                      <w:pStyle w:val="Fuzeile"/>
                      <w:jc w:val="right"/>
                    </w:pPr>
                  </w:p>
                  <w:p w14:paraId="081903C2" w14:textId="77777777" w:rsidR="009A167F" w:rsidRDefault="009A167F" w:rsidP="0042104F">
                    <w:pPr>
                      <w:pStyle w:val="Fuzeile"/>
                      <w:jc w:val="right"/>
                    </w:pPr>
                    <w:r w:rsidRPr="008D4D1D">
                      <w:t>T +41 31 328 05 45</w:t>
                    </w:r>
                  </w:p>
                  <w:p w14:paraId="42B1DC47" w14:textId="77777777" w:rsidR="009A167F" w:rsidRPr="00B80C05" w:rsidRDefault="00000000" w:rsidP="0042104F">
                    <w:pPr>
                      <w:pStyle w:val="Fuzeile"/>
                      <w:jc w:val="right"/>
                      <w:rPr>
                        <w:b/>
                        <w:bCs/>
                        <w:i/>
                        <w:iCs/>
                      </w:rPr>
                    </w:pPr>
                    <w:hyperlink r:id="rId2" w:history="1">
                      <w:r w:rsidR="009A167F" w:rsidRPr="00B80C05">
                        <w:rPr>
                          <w:rStyle w:val="Hyperlink"/>
                          <w:b w:val="0"/>
                          <w:bCs/>
                          <w:i w:val="0"/>
                          <w:iCs/>
                          <w:color w:val="4D4D4D" w:themeColor="background2"/>
                        </w:rPr>
                        <w:t>info@pbs.ch</w:t>
                      </w:r>
                    </w:hyperlink>
                  </w:p>
                  <w:p w14:paraId="3C5C6F7A" w14:textId="77777777" w:rsidR="009A167F" w:rsidRPr="008D4D1D" w:rsidRDefault="009A167F" w:rsidP="0042104F">
                    <w:pPr>
                      <w:pStyle w:val="Fuzeile"/>
                      <w:jc w:val="right"/>
                    </w:pPr>
                    <w:proofErr w:type="spellStart"/>
                    <w:proofErr w:type="gramStart"/>
                    <w:r w:rsidRPr="008D4D1D">
                      <w:t>pfadi.swiss</w:t>
                    </w:r>
                    <w:proofErr w:type="spellEnd"/>
                    <w:proofErr w:type="gramEnd"/>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5CCC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2A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88E0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487C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E4E8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1EAA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EEA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B03748C"/>
    <w:multiLevelType w:val="hybridMultilevel"/>
    <w:tmpl w:val="C0CE2356"/>
    <w:lvl w:ilvl="0" w:tplc="3504363A">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45190987">
    <w:abstractNumId w:val="9"/>
  </w:num>
  <w:num w:numId="2" w16cid:durableId="1742094210">
    <w:abstractNumId w:val="7"/>
  </w:num>
  <w:num w:numId="3" w16cid:durableId="40180575">
    <w:abstractNumId w:val="6"/>
  </w:num>
  <w:num w:numId="4" w16cid:durableId="2033608960">
    <w:abstractNumId w:val="5"/>
  </w:num>
  <w:num w:numId="5" w16cid:durableId="157621146">
    <w:abstractNumId w:val="4"/>
  </w:num>
  <w:num w:numId="6" w16cid:durableId="382294080">
    <w:abstractNumId w:val="8"/>
  </w:num>
  <w:num w:numId="7" w16cid:durableId="1457868256">
    <w:abstractNumId w:val="3"/>
  </w:num>
  <w:num w:numId="8" w16cid:durableId="932249805">
    <w:abstractNumId w:val="2"/>
  </w:num>
  <w:num w:numId="9" w16cid:durableId="154613570">
    <w:abstractNumId w:val="1"/>
  </w:num>
  <w:num w:numId="10" w16cid:durableId="618605837">
    <w:abstractNumId w:val="0"/>
  </w:num>
  <w:num w:numId="11" w16cid:durableId="1194920140">
    <w:abstractNumId w:val="25"/>
  </w:num>
  <w:num w:numId="12" w16cid:durableId="660888886">
    <w:abstractNumId w:val="18"/>
  </w:num>
  <w:num w:numId="13" w16cid:durableId="1758360485">
    <w:abstractNumId w:val="15"/>
  </w:num>
  <w:num w:numId="14" w16cid:durableId="398525723">
    <w:abstractNumId w:val="28"/>
  </w:num>
  <w:num w:numId="15" w16cid:durableId="836841904">
    <w:abstractNumId w:val="26"/>
  </w:num>
  <w:num w:numId="16" w16cid:durableId="710768020">
    <w:abstractNumId w:val="11"/>
  </w:num>
  <w:num w:numId="17" w16cid:durableId="919291915">
    <w:abstractNumId w:val="16"/>
  </w:num>
  <w:num w:numId="18" w16cid:durableId="14065350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4087093">
    <w:abstractNumId w:val="24"/>
  </w:num>
  <w:num w:numId="20" w16cid:durableId="919559582">
    <w:abstractNumId w:val="14"/>
  </w:num>
  <w:num w:numId="21" w16cid:durableId="887255457">
    <w:abstractNumId w:val="22"/>
  </w:num>
  <w:num w:numId="22" w16cid:durableId="1680893056">
    <w:abstractNumId w:val="21"/>
  </w:num>
  <w:num w:numId="23" w16cid:durableId="2014407085">
    <w:abstractNumId w:val="12"/>
  </w:num>
  <w:num w:numId="24" w16cid:durableId="1055620068">
    <w:abstractNumId w:val="17"/>
  </w:num>
  <w:num w:numId="25" w16cid:durableId="1524635004">
    <w:abstractNumId w:val="23"/>
  </w:num>
  <w:num w:numId="26" w16cid:durableId="508719305">
    <w:abstractNumId w:val="19"/>
  </w:num>
  <w:num w:numId="27" w16cid:durableId="1916621316">
    <w:abstractNumId w:val="13"/>
  </w:num>
  <w:num w:numId="28" w16cid:durableId="176820970">
    <w:abstractNumId w:val="10"/>
  </w:num>
  <w:num w:numId="29" w16cid:durableId="1349605401">
    <w:abstractNumId w:val="20"/>
  </w:num>
  <w:num w:numId="30" w16cid:durableId="11782764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CH" w:vendorID="64" w:dllVersion="0" w:nlCheck="1" w:checkStyle="0"/>
  <w:activeWritingStyle w:appName="MSWord" w:lang="de-CH" w:vendorID="64" w:dllVersion="0" w:nlCheck="1" w:checkStyle="0"/>
  <w:activeWritingStyle w:appName="MSWord" w:lang="it-IT" w:vendorID="64" w:dllVersion="0" w:nlCheck="1" w:checkStyle="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7A"/>
    <w:rsid w:val="00002978"/>
    <w:rsid w:val="0001010F"/>
    <w:rsid w:val="00021119"/>
    <w:rsid w:val="00025CEC"/>
    <w:rsid w:val="000266B7"/>
    <w:rsid w:val="00032B92"/>
    <w:rsid w:val="000409C8"/>
    <w:rsid w:val="00041700"/>
    <w:rsid w:val="00063BC2"/>
    <w:rsid w:val="0006475E"/>
    <w:rsid w:val="000701F1"/>
    <w:rsid w:val="00071780"/>
    <w:rsid w:val="00074103"/>
    <w:rsid w:val="000803EB"/>
    <w:rsid w:val="0009629B"/>
    <w:rsid w:val="00096E8E"/>
    <w:rsid w:val="000A1884"/>
    <w:rsid w:val="000A24EC"/>
    <w:rsid w:val="000B183F"/>
    <w:rsid w:val="000B46B1"/>
    <w:rsid w:val="000B595D"/>
    <w:rsid w:val="000C49C1"/>
    <w:rsid w:val="000D1743"/>
    <w:rsid w:val="000D1BB6"/>
    <w:rsid w:val="000E7543"/>
    <w:rsid w:val="000E756F"/>
    <w:rsid w:val="000F1D2B"/>
    <w:rsid w:val="000F542A"/>
    <w:rsid w:val="0010021F"/>
    <w:rsid w:val="00102345"/>
    <w:rsid w:val="00106688"/>
    <w:rsid w:val="001067DB"/>
    <w:rsid w:val="00107F09"/>
    <w:rsid w:val="001134C7"/>
    <w:rsid w:val="00113CB8"/>
    <w:rsid w:val="0012151C"/>
    <w:rsid w:val="00127BBA"/>
    <w:rsid w:val="00133CFB"/>
    <w:rsid w:val="001375AB"/>
    <w:rsid w:val="00137639"/>
    <w:rsid w:val="00144122"/>
    <w:rsid w:val="00145C56"/>
    <w:rsid w:val="00154677"/>
    <w:rsid w:val="00157ECA"/>
    <w:rsid w:val="00167916"/>
    <w:rsid w:val="00171870"/>
    <w:rsid w:val="001A3606"/>
    <w:rsid w:val="001C76AF"/>
    <w:rsid w:val="001E73F4"/>
    <w:rsid w:val="001F4A7E"/>
    <w:rsid w:val="001F4B8C"/>
    <w:rsid w:val="001F4F9B"/>
    <w:rsid w:val="0022685B"/>
    <w:rsid w:val="0023018C"/>
    <w:rsid w:val="0023205B"/>
    <w:rsid w:val="0024105F"/>
    <w:rsid w:val="002466D7"/>
    <w:rsid w:val="00247905"/>
    <w:rsid w:val="0025644A"/>
    <w:rsid w:val="00260BB0"/>
    <w:rsid w:val="00262A94"/>
    <w:rsid w:val="0026699B"/>
    <w:rsid w:val="00267F71"/>
    <w:rsid w:val="002726B0"/>
    <w:rsid w:val="002726D9"/>
    <w:rsid w:val="00283224"/>
    <w:rsid w:val="00283995"/>
    <w:rsid w:val="00290E37"/>
    <w:rsid w:val="00292375"/>
    <w:rsid w:val="002965DF"/>
    <w:rsid w:val="00296C47"/>
    <w:rsid w:val="002B551B"/>
    <w:rsid w:val="002C163B"/>
    <w:rsid w:val="002D272F"/>
    <w:rsid w:val="002D38AE"/>
    <w:rsid w:val="002D709C"/>
    <w:rsid w:val="002F06AA"/>
    <w:rsid w:val="002F68A2"/>
    <w:rsid w:val="0030245A"/>
    <w:rsid w:val="00303B73"/>
    <w:rsid w:val="0032330D"/>
    <w:rsid w:val="00330EF2"/>
    <w:rsid w:val="00333A1B"/>
    <w:rsid w:val="003514EE"/>
    <w:rsid w:val="00363671"/>
    <w:rsid w:val="00364EE3"/>
    <w:rsid w:val="003650A4"/>
    <w:rsid w:val="00371656"/>
    <w:rsid w:val="003717C7"/>
    <w:rsid w:val="003757E4"/>
    <w:rsid w:val="00375834"/>
    <w:rsid w:val="00376D9B"/>
    <w:rsid w:val="0039124E"/>
    <w:rsid w:val="003C2FD0"/>
    <w:rsid w:val="003C3AED"/>
    <w:rsid w:val="003C3D32"/>
    <w:rsid w:val="003D0FAA"/>
    <w:rsid w:val="003F1A56"/>
    <w:rsid w:val="0042104F"/>
    <w:rsid w:val="0042454D"/>
    <w:rsid w:val="00443AA5"/>
    <w:rsid w:val="00444695"/>
    <w:rsid w:val="00452D49"/>
    <w:rsid w:val="0045597E"/>
    <w:rsid w:val="00457F6A"/>
    <w:rsid w:val="00480603"/>
    <w:rsid w:val="00483D4E"/>
    <w:rsid w:val="00486DBB"/>
    <w:rsid w:val="00494FD7"/>
    <w:rsid w:val="00495F83"/>
    <w:rsid w:val="004A039B"/>
    <w:rsid w:val="004B0FDB"/>
    <w:rsid w:val="004B69B6"/>
    <w:rsid w:val="004C1329"/>
    <w:rsid w:val="004C3880"/>
    <w:rsid w:val="004D0F2F"/>
    <w:rsid w:val="004D179F"/>
    <w:rsid w:val="004D5B31"/>
    <w:rsid w:val="004E7D74"/>
    <w:rsid w:val="004F22CB"/>
    <w:rsid w:val="00500294"/>
    <w:rsid w:val="005257EB"/>
    <w:rsid w:val="00526C93"/>
    <w:rsid w:val="005339AE"/>
    <w:rsid w:val="00535EA2"/>
    <w:rsid w:val="00537410"/>
    <w:rsid w:val="00550787"/>
    <w:rsid w:val="00562128"/>
    <w:rsid w:val="00576439"/>
    <w:rsid w:val="00582FE7"/>
    <w:rsid w:val="00591832"/>
    <w:rsid w:val="00592841"/>
    <w:rsid w:val="005A357F"/>
    <w:rsid w:val="005A7BE5"/>
    <w:rsid w:val="005B4DEC"/>
    <w:rsid w:val="005B6FD0"/>
    <w:rsid w:val="005C0C58"/>
    <w:rsid w:val="005C6148"/>
    <w:rsid w:val="005C7189"/>
    <w:rsid w:val="005D78C8"/>
    <w:rsid w:val="006044D5"/>
    <w:rsid w:val="00622481"/>
    <w:rsid w:val="00622FDC"/>
    <w:rsid w:val="00625020"/>
    <w:rsid w:val="00642AAC"/>
    <w:rsid w:val="00642F26"/>
    <w:rsid w:val="00647B77"/>
    <w:rsid w:val="00651844"/>
    <w:rsid w:val="0065274C"/>
    <w:rsid w:val="00686D14"/>
    <w:rsid w:val="00687ED7"/>
    <w:rsid w:val="006B3083"/>
    <w:rsid w:val="006C144C"/>
    <w:rsid w:val="006C62E1"/>
    <w:rsid w:val="006D290C"/>
    <w:rsid w:val="006E0F4E"/>
    <w:rsid w:val="006E4AF1"/>
    <w:rsid w:val="006F0345"/>
    <w:rsid w:val="006F0469"/>
    <w:rsid w:val="006F484F"/>
    <w:rsid w:val="007040B6"/>
    <w:rsid w:val="00705076"/>
    <w:rsid w:val="007059F8"/>
    <w:rsid w:val="00711147"/>
    <w:rsid w:val="007277E3"/>
    <w:rsid w:val="00731A17"/>
    <w:rsid w:val="00734458"/>
    <w:rsid w:val="00734B13"/>
    <w:rsid w:val="00737FCF"/>
    <w:rsid w:val="007419CF"/>
    <w:rsid w:val="0074241C"/>
    <w:rsid w:val="00742F2B"/>
    <w:rsid w:val="0074487E"/>
    <w:rsid w:val="00746273"/>
    <w:rsid w:val="0075366F"/>
    <w:rsid w:val="00760681"/>
    <w:rsid w:val="0076549D"/>
    <w:rsid w:val="007721BF"/>
    <w:rsid w:val="00774E70"/>
    <w:rsid w:val="0078181E"/>
    <w:rsid w:val="00796CEE"/>
    <w:rsid w:val="007A226D"/>
    <w:rsid w:val="007B1045"/>
    <w:rsid w:val="007B5396"/>
    <w:rsid w:val="007C0B2A"/>
    <w:rsid w:val="007E0460"/>
    <w:rsid w:val="007F42F0"/>
    <w:rsid w:val="00800BCC"/>
    <w:rsid w:val="008243C2"/>
    <w:rsid w:val="008326D7"/>
    <w:rsid w:val="00841B44"/>
    <w:rsid w:val="00851831"/>
    <w:rsid w:val="00853121"/>
    <w:rsid w:val="0085454F"/>
    <w:rsid w:val="00857023"/>
    <w:rsid w:val="00857437"/>
    <w:rsid w:val="00857D8A"/>
    <w:rsid w:val="00864855"/>
    <w:rsid w:val="00870017"/>
    <w:rsid w:val="00871E79"/>
    <w:rsid w:val="00874E49"/>
    <w:rsid w:val="00876898"/>
    <w:rsid w:val="00883CC4"/>
    <w:rsid w:val="008934E9"/>
    <w:rsid w:val="008B3F7B"/>
    <w:rsid w:val="008D4D1D"/>
    <w:rsid w:val="00917208"/>
    <w:rsid w:val="009235A2"/>
    <w:rsid w:val="0093619F"/>
    <w:rsid w:val="009427E5"/>
    <w:rsid w:val="009454B7"/>
    <w:rsid w:val="009544E9"/>
    <w:rsid w:val="009613D8"/>
    <w:rsid w:val="00974275"/>
    <w:rsid w:val="009804FC"/>
    <w:rsid w:val="009820D6"/>
    <w:rsid w:val="0098474B"/>
    <w:rsid w:val="00991268"/>
    <w:rsid w:val="00995CBA"/>
    <w:rsid w:val="0099678C"/>
    <w:rsid w:val="009A167F"/>
    <w:rsid w:val="009B030C"/>
    <w:rsid w:val="009B0C96"/>
    <w:rsid w:val="009B78B1"/>
    <w:rsid w:val="009C222B"/>
    <w:rsid w:val="009C67A8"/>
    <w:rsid w:val="009D201B"/>
    <w:rsid w:val="009D5D9C"/>
    <w:rsid w:val="009E2171"/>
    <w:rsid w:val="009F3E6A"/>
    <w:rsid w:val="00A02378"/>
    <w:rsid w:val="00A06F53"/>
    <w:rsid w:val="00A211F7"/>
    <w:rsid w:val="00A42493"/>
    <w:rsid w:val="00A43EDD"/>
    <w:rsid w:val="00A5451D"/>
    <w:rsid w:val="00A55C83"/>
    <w:rsid w:val="00A57815"/>
    <w:rsid w:val="00A62F82"/>
    <w:rsid w:val="00A62FAD"/>
    <w:rsid w:val="00A70CDC"/>
    <w:rsid w:val="00A7133D"/>
    <w:rsid w:val="00A7431C"/>
    <w:rsid w:val="00A7788C"/>
    <w:rsid w:val="00A92BC8"/>
    <w:rsid w:val="00A934AE"/>
    <w:rsid w:val="00A960B8"/>
    <w:rsid w:val="00AA5DDC"/>
    <w:rsid w:val="00AB605E"/>
    <w:rsid w:val="00AC0DF9"/>
    <w:rsid w:val="00AC2D5B"/>
    <w:rsid w:val="00AC3C0A"/>
    <w:rsid w:val="00AD36B2"/>
    <w:rsid w:val="00AD5C8F"/>
    <w:rsid w:val="00AF1DBA"/>
    <w:rsid w:val="00AF47AE"/>
    <w:rsid w:val="00AF7CA8"/>
    <w:rsid w:val="00B02F01"/>
    <w:rsid w:val="00B05554"/>
    <w:rsid w:val="00B11A9B"/>
    <w:rsid w:val="00B15472"/>
    <w:rsid w:val="00B24B2A"/>
    <w:rsid w:val="00B32881"/>
    <w:rsid w:val="00B32ABB"/>
    <w:rsid w:val="00B41FD3"/>
    <w:rsid w:val="00B426D3"/>
    <w:rsid w:val="00B431DE"/>
    <w:rsid w:val="00B452C0"/>
    <w:rsid w:val="00B70D03"/>
    <w:rsid w:val="00B803E7"/>
    <w:rsid w:val="00B80C05"/>
    <w:rsid w:val="00B82E14"/>
    <w:rsid w:val="00B97484"/>
    <w:rsid w:val="00B97D76"/>
    <w:rsid w:val="00BA4DDE"/>
    <w:rsid w:val="00BB0EB7"/>
    <w:rsid w:val="00BB1DA6"/>
    <w:rsid w:val="00BB206A"/>
    <w:rsid w:val="00BB4CF6"/>
    <w:rsid w:val="00BB5BBE"/>
    <w:rsid w:val="00BC655F"/>
    <w:rsid w:val="00BD09F9"/>
    <w:rsid w:val="00BD78FD"/>
    <w:rsid w:val="00BE1E62"/>
    <w:rsid w:val="00BF1581"/>
    <w:rsid w:val="00BF52B2"/>
    <w:rsid w:val="00BF7052"/>
    <w:rsid w:val="00C00A83"/>
    <w:rsid w:val="00C05847"/>
    <w:rsid w:val="00C05FAB"/>
    <w:rsid w:val="00C12431"/>
    <w:rsid w:val="00C25656"/>
    <w:rsid w:val="00C30C28"/>
    <w:rsid w:val="00C3674D"/>
    <w:rsid w:val="00C43EDE"/>
    <w:rsid w:val="00C51D2F"/>
    <w:rsid w:val="00C60AC3"/>
    <w:rsid w:val="00C73C1C"/>
    <w:rsid w:val="00C814B0"/>
    <w:rsid w:val="00CA348A"/>
    <w:rsid w:val="00CA5EF8"/>
    <w:rsid w:val="00CB2CE6"/>
    <w:rsid w:val="00CC06EF"/>
    <w:rsid w:val="00CD0374"/>
    <w:rsid w:val="00CD11E9"/>
    <w:rsid w:val="00CF08BB"/>
    <w:rsid w:val="00CF1E53"/>
    <w:rsid w:val="00CF6018"/>
    <w:rsid w:val="00D00E26"/>
    <w:rsid w:val="00D1389A"/>
    <w:rsid w:val="00D13A39"/>
    <w:rsid w:val="00D30E68"/>
    <w:rsid w:val="00D31037"/>
    <w:rsid w:val="00D37A7A"/>
    <w:rsid w:val="00D503A4"/>
    <w:rsid w:val="00D57397"/>
    <w:rsid w:val="00D61996"/>
    <w:rsid w:val="00D654CD"/>
    <w:rsid w:val="00D678C7"/>
    <w:rsid w:val="00D8261A"/>
    <w:rsid w:val="00D918C1"/>
    <w:rsid w:val="00D9415C"/>
    <w:rsid w:val="00D94C47"/>
    <w:rsid w:val="00DA469E"/>
    <w:rsid w:val="00DA6479"/>
    <w:rsid w:val="00DA6E81"/>
    <w:rsid w:val="00DA716B"/>
    <w:rsid w:val="00DB45F8"/>
    <w:rsid w:val="00DB7675"/>
    <w:rsid w:val="00E25DCD"/>
    <w:rsid w:val="00E269E1"/>
    <w:rsid w:val="00E326FF"/>
    <w:rsid w:val="00E35D96"/>
    <w:rsid w:val="00E42946"/>
    <w:rsid w:val="00E45F13"/>
    <w:rsid w:val="00E50336"/>
    <w:rsid w:val="00E510BC"/>
    <w:rsid w:val="00E52BA4"/>
    <w:rsid w:val="00E61256"/>
    <w:rsid w:val="00E62EFE"/>
    <w:rsid w:val="00E6785B"/>
    <w:rsid w:val="00E71153"/>
    <w:rsid w:val="00E71E31"/>
    <w:rsid w:val="00E73CB2"/>
    <w:rsid w:val="00E839BA"/>
    <w:rsid w:val="00E8428A"/>
    <w:rsid w:val="00E86198"/>
    <w:rsid w:val="00E97F7D"/>
    <w:rsid w:val="00EA59B8"/>
    <w:rsid w:val="00EA5A01"/>
    <w:rsid w:val="00EB04BE"/>
    <w:rsid w:val="00EC2DF9"/>
    <w:rsid w:val="00EE6E36"/>
    <w:rsid w:val="00F016BC"/>
    <w:rsid w:val="00F0660B"/>
    <w:rsid w:val="00F10070"/>
    <w:rsid w:val="00F123AE"/>
    <w:rsid w:val="00F12624"/>
    <w:rsid w:val="00F13EB2"/>
    <w:rsid w:val="00F16C91"/>
    <w:rsid w:val="00F26721"/>
    <w:rsid w:val="00F32B93"/>
    <w:rsid w:val="00F33705"/>
    <w:rsid w:val="00F45CDD"/>
    <w:rsid w:val="00F5551A"/>
    <w:rsid w:val="00F56AAB"/>
    <w:rsid w:val="00F632D0"/>
    <w:rsid w:val="00F73331"/>
    <w:rsid w:val="00F754D1"/>
    <w:rsid w:val="00F87174"/>
    <w:rsid w:val="00F91D37"/>
    <w:rsid w:val="00F91DEC"/>
    <w:rsid w:val="00F93538"/>
    <w:rsid w:val="00F9610D"/>
    <w:rsid w:val="00FA6641"/>
    <w:rsid w:val="00FB657F"/>
    <w:rsid w:val="00FE7D09"/>
    <w:rsid w:val="171A99D6"/>
    <w:rsid w:val="5C0CC9AE"/>
    <w:rsid w:val="6B18B2C4"/>
    <w:rsid w:val="75A28EB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5C7E1"/>
  <w15:docId w15:val="{7C73D4D8-04E0-4766-9B89-04F87A8C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rd">
    <w:name w:val="Normal"/>
    <w:qFormat/>
    <w:rsid w:val="00F632D0"/>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059F8"/>
    <w:rPr>
      <w:b/>
      <w:i/>
      <w:color w:val="BE6294"/>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9A167F"/>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9A167F"/>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059F8"/>
    <w:rPr>
      <w:b/>
      <w:i/>
      <w:color w:val="D396B8"/>
      <w:u w:val="non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9A167F"/>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 w:type="paragraph" w:styleId="berarbeitung">
    <w:name w:val="Revision"/>
    <w:hidden/>
    <w:uiPriority w:val="99"/>
    <w:semiHidden/>
    <w:rsid w:val="00E35D96"/>
    <w:pPr>
      <w:spacing w:line="240" w:lineRule="auto"/>
    </w:pPr>
  </w:style>
  <w:style w:type="character" w:styleId="Kommentarzeichen">
    <w:name w:val="annotation reference"/>
    <w:basedOn w:val="Absatz-Standardschriftart"/>
    <w:uiPriority w:val="79"/>
    <w:semiHidden/>
    <w:unhideWhenUsed/>
    <w:rsid w:val="005C0C58"/>
    <w:rPr>
      <w:sz w:val="16"/>
      <w:szCs w:val="16"/>
    </w:rPr>
  </w:style>
  <w:style w:type="paragraph" w:styleId="Kommentartext">
    <w:name w:val="annotation text"/>
    <w:basedOn w:val="Standard"/>
    <w:link w:val="KommentartextZchn"/>
    <w:uiPriority w:val="79"/>
    <w:unhideWhenUsed/>
    <w:rsid w:val="005C0C58"/>
    <w:pPr>
      <w:spacing w:line="240" w:lineRule="auto"/>
    </w:pPr>
  </w:style>
  <w:style w:type="character" w:customStyle="1" w:styleId="KommentartextZchn">
    <w:name w:val="Kommentartext Zchn"/>
    <w:basedOn w:val="Absatz-Standardschriftart"/>
    <w:link w:val="Kommentartext"/>
    <w:uiPriority w:val="79"/>
    <w:rsid w:val="005C0C58"/>
  </w:style>
  <w:style w:type="paragraph" w:styleId="Kommentarthema">
    <w:name w:val="annotation subject"/>
    <w:basedOn w:val="Kommentartext"/>
    <w:next w:val="Kommentartext"/>
    <w:link w:val="KommentarthemaZchn"/>
    <w:uiPriority w:val="79"/>
    <w:semiHidden/>
    <w:unhideWhenUsed/>
    <w:rsid w:val="005C0C58"/>
    <w:rPr>
      <w:b/>
      <w:bCs/>
    </w:rPr>
  </w:style>
  <w:style w:type="character" w:customStyle="1" w:styleId="KommentarthemaZchn">
    <w:name w:val="Kommentarthema Zchn"/>
    <w:basedOn w:val="KommentartextZchn"/>
    <w:link w:val="Kommentarthema"/>
    <w:uiPriority w:val="79"/>
    <w:semiHidden/>
    <w:rsid w:val="005C0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91802">
      <w:bodyDiv w:val="1"/>
      <w:marLeft w:val="0"/>
      <w:marRight w:val="0"/>
      <w:marTop w:val="0"/>
      <w:marBottom w:val="0"/>
      <w:divBdr>
        <w:top w:val="none" w:sz="0" w:space="0" w:color="auto"/>
        <w:left w:val="none" w:sz="0" w:space="0" w:color="auto"/>
        <w:bottom w:val="none" w:sz="0" w:space="0" w:color="auto"/>
        <w:right w:val="none" w:sz="0" w:space="0" w:color="auto"/>
      </w:divBdr>
    </w:div>
    <w:div w:id="78927966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142038478">
      <w:bodyDiv w:val="1"/>
      <w:marLeft w:val="0"/>
      <w:marRight w:val="0"/>
      <w:marTop w:val="0"/>
      <w:marBottom w:val="0"/>
      <w:divBdr>
        <w:top w:val="none" w:sz="0" w:space="0" w:color="auto"/>
        <w:left w:val="none" w:sz="0" w:space="0" w:color="auto"/>
        <w:bottom w:val="none" w:sz="0" w:space="0" w:color="auto"/>
        <w:right w:val="none" w:sz="0" w:space="0" w:color="auto"/>
      </w:divBdr>
    </w:div>
    <w:div w:id="1254438039">
      <w:bodyDiv w:val="1"/>
      <w:marLeft w:val="0"/>
      <w:marRight w:val="0"/>
      <w:marTop w:val="0"/>
      <w:marBottom w:val="0"/>
      <w:divBdr>
        <w:top w:val="none" w:sz="0" w:space="0" w:color="auto"/>
        <w:left w:val="none" w:sz="0" w:space="0" w:color="auto"/>
        <w:bottom w:val="none" w:sz="0" w:space="0" w:color="auto"/>
        <w:right w:val="none" w:sz="0" w:space="0" w:color="auto"/>
      </w:divBdr>
    </w:div>
    <w:div w:id="1778132186">
      <w:bodyDiv w:val="1"/>
      <w:marLeft w:val="0"/>
      <w:marRight w:val="0"/>
      <w:marTop w:val="0"/>
      <w:marBottom w:val="0"/>
      <w:divBdr>
        <w:top w:val="none" w:sz="0" w:space="0" w:color="auto"/>
        <w:left w:val="none" w:sz="0" w:space="0" w:color="auto"/>
        <w:bottom w:val="none" w:sz="0" w:space="0" w:color="auto"/>
        <w:right w:val="none" w:sz="0" w:space="0" w:color="auto"/>
      </w:divBdr>
    </w:div>
    <w:div w:id="198326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4" Type="http://schemas.openxmlformats.org/officeDocument/2006/relationships/image" Target="media/image4.emf"/></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4.emf"/><Relationship Id="rId5" Type="http://schemas.openxmlformats.org/officeDocument/2006/relationships/image" Target="media/image3.emf"/><Relationship Id="rId4"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s\Desktop\Brief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80C3AF1E184493B5856C542326F031"/>
        <w:category>
          <w:name w:val="Allgemein"/>
          <w:gallery w:val="placeholder"/>
        </w:category>
        <w:types>
          <w:type w:val="bbPlcHdr"/>
        </w:types>
        <w:behaviors>
          <w:behavior w:val="content"/>
        </w:behaviors>
        <w:guid w:val="{AE33B9EF-F19D-4B1E-8669-A0627B9559AE}"/>
      </w:docPartPr>
      <w:docPartBody>
        <w:p w:rsidR="004374C9" w:rsidRDefault="00B97D76">
          <w:pPr>
            <w:pStyle w:val="BE80C3AF1E184493B5856C542326F031"/>
          </w:pPr>
          <w:r>
            <w:rPr>
              <w:rStyle w:val="Platzhaltertext"/>
            </w:rPr>
            <w:t>Empfänger*in</w:t>
          </w:r>
        </w:p>
      </w:docPartBody>
    </w:docPart>
    <w:docPart>
      <w:docPartPr>
        <w:name w:val="67C8E148D19242648BA9967979A602E4"/>
        <w:category>
          <w:name w:val="Allgemein"/>
          <w:gallery w:val="placeholder"/>
        </w:category>
        <w:types>
          <w:type w:val="bbPlcHdr"/>
        </w:types>
        <w:behaviors>
          <w:behavior w:val="content"/>
        </w:behaviors>
        <w:guid w:val="{DF7B4122-D058-446D-82F4-4E05EACF83B7}"/>
      </w:docPartPr>
      <w:docPartBody>
        <w:p w:rsidR="004374C9" w:rsidRDefault="00B97D76">
          <w:pPr>
            <w:pStyle w:val="67C8E148D19242648BA9967979A602E4"/>
          </w:pPr>
          <w:r>
            <w:rPr>
              <w:rStyle w:val="Platzhaltertext"/>
            </w:rPr>
            <w:t>Ort</w:t>
          </w:r>
        </w:p>
      </w:docPartBody>
    </w:docPart>
    <w:docPart>
      <w:docPartPr>
        <w:name w:val="7DBE5B0480974A759C06FB2B60075B18"/>
        <w:category>
          <w:name w:val="Allgemein"/>
          <w:gallery w:val="placeholder"/>
        </w:category>
        <w:types>
          <w:type w:val="bbPlcHdr"/>
        </w:types>
        <w:behaviors>
          <w:behavior w:val="content"/>
        </w:behaviors>
        <w:guid w:val="{46EF0175-E0D7-4231-A301-90BF0BCC9720}"/>
      </w:docPartPr>
      <w:docPartBody>
        <w:p w:rsidR="004374C9" w:rsidRDefault="00B97D76">
          <w:pPr>
            <w:pStyle w:val="7DBE5B0480974A759C06FB2B60075B18"/>
          </w:pPr>
          <w:r>
            <w:rPr>
              <w:rStyle w:val="Platzhaltertext"/>
            </w:rPr>
            <w:t>Brieftitel</w:t>
          </w:r>
        </w:p>
      </w:docPartBody>
    </w:docPart>
    <w:docPart>
      <w:docPartPr>
        <w:name w:val="DCF43F7A8F244233A82799D54C3A4616"/>
        <w:category>
          <w:name w:val="Allgemein"/>
          <w:gallery w:val="placeholder"/>
        </w:category>
        <w:types>
          <w:type w:val="bbPlcHdr"/>
        </w:types>
        <w:behaviors>
          <w:behavior w:val="content"/>
        </w:behaviors>
        <w:guid w:val="{EED15682-5F03-426C-ADA6-CCFAC81766A5}"/>
      </w:docPartPr>
      <w:docPartBody>
        <w:p w:rsidR="004374C9" w:rsidRDefault="00B97D76">
          <w:pPr>
            <w:pStyle w:val="DCF43F7A8F244233A82799D54C3A4616"/>
          </w:pPr>
          <w:r w:rsidRPr="00443AA5">
            <w:rPr>
              <w:rStyle w:val="Platzhaltertext"/>
              <w:b/>
              <w:bCs/>
            </w:rPr>
            <w:t>Anrede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D6"/>
    <w:rsid w:val="000945D6"/>
    <w:rsid w:val="00260BB0"/>
    <w:rsid w:val="004374C9"/>
    <w:rsid w:val="00757C19"/>
    <w:rsid w:val="009A7D33"/>
    <w:rsid w:val="009C502B"/>
    <w:rsid w:val="00A171F7"/>
    <w:rsid w:val="00B02F01"/>
    <w:rsid w:val="00B97D76"/>
    <w:rsid w:val="00E37E5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Pr>
      <w:color w:val="A5A5A5" w:themeColor="accent3"/>
    </w:rPr>
  </w:style>
  <w:style w:type="paragraph" w:customStyle="1" w:styleId="BE80C3AF1E184493B5856C542326F031">
    <w:name w:val="BE80C3AF1E184493B5856C542326F031"/>
  </w:style>
  <w:style w:type="paragraph" w:customStyle="1" w:styleId="67C8E148D19242648BA9967979A602E4">
    <w:name w:val="67C8E148D19242648BA9967979A602E4"/>
  </w:style>
  <w:style w:type="paragraph" w:customStyle="1" w:styleId="7DBE5B0480974A759C06FB2B60075B18">
    <w:name w:val="7DBE5B0480974A759C06FB2B60075B18"/>
  </w:style>
  <w:style w:type="paragraph" w:customStyle="1" w:styleId="DCF43F7A8F244233A82799D54C3A4616">
    <w:name w:val="DCF43F7A8F244233A82799D54C3A4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37f60c-b1c6-4ea6-a1e9-c321a186d20e">
      <UserInfo>
        <DisplayName/>
        <AccountId xsi:nil="true"/>
        <AccountType/>
      </UserInfo>
    </SharedWithUsers>
    <TaxCatchAll xmlns="f337f60c-b1c6-4ea6-a1e9-c321a186d20e" xsi:nil="true"/>
    <lcf76f155ced4ddcb4097134ff3c332f xmlns="9b62d307-caaa-4db4-9af4-0d64e34cd9c8">
      <Terms xmlns="http://schemas.microsoft.com/office/infopath/2007/PartnerControls"/>
    </lcf76f155ced4ddcb4097134ff3c332f>
    <TaxKeywordTaxHTField xmlns="f337f60c-b1c6-4ea6-a1e9-c321a186d20e">
      <Terms xmlns="http://schemas.microsoft.com/office/infopath/2007/PartnerControls"/>
    </TaxKeywordTaxHTField>
    <f470caa6b5ef410ea8531b08957bc759 xmlns="9b62d307-caaa-4db4-9af4-0d64e34cd9c8">
      <Terms xmlns="http://schemas.microsoft.com/office/infopath/2007/PartnerControls"/>
    </f470caa6b5ef410ea8531b08957bc759>
    <Sprache xmlns="9b62d307-caaa-4db4-9af4-0d64e34cd9c8" xsi:nil="true"/>
    <Mailversendetam xmlns="9b62d307-caaa-4db4-9af4-0d64e34cd9c8" xsi:nil="true"/>
    <StatusKursadminKV xmlns="9b62d307-caaa-4db4-9af4-0d64e34cd9c8" xsi:nil="true"/>
    <Info xmlns="9b62d307-caaa-4db4-9af4-0d64e34cd9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C6ECE360FD1B43A404C45E3073B5C0" ma:contentTypeVersion="34" ma:contentTypeDescription="Ein neues Dokument erstellen." ma:contentTypeScope="" ma:versionID="a8829633a700fa77067104e04ce82de6">
  <xsd:schema xmlns:xsd="http://www.w3.org/2001/XMLSchema" xmlns:xs="http://www.w3.org/2001/XMLSchema" xmlns:p="http://schemas.microsoft.com/office/2006/metadata/properties" xmlns:ns2="9b62d307-caaa-4db4-9af4-0d64e34cd9c8" xmlns:ns3="f337f60c-b1c6-4ea6-a1e9-c321a186d20e" targetNamespace="http://schemas.microsoft.com/office/2006/metadata/properties" ma:root="true" ma:fieldsID="a7dc28f3b5bc59ba546b24f6e11edfda" ns2:_="" ns3:_="">
    <xsd:import namespace="9b62d307-caaa-4db4-9af4-0d64e34cd9c8"/>
    <xsd:import namespace="f337f60c-b1c6-4ea6-a1e9-c321a186d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f470caa6b5ef410ea8531b08957bc759" minOccurs="0"/>
                <xsd:element ref="ns3:TaxCatchAll" minOccurs="0"/>
                <xsd:element ref="ns2:MediaServiceOCR" minOccurs="0"/>
                <xsd:element ref="ns2:MediaServiceLocation" minOccurs="0"/>
                <xsd:element ref="ns3:TaxKeywordTaxHTField" minOccurs="0"/>
                <xsd:element ref="ns2:MediaServiceAutoKeyPoints" minOccurs="0"/>
                <xsd:element ref="ns2:MediaServiceKeyPoints" minOccurs="0"/>
                <xsd:element ref="ns2:StatusKursadminKV" minOccurs="0"/>
                <xsd:element ref="ns2:Info" minOccurs="0"/>
                <xsd:element ref="ns2:Sprache" minOccurs="0"/>
                <xsd:element ref="ns2:Mailversendetam"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2d307-caaa-4db4-9af4-0d64e34cd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f470caa6b5ef410ea8531b08957bc759" ma:index="16" nillable="true" ma:taxonomy="true" ma:internalName="f470caa6b5ef410ea8531b08957bc759" ma:taxonomyFieldName="Dokumentenart" ma:displayName="Dokumentenart" ma:default="" ma:fieldId="{f470caa6-b5ef-410e-a853-1b08957bc759}" ma:sspId="50e4a413-43b8-4c66-a143-4cc28a99c115" ma:termSetId="8bad494a-b8a7-498f-aeee-547962adc849" ma:anchorId="00000000-0000-0000-0000-000000000000" ma:open="fals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StatusKursadminKV" ma:index="24" nillable="true" ma:displayName="Status Kursadmin KV" ma:description="Status &quot;Offen&quot; oder Status &quot;Abgeschlossen&quot;" ma:format="Dropdown" ma:internalName="StatusKursadminKV">
      <xsd:simpleType>
        <xsd:restriction base="dms:Choice">
          <xsd:enumeration value="Offen"/>
          <xsd:enumeration value="Abgeschlossen"/>
        </xsd:restriction>
      </xsd:simpleType>
    </xsd:element>
    <xsd:element name="Info" ma:index="25" nillable="true" ma:displayName="Info" ma:description="Informationen zur Datei / Ordner" ma:format="Dropdown" ma:internalName="Info">
      <xsd:simpleType>
        <xsd:restriction base="dms:Note">
          <xsd:maxLength value="255"/>
        </xsd:restriction>
      </xsd:simpleType>
    </xsd:element>
    <xsd:element name="Sprache" ma:index="26" nillable="true" ma:displayName="Sprache" ma:format="Dropdown" ma:internalName="Sprache">
      <xsd:simpleType>
        <xsd:restriction base="dms:Choice">
          <xsd:enumeration value="Deutsch"/>
          <xsd:enumeration value="Französisch"/>
          <xsd:enumeration value="Italienisch"/>
        </xsd:restriction>
      </xsd:simpleType>
    </xsd:element>
    <xsd:element name="Mailversendetam" ma:index="27" nillable="true" ma:displayName="Mail versendet am" ma:format="Dropdown" ma:internalName="Mailversendetam">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7f60c-b1c6-4ea6-a1e9-c321a186d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df4c255d-235c-4a49-b775-3d086a202be0}" ma:internalName="TaxCatchAll" ma:showField="CatchAllData" ma:web="f337f60c-b1c6-4ea6-a1e9-c321a186d20e">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Unternehmensstichwörter" ma:fieldId="{23f27201-bee3-471e-b2e7-b64fd8b7ca38}" ma:taxonomyMulti="true" ma:sspId="50e4a413-43b8-4c66-a143-4cc28a99c11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337f60c-b1c6-4ea6-a1e9-c321a186d20e"/>
    <ds:schemaRef ds:uri="9b62d307-caaa-4db4-9af4-0d64e34cd9c8"/>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BCDA4746-B58B-4882-8BA0-CF6AAD62F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2d307-caaa-4db4-9af4-0d64e34cd9c8"/>
    <ds:schemaRef ds:uri="f337f60c-b1c6-4ea6-a1e9-c321a186d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Brief_DE</Template>
  <TotalTime>0</TotalTime>
  <Pages>2</Pages>
  <Words>519</Words>
  <Characters>3274</Characters>
  <Application>Microsoft Office Word</Application>
  <DocSecurity>0</DocSecurity>
  <Lines>27</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Grüter</dc:creator>
  <cp:keywords/>
  <cp:lastModifiedBy>Annina Reusser / Paña</cp:lastModifiedBy>
  <cp:revision>10</cp:revision>
  <dcterms:created xsi:type="dcterms:W3CDTF">2025-07-09T15:43:00Z</dcterms:created>
  <dcterms:modified xsi:type="dcterms:W3CDTF">2025-08-19T15:20:00Z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0x01010039C6ECE360FD1B43A404C45E3073B5C0</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32082100</vt:r8>
  </property>
  <property fmtid="{D5CDD505-2E9C-101B-9397-08002B2CF9AE}" pid="11" name="Dokumentenart">
    <vt:lpwstr/>
  </property>
  <property fmtid="{D5CDD505-2E9C-101B-9397-08002B2CF9AE}" pid="12" name="MediaServiceImageTags">
    <vt:lpwstr/>
  </property>
</Properties>
</file>