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ohneRahmen"/>
        <w:tblpPr w:leftFromText="142" w:rightFromText="4536" w:topFromText="1701" w:vertAnchor="page" w:horzAnchor="margin" w:tblpY="2893"/>
        <w:tblW w:w="0" w:type="auto"/>
        <w:tblLook w:val="04A0" w:firstRow="1" w:lastRow="0" w:firstColumn="1" w:lastColumn="0" w:noHBand="0" w:noVBand="1"/>
      </w:tblPr>
      <w:tblGrid>
        <w:gridCol w:w="4536"/>
      </w:tblGrid>
      <w:tr w:rsidR="00F12624" w:rsidRPr="008F1EBD" w14:paraId="3A9334C2" w14:textId="77777777" w:rsidTr="00D37A7A">
        <w:trPr>
          <w:trHeight w:val="1701"/>
        </w:trPr>
        <w:sdt>
          <w:sdtPr>
            <w:rPr>
              <w:lang w:val="fr-FR"/>
            </w:rPr>
            <w:id w:val="1798173201"/>
            <w:placeholder>
              <w:docPart w:val="BE80C3AF1E184493B5856C542326F031"/>
            </w:placeholder>
            <w:text w:multiLine="1"/>
          </w:sdtPr>
          <w:sdtEndPr/>
          <w:sdtContent>
            <w:tc>
              <w:tcPr>
                <w:tcW w:w="4536" w:type="dxa"/>
              </w:tcPr>
              <w:p w14:paraId="47664C8A" w14:textId="77777777" w:rsidR="00F12624" w:rsidRPr="00D73BC5" w:rsidRDefault="00D73BC5" w:rsidP="00D73BC5">
                <w:pPr>
                  <w:rPr>
                    <w:lang w:val="fr-FR"/>
                  </w:rPr>
                </w:pPr>
                <w:r w:rsidRPr="00D73BC5">
                  <w:rPr>
                    <w:lang w:val="fr-FR"/>
                  </w:rPr>
                  <w:t>Département fédéral de justice et police</w:t>
                </w:r>
                <w:r w:rsidR="00D37A7A" w:rsidRPr="00D73BC5">
                  <w:rPr>
                    <w:lang w:val="fr-FR"/>
                  </w:rPr>
                  <w:br/>
                </w:r>
                <w:r w:rsidRPr="00D73BC5">
                  <w:rPr>
                    <w:lang w:val="fr-FR"/>
                  </w:rPr>
                  <w:t>Monsieur le conseiller fédéral</w:t>
                </w:r>
                <w:r w:rsidR="00D37A7A" w:rsidRPr="00D73BC5">
                  <w:rPr>
                    <w:lang w:val="fr-FR"/>
                  </w:rPr>
                  <w:t xml:space="preserve"> Beat Jans</w:t>
                </w:r>
                <w:r w:rsidR="00D37A7A" w:rsidRPr="00D73BC5">
                  <w:rPr>
                    <w:lang w:val="fr-FR"/>
                  </w:rPr>
                  <w:br/>
                </w:r>
                <w:r>
                  <w:rPr>
                    <w:lang w:val="fr-FR"/>
                  </w:rPr>
                  <w:t>Palais fédéral ouest</w:t>
                </w:r>
                <w:r w:rsidR="00D37A7A" w:rsidRPr="00D73BC5">
                  <w:rPr>
                    <w:lang w:val="fr-FR"/>
                  </w:rPr>
                  <w:br/>
                </w:r>
                <w:proofErr w:type="spellStart"/>
                <w:r w:rsidR="00D37A7A" w:rsidRPr="00D73BC5">
                  <w:rPr>
                    <w:lang w:val="fr-FR"/>
                  </w:rPr>
                  <w:t>Bundesgasse</w:t>
                </w:r>
                <w:proofErr w:type="spellEnd"/>
                <w:r w:rsidR="00D37A7A" w:rsidRPr="00D73BC5">
                  <w:rPr>
                    <w:lang w:val="fr-FR"/>
                  </w:rPr>
                  <w:t xml:space="preserve"> 1</w:t>
                </w:r>
                <w:r w:rsidR="00D37A7A" w:rsidRPr="00D73BC5">
                  <w:rPr>
                    <w:lang w:val="fr-FR"/>
                  </w:rPr>
                  <w:br/>
                  <w:t>3003 Bern</w:t>
                </w:r>
                <w:r>
                  <w:rPr>
                    <w:lang w:val="fr-FR"/>
                  </w:rPr>
                  <w:t>e</w:t>
                </w:r>
              </w:p>
            </w:tc>
          </w:sdtContent>
        </w:sdt>
      </w:tr>
    </w:tbl>
    <w:p w14:paraId="3C5BBC29" w14:textId="77777777" w:rsidR="00F12624" w:rsidRPr="002261E5" w:rsidRDefault="008F1EBD" w:rsidP="00F12624">
      <w:pPr>
        <w:pStyle w:val="Datum"/>
        <w:spacing w:before="780" w:after="0"/>
        <w:rPr>
          <w:lang w:val="fr-FR"/>
        </w:rPr>
      </w:pPr>
      <w:sdt>
        <w:sdtPr>
          <w:rPr>
            <w:lang w:val="fr-FR"/>
          </w:rPr>
          <w:id w:val="-1663759900"/>
          <w:placeholder>
            <w:docPart w:val="67C8E148D19242648BA9967979A602E4"/>
          </w:placeholder>
          <w:text/>
        </w:sdtPr>
        <w:sdtEndPr/>
        <w:sdtContent>
          <w:r w:rsidR="00D37A7A" w:rsidRPr="002261E5">
            <w:rPr>
              <w:lang w:val="fr-FR"/>
            </w:rPr>
            <w:t>Bern</w:t>
          </w:r>
          <w:r w:rsidR="00D73BC5" w:rsidRPr="002261E5">
            <w:rPr>
              <w:lang w:val="fr-FR"/>
            </w:rPr>
            <w:t xml:space="preserve">e, </w:t>
          </w:r>
          <w:r w:rsidR="00C76E27">
            <w:rPr>
              <w:lang w:val="fr-FR"/>
            </w:rPr>
            <w:t xml:space="preserve">le </w:t>
          </w:r>
        </w:sdtContent>
      </w:sdt>
      <w:r w:rsidR="00D73BC5" w:rsidRPr="002261E5">
        <w:rPr>
          <w:lang w:val="fr-FR"/>
        </w:rPr>
        <w:t>24 juillet 2025</w:t>
      </w:r>
    </w:p>
    <w:bookmarkStart w:id="0" w:name="_Hlk61442580"/>
    <w:p w14:paraId="264E47E3" w14:textId="77777777" w:rsidR="00F12624" w:rsidRPr="00FC6E93" w:rsidRDefault="008F1EBD" w:rsidP="00F12624">
      <w:pPr>
        <w:pStyle w:val="Brieftitel"/>
        <w:spacing w:after="520"/>
        <w:rPr>
          <w:lang w:val="fr-FR"/>
        </w:rPr>
      </w:pPr>
      <w:sdt>
        <w:sdtPr>
          <w:rPr>
            <w:lang w:val="fr-FR"/>
          </w:rPr>
          <w:id w:val="-662473296"/>
          <w:placeholder>
            <w:docPart w:val="7DBE5B0480974A759C06FB2B60075B18"/>
          </w:placeholder>
          <w:text w:multiLine="1"/>
        </w:sdtPr>
        <w:sdtEndPr/>
        <w:sdtContent>
          <w:r w:rsidR="00EE1158" w:rsidRPr="00FC6E93">
            <w:rPr>
              <w:lang w:val="fr-FR"/>
            </w:rPr>
            <w:t>prolongation du conge-jeunesse pour un engagement dans des activites de jeunesse extrascolaires</w:t>
          </w:r>
          <w:r w:rsidR="00EE1158" w:rsidRPr="00FC6E93">
            <w:rPr>
              <w:lang w:val="fr-FR"/>
            </w:rPr>
            <w:br/>
            <w:t>reponse du mouvement scout de suisse a la consultation concernant la modification du code des obligations</w:t>
          </w:r>
        </w:sdtContent>
      </w:sdt>
      <w:bookmarkEnd w:id="0"/>
    </w:p>
    <w:bookmarkStart w:id="1" w:name="_Hlk61442587"/>
    <w:p w14:paraId="2428A4E3" w14:textId="77777777" w:rsidR="00F12624" w:rsidRPr="00CB4FAC" w:rsidRDefault="008F1EBD" w:rsidP="00F12624">
      <w:pPr>
        <w:rPr>
          <w:b/>
          <w:bCs/>
          <w:lang w:val="fr-FR"/>
        </w:rPr>
      </w:pPr>
      <w:sdt>
        <w:sdtPr>
          <w:rPr>
            <w:b/>
            <w:bCs/>
            <w:lang w:val="fr-FR"/>
          </w:rPr>
          <w:id w:val="1574315121"/>
          <w:placeholder>
            <w:docPart w:val="DCF43F7A8F244233A82799D54C3A4616"/>
          </w:placeholder>
          <w:text w:multiLine="1"/>
        </w:sdtPr>
        <w:sdtEndPr/>
        <w:sdtContent>
          <w:r w:rsidR="004D0BC7">
            <w:rPr>
              <w:b/>
              <w:bCs/>
              <w:lang w:val="fr-FR"/>
            </w:rPr>
            <w:t>Monsieur le conseiller fédéral,</w:t>
          </w:r>
          <w:r w:rsidR="00D37A7A" w:rsidRPr="00CB4FAC">
            <w:rPr>
              <w:b/>
              <w:bCs/>
              <w:lang w:val="fr-FR"/>
            </w:rPr>
            <w:br/>
          </w:r>
          <w:r w:rsidR="00CB4FAC" w:rsidRPr="00CB4FAC">
            <w:rPr>
              <w:b/>
              <w:bCs/>
              <w:lang w:val="fr-FR"/>
            </w:rPr>
            <w:t>Mesdames</w:t>
          </w:r>
          <w:r w:rsidR="00EE1158">
            <w:rPr>
              <w:b/>
              <w:bCs/>
              <w:lang w:val="fr-FR"/>
            </w:rPr>
            <w:t>, M</w:t>
          </w:r>
          <w:r w:rsidR="00CB4FAC" w:rsidRPr="00CB4FAC">
            <w:rPr>
              <w:b/>
              <w:bCs/>
              <w:lang w:val="fr-FR"/>
            </w:rPr>
            <w:t>essieurs</w:t>
          </w:r>
          <w:r w:rsidR="004D0BC7">
            <w:rPr>
              <w:b/>
              <w:bCs/>
              <w:lang w:val="fr-FR"/>
            </w:rPr>
            <w:t>,</w:t>
          </w:r>
        </w:sdtContent>
      </w:sdt>
      <w:bookmarkEnd w:id="1"/>
    </w:p>
    <w:p w14:paraId="464A4EA3" w14:textId="77777777" w:rsidR="00CB4FAC" w:rsidRPr="002261E5" w:rsidRDefault="00CB4FAC" w:rsidP="00F12624">
      <w:pPr>
        <w:rPr>
          <w:lang w:val="fr-FR"/>
        </w:rPr>
      </w:pPr>
      <w:bookmarkStart w:id="2" w:name="_Hlk61442596"/>
    </w:p>
    <w:bookmarkEnd w:id="2"/>
    <w:p w14:paraId="2BB7A992" w14:textId="77777777" w:rsidR="00F12624" w:rsidRPr="00CB4FAC" w:rsidRDefault="00CB4FAC" w:rsidP="00F12624">
      <w:pPr>
        <w:rPr>
          <w:lang w:val="fr-FR"/>
        </w:rPr>
      </w:pPr>
      <w:r>
        <w:rPr>
          <w:lang w:val="fr-FR"/>
        </w:rPr>
        <w:t>Nous vous remercions</w:t>
      </w:r>
      <w:r w:rsidR="00EB4FD3">
        <w:rPr>
          <w:lang w:val="fr-FR"/>
        </w:rPr>
        <w:t xml:space="preserve"> de nous donner l'occasion de nous exprimer dans le cadre de la consultation sur la modification du Code des obligations concernant la prolongation du congé-jeunesse pour un enga</w:t>
      </w:r>
      <w:r w:rsidR="00AA4593">
        <w:rPr>
          <w:lang w:val="fr-FR"/>
        </w:rPr>
        <w:t>gement dans des activités extra</w:t>
      </w:r>
      <w:r w:rsidR="00EB4FD3">
        <w:rPr>
          <w:lang w:val="fr-FR"/>
        </w:rPr>
        <w:t>scolaires.</w:t>
      </w:r>
    </w:p>
    <w:p w14:paraId="3FF0FE29" w14:textId="77777777" w:rsidR="00D37A7A" w:rsidRDefault="00D37A7A" w:rsidP="00F12624">
      <w:pPr>
        <w:rPr>
          <w:lang w:val="fr-FR"/>
        </w:rPr>
      </w:pPr>
    </w:p>
    <w:p w14:paraId="1B53469C" w14:textId="306E9725" w:rsidR="00D37A7A" w:rsidRPr="00AA4593" w:rsidRDefault="002261E5" w:rsidP="00F12624">
      <w:pPr>
        <w:rPr>
          <w:lang w:val="fr-FR"/>
        </w:rPr>
      </w:pPr>
      <w:r w:rsidRPr="00AA4593">
        <w:rPr>
          <w:lang w:val="fr-FR"/>
        </w:rPr>
        <w:t xml:space="preserve">Le Mouvement </w:t>
      </w:r>
      <w:r w:rsidR="007C5213">
        <w:rPr>
          <w:lang w:val="fr-FR"/>
        </w:rPr>
        <w:t>S</w:t>
      </w:r>
      <w:r w:rsidRPr="00AA4593">
        <w:rPr>
          <w:lang w:val="fr-FR"/>
        </w:rPr>
        <w:t>cout de Suisse regroupe plus de 50</w:t>
      </w:r>
      <w:r w:rsidR="00142E0F">
        <w:rPr>
          <w:lang w:val="fr-FR"/>
        </w:rPr>
        <w:t>’</w:t>
      </w:r>
      <w:r w:rsidRPr="00AA4593">
        <w:rPr>
          <w:lang w:val="fr-FR"/>
        </w:rPr>
        <w:t>500 scout</w:t>
      </w:r>
      <w:r w:rsidR="004E286A">
        <w:rPr>
          <w:lang w:val="fr-FR"/>
        </w:rPr>
        <w:t>s et scoutes</w:t>
      </w:r>
      <w:r w:rsidRPr="00AA4593">
        <w:rPr>
          <w:lang w:val="fr-FR"/>
        </w:rPr>
        <w:t xml:space="preserve"> </w:t>
      </w:r>
      <w:proofErr w:type="spellStart"/>
      <w:r w:rsidRPr="00AA4593">
        <w:rPr>
          <w:lang w:val="fr-FR"/>
        </w:rPr>
        <w:t>actifs</w:t>
      </w:r>
      <w:r w:rsidR="002E7E8B">
        <w:rPr>
          <w:lang w:val="fr-FR"/>
        </w:rPr>
        <w:t>·</w:t>
      </w:r>
      <w:r w:rsidR="00142E0F">
        <w:rPr>
          <w:lang w:val="fr-FR"/>
        </w:rPr>
        <w:t>ves</w:t>
      </w:r>
      <w:proofErr w:type="spellEnd"/>
      <w:r w:rsidRPr="00AA4593">
        <w:rPr>
          <w:rFonts w:cs="Arial"/>
          <w:iCs/>
          <w:lang w:val="fr-FR"/>
        </w:rPr>
        <w:t xml:space="preserve"> en Suisse</w:t>
      </w:r>
      <w:r w:rsidR="007C5213">
        <w:rPr>
          <w:rFonts w:cs="Arial"/>
          <w:iCs/>
          <w:lang w:val="fr-FR"/>
        </w:rPr>
        <w:t xml:space="preserve"> qui, en tant que membres de</w:t>
      </w:r>
      <w:r w:rsidR="009B179A" w:rsidRPr="00AA4593">
        <w:rPr>
          <w:rFonts w:cs="Arial"/>
          <w:iCs/>
          <w:lang w:val="fr-FR"/>
        </w:rPr>
        <w:t xml:space="preserve"> 22 asso</w:t>
      </w:r>
      <w:r w:rsidR="00744621">
        <w:rPr>
          <w:rFonts w:cs="Arial"/>
          <w:iCs/>
          <w:lang w:val="fr-FR"/>
        </w:rPr>
        <w:t xml:space="preserve">ciations cantonales et environ </w:t>
      </w:r>
      <w:r w:rsidR="009B179A" w:rsidRPr="00AA4593">
        <w:rPr>
          <w:rFonts w:cs="Arial"/>
          <w:iCs/>
          <w:lang w:val="fr-FR"/>
        </w:rPr>
        <w:t>530 associations locales</w:t>
      </w:r>
      <w:r w:rsidR="007C5213">
        <w:rPr>
          <w:rFonts w:cs="Arial"/>
          <w:iCs/>
          <w:lang w:val="fr-FR"/>
        </w:rPr>
        <w:t>,</w:t>
      </w:r>
      <w:r w:rsidR="009B179A" w:rsidRPr="00AA4593">
        <w:rPr>
          <w:rFonts w:cs="Arial"/>
          <w:iCs/>
          <w:lang w:val="fr-FR"/>
        </w:rPr>
        <w:t xml:space="preserve"> pratiquent bénévolement</w:t>
      </w:r>
      <w:r w:rsidR="00AA4593" w:rsidRPr="00AA4593">
        <w:rPr>
          <w:rFonts w:cs="Arial"/>
          <w:iCs/>
          <w:lang w:val="fr-FR"/>
        </w:rPr>
        <w:t xml:space="preserve"> le sport </w:t>
      </w:r>
      <w:r w:rsidR="00080B1C">
        <w:rPr>
          <w:rFonts w:cs="Arial"/>
          <w:iCs/>
          <w:lang w:val="fr-FR"/>
        </w:rPr>
        <w:t xml:space="preserve">populaire </w:t>
      </w:r>
      <w:r w:rsidR="00AA4593" w:rsidRPr="00AA4593">
        <w:rPr>
          <w:rFonts w:cs="Arial"/>
          <w:iCs/>
          <w:lang w:val="fr-FR"/>
        </w:rPr>
        <w:t xml:space="preserve">dans le cadre du </w:t>
      </w:r>
      <w:r w:rsidR="00AA4593" w:rsidRPr="00AA4593">
        <w:rPr>
          <w:lang w:val="fr-FR"/>
        </w:rPr>
        <w:t>« sport de camp/trekking</w:t>
      </w:r>
      <w:r w:rsidR="00AA4593">
        <w:rPr>
          <w:lang w:val="fr-FR"/>
        </w:rPr>
        <w:t> </w:t>
      </w:r>
      <w:r w:rsidR="00AA4593" w:rsidRPr="00AA4593">
        <w:rPr>
          <w:lang w:val="fr-FR"/>
        </w:rPr>
        <w:t xml:space="preserve">» </w:t>
      </w:r>
      <w:r w:rsidR="00AA4593">
        <w:rPr>
          <w:lang w:val="fr-FR"/>
        </w:rPr>
        <w:t>et qui s'engagent dans l'encadrement extrascolaire d</w:t>
      </w:r>
      <w:r w:rsidR="00EE1158">
        <w:rPr>
          <w:lang w:val="fr-FR"/>
        </w:rPr>
        <w:t>'</w:t>
      </w:r>
      <w:r w:rsidR="00AA4593">
        <w:rPr>
          <w:lang w:val="fr-FR"/>
        </w:rPr>
        <w:t>enfants et de jeunes.</w:t>
      </w:r>
    </w:p>
    <w:p w14:paraId="64C88EBC" w14:textId="77777777" w:rsidR="00D37A7A" w:rsidRDefault="00D37A7A" w:rsidP="00F12624">
      <w:pPr>
        <w:rPr>
          <w:lang w:val="fr-FR"/>
        </w:rPr>
      </w:pPr>
    </w:p>
    <w:p w14:paraId="7D18A7BF" w14:textId="77777777" w:rsidR="00F12624" w:rsidRDefault="007C5213" w:rsidP="00F12624">
      <w:pPr>
        <w:rPr>
          <w:lang w:val="fr-FR"/>
        </w:rPr>
      </w:pPr>
      <w:r w:rsidRPr="00B83CFB">
        <w:rPr>
          <w:lang w:val="fr-FR"/>
        </w:rPr>
        <w:t>Le Mouvement Scout de Suisse salue et soutient</w:t>
      </w:r>
      <w:r w:rsidR="00B83CFB" w:rsidRPr="00B83CFB">
        <w:rPr>
          <w:lang w:val="fr-FR"/>
        </w:rPr>
        <w:t xml:space="preserve"> vivement la révision proposée</w:t>
      </w:r>
      <w:r w:rsidR="00B83CFB">
        <w:rPr>
          <w:lang w:val="fr-FR"/>
        </w:rPr>
        <w:t xml:space="preserve">. </w:t>
      </w:r>
      <w:r w:rsidR="00B83CFB" w:rsidRPr="00543B24">
        <w:rPr>
          <w:lang w:val="fr-FR"/>
        </w:rPr>
        <w:t>La prolong</w:t>
      </w:r>
      <w:r w:rsidR="00C76E27">
        <w:rPr>
          <w:lang w:val="fr-FR"/>
        </w:rPr>
        <w:t>a</w:t>
      </w:r>
      <w:r w:rsidR="00B83CFB" w:rsidRPr="00543B24">
        <w:rPr>
          <w:lang w:val="fr-FR"/>
        </w:rPr>
        <w:t xml:space="preserve">tion du congé-jeunesse </w:t>
      </w:r>
      <w:r w:rsidR="009A2242">
        <w:rPr>
          <w:lang w:val="fr-FR"/>
        </w:rPr>
        <w:t xml:space="preserve">à deux </w:t>
      </w:r>
      <w:r w:rsidR="00B83CFB" w:rsidRPr="00543B24">
        <w:rPr>
          <w:lang w:val="fr-FR"/>
        </w:rPr>
        <w:t>semaine</w:t>
      </w:r>
      <w:r w:rsidR="009A2242">
        <w:rPr>
          <w:lang w:val="fr-FR"/>
        </w:rPr>
        <w:t>s</w:t>
      </w:r>
      <w:r w:rsidR="00B83CFB" w:rsidRPr="00543B24">
        <w:rPr>
          <w:lang w:val="fr-FR"/>
        </w:rPr>
        <w:t xml:space="preserve"> </w:t>
      </w:r>
      <w:r w:rsidR="00543B24" w:rsidRPr="00543B24">
        <w:rPr>
          <w:lang w:val="fr-FR"/>
        </w:rPr>
        <w:t xml:space="preserve">est une étape décisive vers le renforcement de l'engagement bénévole des jeunes en Suisse. </w:t>
      </w:r>
    </w:p>
    <w:p w14:paraId="35E84858" w14:textId="77777777" w:rsidR="00543B24" w:rsidRPr="00543B24" w:rsidRDefault="00543B24" w:rsidP="00F12624">
      <w:pPr>
        <w:rPr>
          <w:lang w:val="fr-FR"/>
        </w:rPr>
      </w:pPr>
    </w:p>
    <w:p w14:paraId="2B2C187C" w14:textId="77777777" w:rsidR="00D37A7A" w:rsidRPr="00543B24" w:rsidRDefault="00543B24" w:rsidP="00F12624">
      <w:pPr>
        <w:rPr>
          <w:lang w:val="fr-FR"/>
        </w:rPr>
      </w:pPr>
      <w:r w:rsidRPr="00543B24">
        <w:rPr>
          <w:lang w:val="fr-FR"/>
        </w:rPr>
        <w:t xml:space="preserve">Nous soutenons sans réserve </w:t>
      </w:r>
      <w:r w:rsidR="004F76DE">
        <w:rPr>
          <w:lang w:val="fr-FR"/>
        </w:rPr>
        <w:t xml:space="preserve">aucune </w:t>
      </w:r>
      <w:r w:rsidRPr="00543B24">
        <w:rPr>
          <w:lang w:val="fr-FR"/>
        </w:rPr>
        <w:t xml:space="preserve">le projet </w:t>
      </w:r>
      <w:r w:rsidR="00FB7274">
        <w:rPr>
          <w:lang w:val="fr-FR"/>
        </w:rPr>
        <w:t xml:space="preserve">de modification du Code des obligations </w:t>
      </w:r>
      <w:r w:rsidRPr="00543B24">
        <w:rPr>
          <w:lang w:val="fr-FR"/>
        </w:rPr>
        <w:t>pour les raisons sui</w:t>
      </w:r>
      <w:r w:rsidR="00FB7274">
        <w:rPr>
          <w:lang w:val="fr-FR"/>
        </w:rPr>
        <w:t>vantes.</w:t>
      </w:r>
    </w:p>
    <w:p w14:paraId="55B40F95" w14:textId="77777777" w:rsidR="00D37A7A" w:rsidRDefault="00D37A7A" w:rsidP="00F12624">
      <w:pPr>
        <w:rPr>
          <w:lang w:val="fr-FR"/>
        </w:rPr>
      </w:pPr>
    </w:p>
    <w:p w14:paraId="77C6AC5B" w14:textId="77777777" w:rsidR="00FB7274" w:rsidRPr="00FB7274" w:rsidRDefault="00FB7274" w:rsidP="00FB7274">
      <w:pPr>
        <w:rPr>
          <w:b/>
          <w:lang w:val="fr-FR"/>
        </w:rPr>
      </w:pPr>
      <w:r w:rsidRPr="00FB7274">
        <w:rPr>
          <w:b/>
          <w:lang w:val="fr-FR"/>
        </w:rPr>
        <w:t>Renforcement du bénévolat</w:t>
      </w:r>
    </w:p>
    <w:p w14:paraId="1BCF081C" w14:textId="77777777" w:rsidR="00FB7274" w:rsidRPr="00FB7274" w:rsidRDefault="00FB7274" w:rsidP="00FB7274">
      <w:pPr>
        <w:rPr>
          <w:lang w:val="fr-FR"/>
        </w:rPr>
      </w:pPr>
      <w:r w:rsidRPr="00FB7274">
        <w:rPr>
          <w:lang w:val="fr-FR"/>
        </w:rPr>
        <w:t xml:space="preserve">Les associations </w:t>
      </w:r>
      <w:r w:rsidR="00D71BD9">
        <w:rPr>
          <w:lang w:val="fr-FR"/>
        </w:rPr>
        <w:t>de jeunesse et d'enfants, comme le</w:t>
      </w:r>
      <w:r w:rsidRPr="00FB7274">
        <w:rPr>
          <w:lang w:val="fr-FR"/>
        </w:rPr>
        <w:t xml:space="preserve"> Mouvement Scout de Suisse</w:t>
      </w:r>
      <w:r w:rsidR="00D71BD9">
        <w:rPr>
          <w:lang w:val="fr-FR"/>
        </w:rPr>
        <w:t xml:space="preserve">, contribuent de manière essentielle </w:t>
      </w:r>
      <w:r w:rsidRPr="00FB7274">
        <w:rPr>
          <w:lang w:val="fr-FR"/>
        </w:rPr>
        <w:t xml:space="preserve">à la promotion et au développement des jeunes en Suisse. La prolongation à deux semaines </w:t>
      </w:r>
      <w:r w:rsidR="00D71BD9">
        <w:rPr>
          <w:lang w:val="fr-FR"/>
        </w:rPr>
        <w:t>du congé-jeunesse p</w:t>
      </w:r>
      <w:r w:rsidRPr="00FB7274">
        <w:rPr>
          <w:lang w:val="fr-FR"/>
        </w:rPr>
        <w:t xml:space="preserve">ermet aux jeunes adultes de s'engager pour des camps </w:t>
      </w:r>
      <w:r w:rsidR="00D71BD9">
        <w:rPr>
          <w:lang w:val="fr-FR"/>
        </w:rPr>
        <w:t>de durée</w:t>
      </w:r>
      <w:r w:rsidRPr="00FB7274">
        <w:rPr>
          <w:lang w:val="fr-FR"/>
        </w:rPr>
        <w:t xml:space="preserve"> </w:t>
      </w:r>
      <w:r w:rsidR="004F76DE">
        <w:rPr>
          <w:lang w:val="fr-FR"/>
        </w:rPr>
        <w:t xml:space="preserve">prolongée </w:t>
      </w:r>
      <w:r w:rsidRPr="00FB7274">
        <w:rPr>
          <w:lang w:val="fr-FR"/>
        </w:rPr>
        <w:t xml:space="preserve">ou des cours de formation </w:t>
      </w:r>
      <w:r w:rsidR="00180F89">
        <w:rPr>
          <w:lang w:val="fr-FR"/>
        </w:rPr>
        <w:t xml:space="preserve">plus </w:t>
      </w:r>
      <w:r w:rsidR="0044192C">
        <w:rPr>
          <w:lang w:val="fr-FR"/>
        </w:rPr>
        <w:t>poussés</w:t>
      </w:r>
      <w:r w:rsidRPr="00FB7274">
        <w:rPr>
          <w:lang w:val="fr-FR"/>
        </w:rPr>
        <w:t xml:space="preserve"> sans devoir sacrifier leurs vacances</w:t>
      </w:r>
      <w:r w:rsidR="00D71BD9">
        <w:rPr>
          <w:lang w:val="fr-FR"/>
        </w:rPr>
        <w:t>.</w:t>
      </w:r>
      <w:r w:rsidRPr="00FB7274">
        <w:rPr>
          <w:lang w:val="fr-FR"/>
        </w:rPr>
        <w:t xml:space="preserve"> Il s'agit d'une contribution directe et efficace à la </w:t>
      </w:r>
      <w:r w:rsidR="00180F89">
        <w:rPr>
          <w:lang w:val="fr-FR"/>
        </w:rPr>
        <w:t>sauvegarde</w:t>
      </w:r>
      <w:r w:rsidRPr="00FB7274">
        <w:rPr>
          <w:lang w:val="fr-FR"/>
        </w:rPr>
        <w:t xml:space="preserve"> du bénévolat et de la qualité de</w:t>
      </w:r>
      <w:r w:rsidR="004E286A">
        <w:rPr>
          <w:lang w:val="fr-FR"/>
        </w:rPr>
        <w:t xml:space="preserve"> l'offre proposée</w:t>
      </w:r>
      <w:r w:rsidRPr="00FB7274">
        <w:rPr>
          <w:lang w:val="fr-FR"/>
        </w:rPr>
        <w:t xml:space="preserve">, ce qui est d'une valeur inestimable pour notre </w:t>
      </w:r>
      <w:r w:rsidR="004F76DE">
        <w:rPr>
          <w:lang w:val="fr-FR"/>
        </w:rPr>
        <w:t>association</w:t>
      </w:r>
      <w:r w:rsidR="004E286A">
        <w:rPr>
          <w:lang w:val="fr-FR"/>
        </w:rPr>
        <w:t>.</w:t>
      </w:r>
    </w:p>
    <w:p w14:paraId="7076E71F" w14:textId="77777777" w:rsidR="00FB7274" w:rsidRDefault="00FB7274" w:rsidP="00FB7274">
      <w:pPr>
        <w:rPr>
          <w:lang w:val="fr-FR"/>
        </w:rPr>
      </w:pPr>
    </w:p>
    <w:p w14:paraId="1C8D7F02" w14:textId="77777777" w:rsidR="00FB7274" w:rsidRPr="00543B24" w:rsidRDefault="00FB7274" w:rsidP="00F12624">
      <w:pPr>
        <w:rPr>
          <w:lang w:val="fr-FR"/>
        </w:rPr>
      </w:pPr>
    </w:p>
    <w:p w14:paraId="7B4E352F" w14:textId="77777777" w:rsidR="004E286A" w:rsidRPr="004E286A" w:rsidRDefault="004E286A" w:rsidP="004E286A">
      <w:pPr>
        <w:rPr>
          <w:b/>
          <w:lang w:val="fr-FR"/>
        </w:rPr>
      </w:pPr>
      <w:r w:rsidRPr="004E286A">
        <w:rPr>
          <w:b/>
          <w:lang w:val="fr-FR"/>
        </w:rPr>
        <w:lastRenderedPageBreak/>
        <w:t>Promotion de l'égalité de traitement</w:t>
      </w:r>
    </w:p>
    <w:p w14:paraId="025B3487" w14:textId="497D4688" w:rsidR="004E286A" w:rsidRPr="004E286A" w:rsidRDefault="004E286A" w:rsidP="004E286A">
      <w:pPr>
        <w:rPr>
          <w:lang w:val="fr-FR"/>
        </w:rPr>
      </w:pPr>
      <w:r w:rsidRPr="004E286A">
        <w:rPr>
          <w:lang w:val="fr-FR"/>
        </w:rPr>
        <w:t>La révision</w:t>
      </w:r>
      <w:r>
        <w:rPr>
          <w:lang w:val="fr-FR"/>
        </w:rPr>
        <w:t xml:space="preserve"> projetée</w:t>
      </w:r>
      <w:r w:rsidRPr="004E286A">
        <w:rPr>
          <w:lang w:val="fr-FR"/>
        </w:rPr>
        <w:t xml:space="preserve"> contribue à </w:t>
      </w:r>
      <w:r w:rsidR="00CE35F4">
        <w:rPr>
          <w:lang w:val="fr-FR"/>
        </w:rPr>
        <w:t xml:space="preserve">diminuer </w:t>
      </w:r>
      <w:r w:rsidRPr="004E286A">
        <w:rPr>
          <w:lang w:val="fr-FR"/>
        </w:rPr>
        <w:t>le</w:t>
      </w:r>
      <w:r w:rsidR="00CE35F4">
        <w:rPr>
          <w:lang w:val="fr-FR"/>
        </w:rPr>
        <w:t>s inconvénients</w:t>
      </w:r>
      <w:r w:rsidRPr="004E286A">
        <w:rPr>
          <w:lang w:val="fr-FR"/>
        </w:rPr>
        <w:t xml:space="preserve"> </w:t>
      </w:r>
      <w:r w:rsidR="00CE35F4">
        <w:rPr>
          <w:lang w:val="fr-FR"/>
        </w:rPr>
        <w:t>auxquels sont confrontés</w:t>
      </w:r>
      <w:r>
        <w:rPr>
          <w:lang w:val="fr-FR"/>
        </w:rPr>
        <w:t xml:space="preserve"> les </w:t>
      </w:r>
      <w:r w:rsidRPr="004E286A">
        <w:rPr>
          <w:lang w:val="fr-FR"/>
        </w:rPr>
        <w:t>jeunes professionnels</w:t>
      </w:r>
      <w:r w:rsidR="002E7E8B">
        <w:rPr>
          <w:lang w:val="fr-FR"/>
        </w:rPr>
        <w:t xml:space="preserve"> et professionnelles</w:t>
      </w:r>
      <w:r w:rsidR="00C76E27">
        <w:rPr>
          <w:lang w:val="fr-FR"/>
        </w:rPr>
        <w:t>,</w:t>
      </w:r>
      <w:r>
        <w:rPr>
          <w:lang w:val="fr-FR"/>
        </w:rPr>
        <w:t xml:space="preserve"> </w:t>
      </w:r>
      <w:r w:rsidRPr="004E286A">
        <w:rPr>
          <w:lang w:val="fr-FR"/>
        </w:rPr>
        <w:t xml:space="preserve">apprenants </w:t>
      </w:r>
      <w:r>
        <w:rPr>
          <w:lang w:val="fr-FR"/>
        </w:rPr>
        <w:t xml:space="preserve">et apprenantes </w:t>
      </w:r>
      <w:r w:rsidRPr="004E286A">
        <w:rPr>
          <w:lang w:val="fr-FR"/>
        </w:rPr>
        <w:t>par rapport aux étudiants</w:t>
      </w:r>
      <w:r>
        <w:rPr>
          <w:lang w:val="fr-FR"/>
        </w:rPr>
        <w:t xml:space="preserve"> et étudiantes</w:t>
      </w:r>
      <w:r w:rsidRPr="004E286A">
        <w:rPr>
          <w:lang w:val="fr-FR"/>
        </w:rPr>
        <w:t xml:space="preserve"> qui </w:t>
      </w:r>
      <w:r w:rsidR="00A644A4">
        <w:rPr>
          <w:lang w:val="fr-FR"/>
        </w:rPr>
        <w:t xml:space="preserve">bénéficient </w:t>
      </w:r>
      <w:r w:rsidRPr="004E286A">
        <w:rPr>
          <w:lang w:val="fr-FR"/>
        </w:rPr>
        <w:t>souvent d</w:t>
      </w:r>
      <w:r>
        <w:rPr>
          <w:lang w:val="fr-FR"/>
        </w:rPr>
        <w:t>'</w:t>
      </w:r>
      <w:r w:rsidRPr="004E286A">
        <w:rPr>
          <w:lang w:val="fr-FR"/>
        </w:rPr>
        <w:t xml:space="preserve">horaires plus flexibles. Elle favorise l'égalité des chances </w:t>
      </w:r>
      <w:r w:rsidR="008169C8">
        <w:rPr>
          <w:lang w:val="fr-FR"/>
        </w:rPr>
        <w:t xml:space="preserve">quant à </w:t>
      </w:r>
      <w:r w:rsidR="00CE35F4">
        <w:rPr>
          <w:lang w:val="fr-FR"/>
        </w:rPr>
        <w:t xml:space="preserve">acquérir </w:t>
      </w:r>
      <w:r w:rsidRPr="004E286A">
        <w:rPr>
          <w:lang w:val="fr-FR"/>
        </w:rPr>
        <w:t xml:space="preserve">des expériences précieuses </w:t>
      </w:r>
      <w:r w:rsidR="00CE35F4">
        <w:rPr>
          <w:lang w:val="fr-FR"/>
        </w:rPr>
        <w:t xml:space="preserve">dans le </w:t>
      </w:r>
      <w:r w:rsidRPr="004E286A">
        <w:rPr>
          <w:lang w:val="fr-FR"/>
        </w:rPr>
        <w:t xml:space="preserve">développement personnel </w:t>
      </w:r>
      <w:r w:rsidR="008169C8">
        <w:rPr>
          <w:lang w:val="fr-FR"/>
        </w:rPr>
        <w:t xml:space="preserve">aussi bien que </w:t>
      </w:r>
      <w:r w:rsidRPr="004E286A">
        <w:rPr>
          <w:lang w:val="fr-FR"/>
        </w:rPr>
        <w:t xml:space="preserve">professionnel </w:t>
      </w:r>
      <w:r w:rsidR="008169C8">
        <w:rPr>
          <w:lang w:val="fr-FR"/>
        </w:rPr>
        <w:t>grâce au bénévolat.</w:t>
      </w:r>
    </w:p>
    <w:p w14:paraId="7FFADA9B" w14:textId="77777777" w:rsidR="004E286A" w:rsidRDefault="004E286A" w:rsidP="00D37A7A">
      <w:pPr>
        <w:rPr>
          <w:b/>
          <w:lang w:val="fr-FR"/>
        </w:rPr>
      </w:pPr>
    </w:p>
    <w:p w14:paraId="55A17C06" w14:textId="66DFD969" w:rsidR="00CB3382" w:rsidRPr="00CB3382" w:rsidRDefault="00CB3382" w:rsidP="00CB3382">
      <w:pPr>
        <w:rPr>
          <w:b/>
          <w:lang w:val="fr-FR"/>
        </w:rPr>
      </w:pPr>
      <w:r w:rsidRPr="00CB3382">
        <w:rPr>
          <w:b/>
          <w:lang w:val="fr-FR"/>
        </w:rPr>
        <w:t>Impact économique minimal, mais bénéfice</w:t>
      </w:r>
      <w:r w:rsidR="00142E0F">
        <w:rPr>
          <w:b/>
          <w:lang w:val="fr-FR"/>
        </w:rPr>
        <w:t>s</w:t>
      </w:r>
      <w:r w:rsidRPr="00CB3382">
        <w:rPr>
          <w:b/>
          <w:lang w:val="fr-FR"/>
        </w:rPr>
        <w:t xml:space="preserve"> pour l'ensemble de la société</w:t>
      </w:r>
    </w:p>
    <w:p w14:paraId="2F1FCB92" w14:textId="77777777" w:rsidR="008169C8" w:rsidRPr="00A644A4" w:rsidRDefault="00CB3382" w:rsidP="00CB3382">
      <w:pPr>
        <w:rPr>
          <w:lang w:val="fr-FR"/>
        </w:rPr>
      </w:pPr>
      <w:r w:rsidRPr="00CB3382">
        <w:rPr>
          <w:lang w:val="fr-FR"/>
        </w:rPr>
        <w:t xml:space="preserve">L'impact économique modeste attesté dans le rapport </w:t>
      </w:r>
      <w:r>
        <w:rPr>
          <w:lang w:val="fr-FR"/>
        </w:rPr>
        <w:t>s'oppose à</w:t>
      </w:r>
      <w:r w:rsidRPr="00CB3382">
        <w:rPr>
          <w:lang w:val="fr-FR"/>
        </w:rPr>
        <w:t xml:space="preserve"> un bénéfice direct et considérable pour les employeurs</w:t>
      </w:r>
      <w:r w:rsidR="00A644A4">
        <w:rPr>
          <w:lang w:val="fr-FR"/>
        </w:rPr>
        <w:t xml:space="preserve"> et </w:t>
      </w:r>
      <w:r>
        <w:rPr>
          <w:lang w:val="fr-FR"/>
        </w:rPr>
        <w:t>employeuses.</w:t>
      </w:r>
      <w:r w:rsidRPr="00CB3382">
        <w:rPr>
          <w:lang w:val="fr-FR"/>
        </w:rPr>
        <w:t xml:space="preserve"> Les jeunes qui s'engagent bénévolement </w:t>
      </w:r>
      <w:r w:rsidR="007843B6">
        <w:rPr>
          <w:lang w:val="fr-FR"/>
        </w:rPr>
        <w:t>acquièrent</w:t>
      </w:r>
      <w:r w:rsidRPr="00CB3382">
        <w:rPr>
          <w:lang w:val="fr-FR"/>
        </w:rPr>
        <w:t xml:space="preserve"> de précieuses compétences pratique</w:t>
      </w:r>
      <w:r>
        <w:rPr>
          <w:lang w:val="fr-FR"/>
        </w:rPr>
        <w:t>s</w:t>
      </w:r>
      <w:r w:rsidRPr="00CB3382">
        <w:rPr>
          <w:lang w:val="fr-FR"/>
        </w:rPr>
        <w:t xml:space="preserve"> </w:t>
      </w:r>
      <w:r>
        <w:rPr>
          <w:lang w:val="fr-FR"/>
        </w:rPr>
        <w:t xml:space="preserve">et </w:t>
      </w:r>
      <w:r w:rsidR="007843B6">
        <w:rPr>
          <w:lang w:val="fr-FR"/>
        </w:rPr>
        <w:t>les développent</w:t>
      </w:r>
      <w:r>
        <w:rPr>
          <w:lang w:val="fr-FR"/>
        </w:rPr>
        <w:t>, compétences qui sont très</w:t>
      </w:r>
      <w:r w:rsidRPr="00CB3382">
        <w:rPr>
          <w:lang w:val="fr-FR"/>
        </w:rPr>
        <w:t xml:space="preserve"> </w:t>
      </w:r>
      <w:r>
        <w:rPr>
          <w:lang w:val="fr-FR"/>
        </w:rPr>
        <w:t>appréciées</w:t>
      </w:r>
      <w:r w:rsidRPr="00CB3382">
        <w:rPr>
          <w:lang w:val="fr-FR"/>
        </w:rPr>
        <w:t xml:space="preserve"> sur le marché du travail. Il s'agit notamment</w:t>
      </w:r>
      <w:r w:rsidR="006369E2">
        <w:rPr>
          <w:lang w:val="fr-FR"/>
        </w:rPr>
        <w:t xml:space="preserve"> de ce qui suit.</w:t>
      </w:r>
    </w:p>
    <w:p w14:paraId="71D16E43" w14:textId="77777777" w:rsidR="006369E2" w:rsidRDefault="006369E2" w:rsidP="00582FE7">
      <w:pPr>
        <w:pStyle w:val="Listenabsatz"/>
        <w:numPr>
          <w:ilvl w:val="0"/>
          <w:numId w:val="30"/>
        </w:numPr>
        <w:rPr>
          <w:lang w:val="fr-FR"/>
        </w:rPr>
      </w:pPr>
      <w:r w:rsidRPr="006369E2">
        <w:rPr>
          <w:lang w:val="fr-FR"/>
        </w:rPr>
        <w:t xml:space="preserve">Compétences en matière de </w:t>
      </w:r>
      <w:r>
        <w:rPr>
          <w:lang w:val="fr-FR"/>
        </w:rPr>
        <w:t xml:space="preserve">gestion et de </w:t>
      </w:r>
      <w:r w:rsidR="00E371D9">
        <w:rPr>
          <w:lang w:val="fr-FR"/>
        </w:rPr>
        <w:t>pilotage</w:t>
      </w:r>
      <w:r>
        <w:rPr>
          <w:lang w:val="fr-FR"/>
        </w:rPr>
        <w:t xml:space="preserve"> de projet</w:t>
      </w:r>
      <w:r w:rsidR="00E371D9">
        <w:rPr>
          <w:lang w:val="fr-FR"/>
        </w:rPr>
        <w:t>s</w:t>
      </w:r>
      <w:r>
        <w:rPr>
          <w:lang w:val="fr-FR"/>
        </w:rPr>
        <w:t> </w:t>
      </w:r>
      <w:r w:rsidRPr="006369E2">
        <w:rPr>
          <w:lang w:val="fr-FR"/>
        </w:rPr>
        <w:t xml:space="preserve">: </w:t>
      </w:r>
      <w:r w:rsidR="00E371D9">
        <w:rPr>
          <w:lang w:val="fr-FR"/>
        </w:rPr>
        <w:t xml:space="preserve">par le biais de la </w:t>
      </w:r>
      <w:r w:rsidRPr="006369E2">
        <w:rPr>
          <w:lang w:val="fr-FR"/>
        </w:rPr>
        <w:t>planifi</w:t>
      </w:r>
      <w:r w:rsidR="00E371D9">
        <w:rPr>
          <w:lang w:val="fr-FR"/>
        </w:rPr>
        <w:t>cation</w:t>
      </w:r>
      <w:r w:rsidRPr="006369E2">
        <w:rPr>
          <w:lang w:val="fr-FR"/>
        </w:rPr>
        <w:t xml:space="preserve"> et </w:t>
      </w:r>
      <w:r w:rsidR="00E371D9">
        <w:rPr>
          <w:lang w:val="fr-FR"/>
        </w:rPr>
        <w:t>de l'</w:t>
      </w:r>
      <w:r w:rsidRPr="006369E2">
        <w:rPr>
          <w:lang w:val="fr-FR"/>
        </w:rPr>
        <w:t>organisa</w:t>
      </w:r>
      <w:r w:rsidR="00E371D9">
        <w:rPr>
          <w:lang w:val="fr-FR"/>
        </w:rPr>
        <w:t>tion</w:t>
      </w:r>
      <w:r w:rsidRPr="006369E2">
        <w:rPr>
          <w:lang w:val="fr-FR"/>
        </w:rPr>
        <w:t xml:space="preserve"> de camps, de cours ou d'autres activités, </w:t>
      </w:r>
      <w:r w:rsidR="00E371D9">
        <w:rPr>
          <w:lang w:val="fr-FR"/>
        </w:rPr>
        <w:t>les jeunes</w:t>
      </w:r>
      <w:r w:rsidRPr="006369E2">
        <w:rPr>
          <w:lang w:val="fr-FR"/>
        </w:rPr>
        <w:t xml:space="preserve"> </w:t>
      </w:r>
      <w:r w:rsidR="003F5DB3">
        <w:rPr>
          <w:lang w:val="fr-FR"/>
        </w:rPr>
        <w:t>acquièrent</w:t>
      </w:r>
      <w:r w:rsidR="007843B6">
        <w:rPr>
          <w:lang w:val="fr-FR"/>
        </w:rPr>
        <w:t xml:space="preserve"> des compétences en matière d'organisation</w:t>
      </w:r>
      <w:r w:rsidRPr="006369E2">
        <w:rPr>
          <w:lang w:val="fr-FR"/>
        </w:rPr>
        <w:t xml:space="preserve"> et une expérience pratique de la </w:t>
      </w:r>
      <w:r w:rsidR="00E371D9">
        <w:rPr>
          <w:lang w:val="fr-FR"/>
        </w:rPr>
        <w:t>gestion</w:t>
      </w:r>
      <w:r w:rsidRPr="006369E2">
        <w:rPr>
          <w:lang w:val="fr-FR"/>
        </w:rPr>
        <w:t>, même dans des situations d</w:t>
      </w:r>
      <w:r w:rsidR="00E371D9">
        <w:rPr>
          <w:lang w:val="fr-FR"/>
        </w:rPr>
        <w:t>ifficiles</w:t>
      </w:r>
      <w:r w:rsidRPr="006369E2">
        <w:rPr>
          <w:lang w:val="fr-FR"/>
        </w:rPr>
        <w:t>.</w:t>
      </w:r>
    </w:p>
    <w:p w14:paraId="0A7FF276" w14:textId="77777777" w:rsidR="00C178B5" w:rsidRDefault="00C178B5" w:rsidP="00582FE7">
      <w:pPr>
        <w:pStyle w:val="Listenabsatz"/>
        <w:numPr>
          <w:ilvl w:val="0"/>
          <w:numId w:val="30"/>
        </w:numPr>
        <w:rPr>
          <w:lang w:val="fr-FR"/>
        </w:rPr>
      </w:pPr>
      <w:r w:rsidRPr="00C178B5">
        <w:rPr>
          <w:lang w:val="fr-FR"/>
        </w:rPr>
        <w:t xml:space="preserve">Compétence sociale et </w:t>
      </w:r>
      <w:r>
        <w:rPr>
          <w:lang w:val="fr-FR"/>
        </w:rPr>
        <w:t>aptitude</w:t>
      </w:r>
      <w:r w:rsidRPr="00C178B5">
        <w:rPr>
          <w:lang w:val="fr-FR"/>
        </w:rPr>
        <w:t xml:space="preserve"> à travailler en équipe</w:t>
      </w:r>
      <w:r>
        <w:rPr>
          <w:lang w:val="fr-FR"/>
        </w:rPr>
        <w:t> </w:t>
      </w:r>
      <w:r w:rsidRPr="00C178B5">
        <w:rPr>
          <w:lang w:val="fr-FR"/>
        </w:rPr>
        <w:t>: la collaboration étroite au sein d'équipes d</w:t>
      </w:r>
      <w:r>
        <w:rPr>
          <w:lang w:val="fr-FR"/>
        </w:rPr>
        <w:t>irigeantes</w:t>
      </w:r>
      <w:r w:rsidRPr="00C178B5">
        <w:rPr>
          <w:lang w:val="fr-FR"/>
        </w:rPr>
        <w:t xml:space="preserve"> et</w:t>
      </w:r>
      <w:r>
        <w:rPr>
          <w:lang w:val="fr-FR"/>
        </w:rPr>
        <w:t xml:space="preserve"> une approche </w:t>
      </w:r>
      <w:r w:rsidRPr="00C178B5">
        <w:rPr>
          <w:lang w:val="fr-FR"/>
        </w:rPr>
        <w:t xml:space="preserve">responsable </w:t>
      </w:r>
      <w:r>
        <w:rPr>
          <w:lang w:val="fr-FR"/>
        </w:rPr>
        <w:t>des</w:t>
      </w:r>
      <w:r w:rsidRPr="00C178B5">
        <w:rPr>
          <w:lang w:val="fr-FR"/>
        </w:rPr>
        <w:t xml:space="preserve"> enfants et </w:t>
      </w:r>
      <w:r>
        <w:rPr>
          <w:lang w:val="fr-FR"/>
        </w:rPr>
        <w:t>d</w:t>
      </w:r>
      <w:r w:rsidRPr="00C178B5">
        <w:rPr>
          <w:lang w:val="fr-FR"/>
        </w:rPr>
        <w:t xml:space="preserve">es jeunes </w:t>
      </w:r>
      <w:r w:rsidR="00A644A4">
        <w:rPr>
          <w:lang w:val="fr-FR"/>
        </w:rPr>
        <w:t xml:space="preserve">permettent d'acquérir </w:t>
      </w:r>
      <w:r w:rsidRPr="00C178B5">
        <w:rPr>
          <w:lang w:val="fr-FR"/>
        </w:rPr>
        <w:t>de ma</w:t>
      </w:r>
      <w:r w:rsidR="00A644A4">
        <w:rPr>
          <w:lang w:val="fr-FR"/>
        </w:rPr>
        <w:t>nière avérée d</w:t>
      </w:r>
      <w:r w:rsidRPr="00C178B5">
        <w:rPr>
          <w:lang w:val="fr-FR"/>
        </w:rPr>
        <w:t xml:space="preserve">es compétences en matière de communication et </w:t>
      </w:r>
      <w:r w:rsidR="00A644A4">
        <w:rPr>
          <w:lang w:val="fr-FR"/>
        </w:rPr>
        <w:t xml:space="preserve">de développer </w:t>
      </w:r>
      <w:r w:rsidR="00FD3949">
        <w:rPr>
          <w:lang w:val="fr-FR"/>
        </w:rPr>
        <w:t>l'esprit d'équipe.</w:t>
      </w:r>
    </w:p>
    <w:p w14:paraId="69853E8E" w14:textId="77777777" w:rsidR="00FD3949" w:rsidRDefault="00FD3949" w:rsidP="00582FE7">
      <w:pPr>
        <w:pStyle w:val="Listenabsatz"/>
        <w:numPr>
          <w:ilvl w:val="0"/>
          <w:numId w:val="30"/>
        </w:numPr>
        <w:rPr>
          <w:lang w:val="fr-FR"/>
        </w:rPr>
      </w:pPr>
      <w:r>
        <w:rPr>
          <w:lang w:val="fr-FR"/>
        </w:rPr>
        <w:t>Sens</w:t>
      </w:r>
      <w:r w:rsidRPr="00FD3949">
        <w:rPr>
          <w:lang w:val="fr-FR"/>
        </w:rPr>
        <w:t xml:space="preserve"> de</w:t>
      </w:r>
      <w:r>
        <w:rPr>
          <w:lang w:val="fr-FR"/>
        </w:rPr>
        <w:t>s responsabilités et engagement </w:t>
      </w:r>
      <w:r w:rsidRPr="00C178B5">
        <w:rPr>
          <w:lang w:val="fr-FR"/>
        </w:rPr>
        <w:t>:</w:t>
      </w:r>
      <w:r w:rsidRPr="00FD3949">
        <w:rPr>
          <w:lang w:val="fr-FR"/>
        </w:rPr>
        <w:t xml:space="preserve"> le fait d'assumer </w:t>
      </w:r>
      <w:r>
        <w:rPr>
          <w:lang w:val="fr-FR"/>
        </w:rPr>
        <w:t>de plein gré</w:t>
      </w:r>
      <w:r w:rsidRPr="00FD3949">
        <w:rPr>
          <w:lang w:val="fr-FR"/>
        </w:rPr>
        <w:t xml:space="preserve"> des responsabilités pour </w:t>
      </w:r>
      <w:r>
        <w:rPr>
          <w:lang w:val="fr-FR"/>
        </w:rPr>
        <w:t>d'autres personnes</w:t>
      </w:r>
      <w:r w:rsidRPr="00FD3949">
        <w:rPr>
          <w:lang w:val="fr-FR"/>
        </w:rPr>
        <w:t xml:space="preserve"> et pour des projets témoigne d'une grande capacité </w:t>
      </w:r>
      <w:r>
        <w:rPr>
          <w:lang w:val="fr-FR"/>
        </w:rPr>
        <w:t>mentale</w:t>
      </w:r>
      <w:r w:rsidRPr="00FD3949">
        <w:rPr>
          <w:lang w:val="fr-FR"/>
        </w:rPr>
        <w:t xml:space="preserve"> et d'un </w:t>
      </w:r>
      <w:r>
        <w:rPr>
          <w:lang w:val="fr-FR"/>
        </w:rPr>
        <w:t>taux d'</w:t>
      </w:r>
      <w:r w:rsidRPr="00FD3949">
        <w:rPr>
          <w:lang w:val="fr-FR"/>
        </w:rPr>
        <w:t xml:space="preserve">engagement supérieur à la moyenne, </w:t>
      </w:r>
      <w:r w:rsidR="00410D1C">
        <w:rPr>
          <w:lang w:val="fr-FR"/>
        </w:rPr>
        <w:t xml:space="preserve">aptitudes </w:t>
      </w:r>
      <w:r w:rsidRPr="00FD3949">
        <w:rPr>
          <w:lang w:val="fr-FR"/>
        </w:rPr>
        <w:t xml:space="preserve">dont chaque entreprise </w:t>
      </w:r>
      <w:r w:rsidR="00410D1C">
        <w:rPr>
          <w:lang w:val="fr-FR"/>
        </w:rPr>
        <w:t>peut bénéficier</w:t>
      </w:r>
      <w:r w:rsidRPr="00FD3949">
        <w:rPr>
          <w:lang w:val="fr-FR"/>
        </w:rPr>
        <w:t xml:space="preserve"> directement.</w:t>
      </w:r>
    </w:p>
    <w:p w14:paraId="503DF455" w14:textId="77777777" w:rsidR="00A95B84" w:rsidRDefault="00A95B84" w:rsidP="00582FE7">
      <w:pPr>
        <w:rPr>
          <w:lang w:val="fr-FR"/>
        </w:rPr>
      </w:pPr>
    </w:p>
    <w:p w14:paraId="37BDB570" w14:textId="68D1B5F2" w:rsidR="00410D1C" w:rsidRDefault="00410D1C" w:rsidP="00582FE7">
      <w:pPr>
        <w:rPr>
          <w:lang w:val="fr-FR"/>
        </w:rPr>
      </w:pPr>
      <w:r w:rsidRPr="00410D1C">
        <w:rPr>
          <w:lang w:val="fr-FR"/>
        </w:rPr>
        <w:t>La promotion de ce</w:t>
      </w:r>
      <w:r>
        <w:rPr>
          <w:lang w:val="fr-FR"/>
        </w:rPr>
        <w:t>s aptitudes</w:t>
      </w:r>
      <w:r w:rsidRPr="00410D1C">
        <w:rPr>
          <w:lang w:val="fr-FR"/>
        </w:rPr>
        <w:t xml:space="preserve"> par le biais du congé-jeunesse </w:t>
      </w:r>
      <w:r>
        <w:rPr>
          <w:lang w:val="fr-FR"/>
        </w:rPr>
        <w:t>profite</w:t>
      </w:r>
      <w:r w:rsidR="004D0BC7">
        <w:rPr>
          <w:lang w:val="fr-FR"/>
        </w:rPr>
        <w:t xml:space="preserve"> d'une part </w:t>
      </w:r>
      <w:r>
        <w:rPr>
          <w:lang w:val="fr-FR"/>
        </w:rPr>
        <w:t>à la société</w:t>
      </w:r>
      <w:r w:rsidRPr="00410D1C">
        <w:rPr>
          <w:lang w:val="fr-FR"/>
        </w:rPr>
        <w:t xml:space="preserve"> </w:t>
      </w:r>
      <w:r w:rsidR="004D0BC7">
        <w:rPr>
          <w:lang w:val="fr-FR"/>
        </w:rPr>
        <w:t>et</w:t>
      </w:r>
      <w:r w:rsidR="00744621">
        <w:rPr>
          <w:lang w:val="fr-FR"/>
        </w:rPr>
        <w:t xml:space="preserve"> constitue,</w:t>
      </w:r>
      <w:r w:rsidR="004D0BC7">
        <w:rPr>
          <w:lang w:val="fr-FR"/>
        </w:rPr>
        <w:t xml:space="preserve"> d'autre part, </w:t>
      </w:r>
      <w:r w:rsidRPr="00410D1C">
        <w:rPr>
          <w:lang w:val="fr-FR"/>
        </w:rPr>
        <w:t xml:space="preserve">un investissement durable </w:t>
      </w:r>
      <w:r>
        <w:rPr>
          <w:lang w:val="fr-FR"/>
        </w:rPr>
        <w:t>en faveur des</w:t>
      </w:r>
      <w:r w:rsidRPr="00410D1C">
        <w:rPr>
          <w:lang w:val="fr-FR"/>
        </w:rPr>
        <w:t xml:space="preserve"> futurs spécialistes et </w:t>
      </w:r>
      <w:r>
        <w:rPr>
          <w:lang w:val="fr-FR"/>
        </w:rPr>
        <w:t>gestionnaires</w:t>
      </w:r>
      <w:r w:rsidRPr="00410D1C">
        <w:rPr>
          <w:lang w:val="fr-FR"/>
        </w:rPr>
        <w:t xml:space="preserve"> de l'économie suisse.</w:t>
      </w:r>
    </w:p>
    <w:p w14:paraId="03E65A17" w14:textId="77777777" w:rsidR="00F33705" w:rsidRPr="004D0BC7" w:rsidRDefault="00F33705" w:rsidP="00D37A7A">
      <w:pPr>
        <w:rPr>
          <w:lang w:val="fr-FR"/>
        </w:rPr>
      </w:pPr>
    </w:p>
    <w:p w14:paraId="371AD403" w14:textId="77777777" w:rsidR="00871C4E" w:rsidRPr="00871C4E" w:rsidRDefault="00871C4E">
      <w:pPr>
        <w:rPr>
          <w:rFonts w:ascii="Arial" w:eastAsia="Arial" w:hAnsi="Arial" w:cs="Arial"/>
          <w:lang w:val="fr-FR"/>
        </w:rPr>
      </w:pPr>
      <w:r w:rsidRPr="00871C4E">
        <w:rPr>
          <w:rFonts w:ascii="Arial" w:eastAsia="Arial" w:hAnsi="Arial" w:cs="Arial"/>
          <w:lang w:val="fr-FR"/>
        </w:rPr>
        <w:t>En prolongeant le congé-jeunesse à deux semaines, le Conseil fédéral communique de manière claire</w:t>
      </w:r>
      <w:r>
        <w:rPr>
          <w:rFonts w:ascii="Arial" w:eastAsia="Arial" w:hAnsi="Arial" w:cs="Arial"/>
          <w:lang w:val="fr-FR"/>
        </w:rPr>
        <w:t xml:space="preserve"> qu'il souhaite</w:t>
      </w:r>
      <w:r w:rsidRPr="00871C4E">
        <w:rPr>
          <w:rFonts w:ascii="Arial" w:eastAsia="Arial" w:hAnsi="Arial" w:cs="Arial"/>
          <w:lang w:val="fr-FR"/>
        </w:rPr>
        <w:t xml:space="preserve"> renforcer l'engagement bénévole des jeunes.</w:t>
      </w:r>
    </w:p>
    <w:p w14:paraId="1B443EA6" w14:textId="77777777" w:rsidR="00D37A7A" w:rsidRPr="004D0BC7" w:rsidRDefault="00D37A7A" w:rsidP="00F12624">
      <w:pPr>
        <w:rPr>
          <w:lang w:val="fr-FR"/>
        </w:rPr>
      </w:pPr>
    </w:p>
    <w:p w14:paraId="24242BB1" w14:textId="77777777" w:rsidR="00F12624" w:rsidRPr="00871C4E" w:rsidRDefault="00871C4E" w:rsidP="00F12624">
      <w:pPr>
        <w:rPr>
          <w:lang w:val="fr-FR"/>
        </w:rPr>
      </w:pPr>
      <w:r w:rsidRPr="00871C4E">
        <w:rPr>
          <w:lang w:val="fr-FR"/>
        </w:rPr>
        <w:t xml:space="preserve">Nous vous remercions de </w:t>
      </w:r>
      <w:r w:rsidR="004D0BC7">
        <w:rPr>
          <w:lang w:val="fr-FR"/>
        </w:rPr>
        <w:t xml:space="preserve">bien vouloir </w:t>
      </w:r>
      <w:r w:rsidRPr="00871C4E">
        <w:rPr>
          <w:lang w:val="fr-FR"/>
        </w:rPr>
        <w:t xml:space="preserve">prendre note de </w:t>
      </w:r>
      <w:r w:rsidR="004D0BC7">
        <w:rPr>
          <w:lang w:val="fr-FR"/>
        </w:rPr>
        <w:t>la présente.</w:t>
      </w:r>
    </w:p>
    <w:p w14:paraId="1AACE06C" w14:textId="77777777" w:rsidR="00F33705" w:rsidRDefault="00F33705" w:rsidP="00F12624">
      <w:pPr>
        <w:rPr>
          <w:lang w:val="fr-FR"/>
        </w:rPr>
      </w:pPr>
    </w:p>
    <w:p w14:paraId="752A4EC5" w14:textId="77777777" w:rsidR="00F33705" w:rsidRPr="004D0BC7" w:rsidRDefault="004D0BC7" w:rsidP="004D0BC7">
      <w:pPr>
        <w:rPr>
          <w:lang w:val="fr-FR"/>
        </w:rPr>
      </w:pPr>
      <w:r>
        <w:rPr>
          <w:lang w:val="fr-FR"/>
        </w:rPr>
        <w:t>Veuillez recevoir, M</w:t>
      </w:r>
      <w:r w:rsidR="00EE1158">
        <w:rPr>
          <w:lang w:val="fr-FR"/>
        </w:rPr>
        <w:t>onsieur le conseiller fédéral, M</w:t>
      </w:r>
      <w:r>
        <w:rPr>
          <w:lang w:val="fr-FR"/>
        </w:rPr>
        <w:t>esdames</w:t>
      </w:r>
      <w:r w:rsidR="00EE1158">
        <w:rPr>
          <w:lang w:val="fr-FR"/>
        </w:rPr>
        <w:t>, M</w:t>
      </w:r>
      <w:r>
        <w:rPr>
          <w:lang w:val="fr-FR"/>
        </w:rPr>
        <w:t>essieurs, nos salutations distinguées.</w:t>
      </w:r>
    </w:p>
    <w:p w14:paraId="731CDCF7" w14:textId="77777777" w:rsidR="00F12624" w:rsidRPr="004D0BC7" w:rsidRDefault="00F12624" w:rsidP="00F12624">
      <w:pPr>
        <w:rPr>
          <w:lang w:val="fr-FR"/>
        </w:rPr>
      </w:pPr>
    </w:p>
    <w:p w14:paraId="3555E43F" w14:textId="77777777" w:rsidR="00F12624" w:rsidRPr="004D0BC7" w:rsidRDefault="00F12624" w:rsidP="00F12624">
      <w:pPr>
        <w:keepNext/>
        <w:rPr>
          <w:lang w:val="fr-FR"/>
        </w:rPr>
      </w:pPr>
    </w:p>
    <w:p w14:paraId="3B2209BF" w14:textId="77777777" w:rsidR="00F12624" w:rsidRPr="004D0BC7" w:rsidRDefault="00F12624" w:rsidP="00F12624">
      <w:pPr>
        <w:keepNext/>
        <w:rPr>
          <w:lang w:val="fr-FR"/>
        </w:rPr>
      </w:pPr>
    </w:p>
    <w:p w14:paraId="23DCBB75" w14:textId="77777777" w:rsidR="007059F8" w:rsidRPr="004D0BC7" w:rsidRDefault="00F33705" w:rsidP="00F33705">
      <w:pPr>
        <w:tabs>
          <w:tab w:val="left" w:pos="4536"/>
        </w:tabs>
        <w:rPr>
          <w:lang w:val="fr-FR"/>
        </w:rPr>
      </w:pPr>
      <w:r w:rsidRPr="004D0BC7">
        <w:rPr>
          <w:lang w:val="fr-FR"/>
        </w:rPr>
        <w:t>Jonas Grüter</w:t>
      </w:r>
      <w:r w:rsidRPr="004D0BC7">
        <w:rPr>
          <w:lang w:val="fr-FR"/>
        </w:rPr>
        <w:tab/>
        <w:t>Philippe Keller</w:t>
      </w:r>
    </w:p>
    <w:p w14:paraId="66102D86" w14:textId="77777777" w:rsidR="00871C4E" w:rsidRDefault="00871C4E" w:rsidP="00F33705">
      <w:pPr>
        <w:tabs>
          <w:tab w:val="left" w:pos="4536"/>
        </w:tabs>
        <w:rPr>
          <w:lang w:val="fr-FR"/>
        </w:rPr>
      </w:pPr>
      <w:r w:rsidRPr="00871C4E">
        <w:rPr>
          <w:lang w:val="fr-FR"/>
        </w:rPr>
        <w:t>Responsable de la</w:t>
      </w:r>
    </w:p>
    <w:p w14:paraId="15AF6C76" w14:textId="4DE7F8A8" w:rsidR="00F33705" w:rsidRPr="009A2242" w:rsidRDefault="004D0BC7" w:rsidP="00F33705">
      <w:pPr>
        <w:tabs>
          <w:tab w:val="left" w:pos="4536"/>
        </w:tabs>
        <w:rPr>
          <w:lang w:val="fr-FR"/>
        </w:rPr>
      </w:pPr>
      <w:proofErr w:type="gramStart"/>
      <w:r>
        <w:rPr>
          <w:lang w:val="fr-FR"/>
        </w:rPr>
        <w:t>commission</w:t>
      </w:r>
      <w:proofErr w:type="gramEnd"/>
      <w:r>
        <w:rPr>
          <w:lang w:val="fr-FR"/>
        </w:rPr>
        <w:t xml:space="preserve"> </w:t>
      </w:r>
      <w:r w:rsidR="00142E0F">
        <w:rPr>
          <w:lang w:val="fr-FR"/>
        </w:rPr>
        <w:t>pour les</w:t>
      </w:r>
      <w:r>
        <w:rPr>
          <w:lang w:val="fr-FR"/>
        </w:rPr>
        <w:t xml:space="preserve"> contacts ext</w:t>
      </w:r>
      <w:r w:rsidR="00871C4E" w:rsidRPr="009A2242">
        <w:rPr>
          <w:lang w:val="fr-FR"/>
        </w:rPr>
        <w:t>ernes</w:t>
      </w:r>
      <w:r w:rsidR="00F33705" w:rsidRPr="009A2242">
        <w:rPr>
          <w:lang w:val="fr-FR"/>
        </w:rPr>
        <w:tab/>
      </w:r>
      <w:r w:rsidR="009A2242" w:rsidRPr="009A2242">
        <w:rPr>
          <w:lang w:val="fr-FR"/>
        </w:rPr>
        <w:t>Secrétaire général</w:t>
      </w:r>
    </w:p>
    <w:p w14:paraId="05E0AB3C" w14:textId="77777777" w:rsidR="00F33705" w:rsidRPr="009A2242" w:rsidRDefault="00871C4E" w:rsidP="00F33705">
      <w:pPr>
        <w:tabs>
          <w:tab w:val="left" w:pos="4536"/>
        </w:tabs>
        <w:rPr>
          <w:lang w:val="fr-FR"/>
        </w:rPr>
      </w:pPr>
      <w:r w:rsidRPr="009A2242">
        <w:rPr>
          <w:lang w:val="fr-FR"/>
        </w:rPr>
        <w:t>Mouvement Scout de Suisse</w:t>
      </w:r>
      <w:r w:rsidR="00F33705" w:rsidRPr="009A2242">
        <w:rPr>
          <w:lang w:val="fr-FR"/>
        </w:rPr>
        <w:tab/>
      </w:r>
      <w:r w:rsidR="009A2242" w:rsidRPr="009A2242">
        <w:rPr>
          <w:lang w:val="fr-FR"/>
        </w:rPr>
        <w:t>Mouvement Scout de Suisse</w:t>
      </w:r>
    </w:p>
    <w:sectPr w:rsidR="00F33705" w:rsidRPr="009A2242" w:rsidSect="00FA6641">
      <w:footerReference w:type="default" r:id="rId11"/>
      <w:headerReference w:type="first" r:id="rId12"/>
      <w:footerReference w:type="first" r:id="rId13"/>
      <w:pgSz w:w="11906" w:h="16838"/>
      <w:pgMar w:top="2325" w:right="851" w:bottom="226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96B3" w14:textId="77777777" w:rsidR="000844FC" w:rsidRDefault="000844FC" w:rsidP="00F91D37">
      <w:pPr>
        <w:spacing w:line="240" w:lineRule="auto"/>
      </w:pPr>
      <w:r>
        <w:separator/>
      </w:r>
    </w:p>
  </w:endnote>
  <w:endnote w:type="continuationSeparator" w:id="0">
    <w:p w14:paraId="4D75CFB7" w14:textId="77777777" w:rsidR="000844FC" w:rsidRDefault="000844FC" w:rsidP="00F91D37">
      <w:pPr>
        <w:spacing w:line="240" w:lineRule="auto"/>
      </w:pPr>
      <w:r>
        <w:continuationSeparator/>
      </w:r>
    </w:p>
  </w:endnote>
  <w:endnote w:type="continuationNotice" w:id="1">
    <w:p w14:paraId="2E48FDC8" w14:textId="77777777" w:rsidR="000844FC" w:rsidRDefault="000844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DF5B" w14:textId="77777777" w:rsidR="006C62E1" w:rsidRDefault="0042104F" w:rsidP="006C62E1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8244" behindDoc="0" locked="1" layoutInCell="1" allowOverlap="1" wp14:anchorId="4F1822B8" wp14:editId="6BF8C029">
          <wp:simplePos x="0" y="0"/>
          <wp:positionH relativeFrom="margin">
            <wp:align>right</wp:align>
          </wp:positionH>
          <wp:positionV relativeFrom="bottomMargin">
            <wp:posOffset>125730</wp:posOffset>
          </wp:positionV>
          <wp:extent cx="507600" cy="327600"/>
          <wp:effectExtent l="0" t="0" r="6985" b="0"/>
          <wp:wrapNone/>
          <wp:docPr id="53" name="Picture 3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32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EBD">
      <w:rPr>
        <w:noProof/>
      </w:rPr>
      <w:pict w14:anchorId="40F0E47F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1026" type="#_x0000_t202" style="position:absolute;margin-left:363.65pt;margin-top:767.9pt;width:61.5pt;height:36.25pt;z-index:251658243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" filled="f" stroked="f" strokeweight=".5pt">
          <v:textbox inset="0,0,0,0">
            <w:txbxContent>
              <w:p w14:paraId="4C7DF580" w14:textId="77777777" w:rsidR="0042104F" w:rsidRPr="00BB5BBE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  <w:lang w:val="fr-CH"/>
                  </w:rPr>
                </w:pPr>
                <w:proofErr w:type="spellStart"/>
                <w:r w:rsidRPr="00BB5BBE">
                  <w:rPr>
                    <w:sz w:val="14"/>
                    <w:szCs w:val="14"/>
                    <w:lang w:val="fr-CH"/>
                  </w:rPr>
                  <w:t>Unser</w:t>
                </w:r>
                <w:proofErr w:type="spellEnd"/>
                <w:r w:rsidRPr="00BB5BBE">
                  <w:rPr>
                    <w:sz w:val="14"/>
                    <w:szCs w:val="14"/>
                    <w:lang w:val="fr-CH"/>
                  </w:rPr>
                  <w:t xml:space="preserve"> </w:t>
                </w:r>
                <w:proofErr w:type="spellStart"/>
                <w:r w:rsidRPr="00BB5BBE">
                  <w:rPr>
                    <w:sz w:val="14"/>
                    <w:szCs w:val="14"/>
                    <w:lang w:val="fr-CH"/>
                  </w:rPr>
                  <w:t>Ausrüster</w:t>
                </w:r>
                <w:proofErr w:type="spellEnd"/>
              </w:p>
              <w:p w14:paraId="17400C30" w14:textId="77777777" w:rsidR="0042104F" w:rsidRPr="00BB5BBE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  <w:lang w:val="fr-CH"/>
                  </w:rPr>
                </w:pPr>
                <w:r w:rsidRPr="00BB5BBE">
                  <w:rPr>
                    <w:sz w:val="14"/>
                    <w:szCs w:val="14"/>
                    <w:lang w:val="fr-CH"/>
                  </w:rPr>
                  <w:t>Notre fournisseur</w:t>
                </w:r>
              </w:p>
              <w:p w14:paraId="0F205B5E" w14:textId="77777777" w:rsidR="0042104F" w:rsidRPr="00BB5BBE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  <w:lang w:val="fr-CH"/>
                  </w:rPr>
                </w:pPr>
                <w:r w:rsidRPr="00BB5BBE">
                  <w:rPr>
                    <w:sz w:val="14"/>
                    <w:szCs w:val="14"/>
                    <w:lang w:val="fr-CH"/>
                  </w:rPr>
                  <w:t xml:space="preserve">Il nostro </w:t>
                </w:r>
                <w:proofErr w:type="spellStart"/>
                <w:r w:rsidRPr="00BB5BBE">
                  <w:rPr>
                    <w:sz w:val="14"/>
                    <w:szCs w:val="14"/>
                    <w:lang w:val="fr-CH"/>
                  </w:rPr>
                  <w:t>fornitore</w:t>
                </w:r>
                <w:proofErr w:type="spellEnd"/>
              </w:p>
              <w:p w14:paraId="675DD507" w14:textId="77777777" w:rsidR="0042104F" w:rsidRPr="00E86198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</w:rPr>
                </w:pPr>
                <w:proofErr w:type="spellStart"/>
                <w:proofErr w:type="gramStart"/>
                <w:r w:rsidRPr="00BB5BBE">
                  <w:rPr>
                    <w:sz w:val="14"/>
                    <w:szCs w:val="14"/>
                    <w:lang w:val="fr-CH"/>
                  </w:rPr>
                  <w:t>noss</w:t>
                </w:r>
                <w:proofErr w:type="spellEnd"/>
                <w:proofErr w:type="gramEnd"/>
                <w:r w:rsidRPr="00BB5BBE">
                  <w:rPr>
                    <w:sz w:val="14"/>
                    <w:szCs w:val="14"/>
                    <w:lang w:val="fr-CH"/>
                  </w:rPr>
                  <w:t xml:space="preserve"> </w:t>
                </w:r>
                <w:proofErr w:type="spellStart"/>
                <w:r w:rsidRPr="00BB5BBE">
                  <w:rPr>
                    <w:sz w:val="14"/>
                    <w:szCs w:val="14"/>
                    <w:lang w:val="fr-CH"/>
                  </w:rPr>
                  <w:t>equipader</w:t>
                </w:r>
                <w:proofErr w:type="spellEnd"/>
              </w:p>
            </w:txbxContent>
          </v:textbox>
          <w10:wrap anchorx="margin" anchory="page"/>
          <w10:anchorlock/>
        </v:shape>
      </w:pict>
    </w:r>
    <w:r>
      <w:rPr>
        <w:noProof/>
        <w:lang w:eastAsia="de-CH"/>
      </w:rPr>
      <w:drawing>
        <wp:anchor distT="0" distB="0" distL="114300" distR="114300" simplePos="0" relativeHeight="251658242" behindDoc="0" locked="1" layoutInCell="1" allowOverlap="1" wp14:anchorId="747AC2DC" wp14:editId="24927340">
          <wp:simplePos x="0" y="0"/>
          <wp:positionH relativeFrom="margin">
            <wp:posOffset>2961640</wp:posOffset>
          </wp:positionH>
          <wp:positionV relativeFrom="page">
            <wp:posOffset>9472295</wp:posOffset>
          </wp:positionV>
          <wp:extent cx="1097915" cy="172720"/>
          <wp:effectExtent l="0" t="0" r="6985" b="0"/>
          <wp:wrapNone/>
          <wp:docPr id="54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915" cy="17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1EBD">
      <w:rPr>
        <w:noProof/>
      </w:rPr>
      <w:pict w14:anchorId="215C2582">
        <v:shape id="Text Box 42" o:spid="_x0000_s1027" type="#_x0000_t202" style="position:absolute;margin-left:257.15pt;margin-top:767.75pt;width:61.5pt;height:36.25pt;z-index:251658241;visibility:visible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" filled="f" stroked="f" strokeweight=".5pt">
          <v:textbox inset="0,0,0,0">
            <w:txbxContent>
              <w:p w14:paraId="599DE7BF" w14:textId="77777777" w:rsidR="0042104F" w:rsidRPr="007059F8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  <w:lang w:val="it-IT"/>
                  </w:rPr>
                </w:pPr>
                <w:proofErr w:type="spellStart"/>
                <w:r w:rsidRPr="007059F8">
                  <w:rPr>
                    <w:sz w:val="14"/>
                    <w:szCs w:val="14"/>
                    <w:lang w:val="it-IT"/>
                  </w:rPr>
                  <w:t>Unser</w:t>
                </w:r>
                <w:proofErr w:type="spellEnd"/>
                <w:r w:rsidRPr="007059F8">
                  <w:rPr>
                    <w:sz w:val="14"/>
                    <w:szCs w:val="14"/>
                    <w:lang w:val="it-IT"/>
                  </w:rPr>
                  <w:t xml:space="preserve"> Sponsor</w:t>
                </w:r>
              </w:p>
              <w:p w14:paraId="19D06CFF" w14:textId="77777777" w:rsidR="0042104F" w:rsidRPr="007059F8" w:rsidRDefault="0042104F" w:rsidP="00B15472">
                <w:pPr>
                  <w:pStyle w:val="KopfzeileLogo"/>
                  <w:rPr>
                    <w:lang w:val="it-IT"/>
                  </w:rPr>
                </w:pPr>
                <w:r w:rsidRPr="007059F8">
                  <w:rPr>
                    <w:lang w:val="it-IT"/>
                  </w:rPr>
                  <w:t>Notre sponsor</w:t>
                </w:r>
              </w:p>
              <w:p w14:paraId="6BF2279C" w14:textId="77777777" w:rsidR="0042104F" w:rsidRPr="007059F8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  <w:lang w:val="it-IT"/>
                  </w:rPr>
                </w:pPr>
                <w:r w:rsidRPr="007059F8">
                  <w:rPr>
                    <w:sz w:val="14"/>
                    <w:szCs w:val="14"/>
                    <w:lang w:val="it-IT"/>
                  </w:rPr>
                  <w:t>Il nostro sponsor</w:t>
                </w:r>
              </w:p>
              <w:p w14:paraId="43E6759F" w14:textId="77777777" w:rsidR="0042104F" w:rsidRPr="00E86198" w:rsidRDefault="0042104F" w:rsidP="00B15472">
                <w:pPr>
                  <w:spacing w:line="160" w:lineRule="atLeast"/>
                  <w:jc w:val="right"/>
                  <w:rPr>
                    <w:sz w:val="14"/>
                    <w:szCs w:val="14"/>
                  </w:rPr>
                </w:pPr>
                <w:proofErr w:type="spellStart"/>
                <w:r w:rsidRPr="00E86198">
                  <w:rPr>
                    <w:sz w:val="14"/>
                    <w:szCs w:val="14"/>
                  </w:rPr>
                  <w:t>noss</w:t>
                </w:r>
                <w:proofErr w:type="spellEnd"/>
                <w:r w:rsidRPr="00E86198">
                  <w:rPr>
                    <w:sz w:val="14"/>
                    <w:szCs w:val="14"/>
                  </w:rPr>
                  <w:t xml:space="preserve"> </w:t>
                </w:r>
                <w:proofErr w:type="spellStart"/>
                <w:r w:rsidRPr="00E86198">
                  <w:rPr>
                    <w:sz w:val="14"/>
                    <w:szCs w:val="14"/>
                  </w:rPr>
                  <w:t>sponsurs</w:t>
                </w:r>
                <w:proofErr w:type="spellEnd"/>
              </w:p>
            </w:txbxContent>
          </v:textbox>
          <w10:wrap anchorx="margin" anchory="page"/>
          <w10:anchorlock/>
        </v:shape>
      </w:pict>
    </w:r>
    <w:r w:rsidR="008F1EBD">
      <w:rPr>
        <w:noProof/>
        <w:lang w:eastAsia="de-CH"/>
      </w:rPr>
      <w:pict w14:anchorId="6717BC19">
        <v:group id="Gruppieren 50" o:spid="_x0000_s1039" style="position:absolute;margin-left:0;margin-top:0;width:238.4pt;height:105.15pt;z-index:25165824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Fadose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51" o:spid="_x0000_s1040" type="#_x0000_t75" style="position:absolute;left:7246;width:23037;height:7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">
            <v:imagedata r:id="rId3" o:title=""/>
          </v:shape>
          <v:rect id="Rechteck 52" o:spid="_x0000_s1028" style="position:absolute;top:11559;width:1800;height:1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LCG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" filled="f" stroked="f" strokeweight="2pt"/>
          <w10:wrap anchorx="page" anchory="page"/>
          <w10:anchorlock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0458" w14:textId="77777777" w:rsidR="00917208" w:rsidRDefault="008F1EBD">
    <w:pPr>
      <w:pStyle w:val="Fuzeile"/>
    </w:pPr>
    <w:r>
      <w:rPr>
        <w:noProof/>
        <w:lang w:eastAsia="de-CH"/>
      </w:rPr>
      <w:pict w14:anchorId="25D399C4">
        <v:group id="Gruppieren 16" o:spid="_x0000_s1029" style="position:absolute;margin-left:1896.3pt;margin-top:0;width:191.9pt;height:103.75pt;z-index:251658246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nXrbOek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16511;top:3762;width:7815;height:46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<v:textbox inset="0,0,0,0">
              <w:txbxContent>
                <w:p w14:paraId="1D3CF9B0" w14:textId="77777777" w:rsidR="00734B13" w:rsidRPr="00BB5BBE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  <w:lang w:val="fr-CH"/>
                    </w:rPr>
                  </w:pPr>
                  <w:proofErr w:type="spellStart"/>
                  <w:r w:rsidRPr="00BB5BBE">
                    <w:rPr>
                      <w:sz w:val="14"/>
                      <w:szCs w:val="14"/>
                      <w:lang w:val="fr-CH"/>
                    </w:rPr>
                    <w:t>Unser</w:t>
                  </w:r>
                  <w:proofErr w:type="spellEnd"/>
                  <w:r w:rsidRPr="00BB5BBE">
                    <w:rPr>
                      <w:sz w:val="14"/>
                      <w:szCs w:val="14"/>
                      <w:lang w:val="fr-CH"/>
                    </w:rPr>
                    <w:t xml:space="preserve"> </w:t>
                  </w:r>
                  <w:proofErr w:type="spellStart"/>
                  <w:r w:rsidRPr="00BB5BBE">
                    <w:rPr>
                      <w:sz w:val="14"/>
                      <w:szCs w:val="14"/>
                      <w:lang w:val="fr-CH"/>
                    </w:rPr>
                    <w:t>Ausrüster</w:t>
                  </w:r>
                  <w:proofErr w:type="spellEnd"/>
                </w:p>
                <w:p w14:paraId="4743911B" w14:textId="77777777" w:rsidR="00734B13" w:rsidRPr="00BB5BBE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  <w:lang w:val="fr-CH"/>
                    </w:rPr>
                  </w:pPr>
                  <w:r w:rsidRPr="00BB5BBE">
                    <w:rPr>
                      <w:sz w:val="14"/>
                      <w:szCs w:val="14"/>
                      <w:lang w:val="fr-CH"/>
                    </w:rPr>
                    <w:t>Notre fournisseur</w:t>
                  </w:r>
                </w:p>
                <w:p w14:paraId="06228D2F" w14:textId="77777777" w:rsidR="00734B13" w:rsidRPr="00BB5BBE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  <w:lang w:val="fr-CH"/>
                    </w:rPr>
                  </w:pPr>
                  <w:r w:rsidRPr="00BB5BBE">
                    <w:rPr>
                      <w:sz w:val="14"/>
                      <w:szCs w:val="14"/>
                      <w:lang w:val="fr-CH"/>
                    </w:rPr>
                    <w:t xml:space="preserve">Il nostro </w:t>
                  </w:r>
                  <w:proofErr w:type="spellStart"/>
                  <w:r w:rsidRPr="00BB5BBE">
                    <w:rPr>
                      <w:sz w:val="14"/>
                      <w:szCs w:val="14"/>
                      <w:lang w:val="fr-CH"/>
                    </w:rPr>
                    <w:t>fornitore</w:t>
                  </w:r>
                  <w:proofErr w:type="spellEnd"/>
                </w:p>
                <w:p w14:paraId="768EE56A" w14:textId="77777777" w:rsidR="00734B13" w:rsidRPr="00E86198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proofErr w:type="gramStart"/>
                  <w:r w:rsidRPr="00BB5BBE">
                    <w:rPr>
                      <w:sz w:val="14"/>
                      <w:szCs w:val="14"/>
                      <w:lang w:val="fr-CH"/>
                    </w:rPr>
                    <w:t>noss</w:t>
                  </w:r>
                  <w:proofErr w:type="spellEnd"/>
                  <w:proofErr w:type="gramEnd"/>
                  <w:r w:rsidRPr="00BB5BBE">
                    <w:rPr>
                      <w:sz w:val="14"/>
                      <w:szCs w:val="14"/>
                      <w:lang w:val="fr-CH"/>
                    </w:rPr>
                    <w:t xml:space="preserve"> </w:t>
                  </w:r>
                  <w:proofErr w:type="spellStart"/>
                  <w:r w:rsidRPr="00BB5BBE">
                    <w:rPr>
                      <w:sz w:val="14"/>
                      <w:szCs w:val="14"/>
                      <w:lang w:val="fr-CH"/>
                    </w:rPr>
                    <w:t>equipader</w:t>
                  </w:r>
                  <w:proofErr w:type="spellEnd"/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8" o:spid="_x0000_s1031" type="#_x0000_t75" alt="Logo, company name&#10;&#10;Description automatically generated" style="position:absolute;left:19228;width:5074;height:32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<v:imagedata r:id="rId1" o:title="Logo, company name&#10;&#10;Description automatically generated"/>
          </v:shape>
          <v:shape id="_x0000_s1032" type="#_x0000_t202" style="position:absolute;left:3030;top:3762;width:7818;height:46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<v:textbox inset="0,0,0,0">
              <w:txbxContent>
                <w:p w14:paraId="2D7AEA0B" w14:textId="77777777" w:rsidR="00734B13" w:rsidRPr="007059F8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  <w:lang w:val="it-IT"/>
                    </w:rPr>
                  </w:pPr>
                  <w:proofErr w:type="spellStart"/>
                  <w:r w:rsidRPr="007059F8">
                    <w:rPr>
                      <w:sz w:val="14"/>
                      <w:szCs w:val="14"/>
                      <w:lang w:val="it-IT"/>
                    </w:rPr>
                    <w:t>Unser</w:t>
                  </w:r>
                  <w:proofErr w:type="spellEnd"/>
                  <w:r w:rsidRPr="007059F8">
                    <w:rPr>
                      <w:sz w:val="14"/>
                      <w:szCs w:val="14"/>
                      <w:lang w:val="it-IT"/>
                    </w:rPr>
                    <w:t xml:space="preserve"> Sponsor</w:t>
                  </w:r>
                </w:p>
                <w:p w14:paraId="5F716848" w14:textId="77777777" w:rsidR="00734B13" w:rsidRPr="007059F8" w:rsidRDefault="00734B13" w:rsidP="00B15472">
                  <w:pPr>
                    <w:pStyle w:val="KopfzeileLogo"/>
                    <w:rPr>
                      <w:lang w:val="it-IT"/>
                    </w:rPr>
                  </w:pPr>
                  <w:r w:rsidRPr="007059F8">
                    <w:rPr>
                      <w:lang w:val="it-IT"/>
                    </w:rPr>
                    <w:t>Notre sponsor</w:t>
                  </w:r>
                </w:p>
                <w:p w14:paraId="1CBA8C84" w14:textId="77777777" w:rsidR="00734B13" w:rsidRPr="007059F8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  <w:lang w:val="it-IT"/>
                    </w:rPr>
                  </w:pPr>
                  <w:r w:rsidRPr="007059F8">
                    <w:rPr>
                      <w:sz w:val="14"/>
                      <w:szCs w:val="14"/>
                      <w:lang w:val="it-IT"/>
                    </w:rPr>
                    <w:t>Il nostro sponsor</w:t>
                  </w:r>
                </w:p>
                <w:p w14:paraId="3BAD6F2F" w14:textId="77777777" w:rsidR="00734B13" w:rsidRPr="00E86198" w:rsidRDefault="00734B13" w:rsidP="00B15472">
                  <w:pPr>
                    <w:spacing w:line="160" w:lineRule="atLeast"/>
                    <w:jc w:val="right"/>
                    <w:rPr>
                      <w:sz w:val="14"/>
                      <w:szCs w:val="14"/>
                    </w:rPr>
                  </w:pPr>
                  <w:proofErr w:type="spellStart"/>
                  <w:r w:rsidRPr="00E86198">
                    <w:rPr>
                      <w:sz w:val="14"/>
                      <w:szCs w:val="14"/>
                    </w:rPr>
                    <w:t>noss</w:t>
                  </w:r>
                  <w:proofErr w:type="spellEnd"/>
                  <w:r w:rsidRPr="00E86198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E86198">
                    <w:rPr>
                      <w:sz w:val="14"/>
                      <w:szCs w:val="14"/>
                    </w:rPr>
                    <w:t>sponsurs</w:t>
                  </w:r>
                  <w:proofErr w:type="spellEnd"/>
                </w:p>
              </w:txbxContent>
            </v:textbox>
          </v:shape>
          <v:shape id="Picture 37" o:spid="_x0000_s1033" type="#_x0000_t75" style="position:absolute;top:992;width:10979;height:17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<v:imagedata r:id="rId2" o:title=""/>
          </v:shape>
          <v:rect id="Rechteck 7" o:spid="_x0000_s1034" style="position:absolute;left:22572;top:11390;width:1800;height:1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<w10:wrap anchorx="margin" anchory="page"/>
          <w10:anchorlock/>
        </v:group>
      </w:pict>
    </w:r>
    <w:r>
      <w:rPr>
        <w:noProof/>
        <w:lang w:eastAsia="de-CH"/>
      </w:rPr>
      <w:pict w14:anchorId="41BEB6F7">
        <v:group id="Gruppieren 45" o:spid="_x0000_s1035" style="position:absolute;margin-left:0;margin-top:0;width:238.4pt;height:105.15pt;z-index:251658245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<v:shape id="Grafik 46" o:spid="_x0000_s1037" type="#_x0000_t75" style="position:absolute;left:7246;width:23037;height:79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<v:imagedata r:id="rId3" o:title=""/>
          </v:shape>
          <v:rect id="Rechteck 47" o:spid="_x0000_s1036" style="position:absolute;top:11559;width:1800;height:180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<w10:wrap anchorx="page" anchory="pag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60FDD" w14:textId="77777777" w:rsidR="000844FC" w:rsidRDefault="000844FC" w:rsidP="00F91D37">
      <w:pPr>
        <w:spacing w:line="240" w:lineRule="auto"/>
      </w:pPr>
      <w:r>
        <w:separator/>
      </w:r>
    </w:p>
  </w:footnote>
  <w:footnote w:type="continuationSeparator" w:id="0">
    <w:p w14:paraId="04871EF6" w14:textId="77777777" w:rsidR="000844FC" w:rsidRDefault="000844FC" w:rsidP="00F91D37">
      <w:pPr>
        <w:spacing w:line="240" w:lineRule="auto"/>
      </w:pPr>
      <w:r>
        <w:continuationSeparator/>
      </w:r>
    </w:p>
  </w:footnote>
  <w:footnote w:type="continuationNotice" w:id="1">
    <w:p w14:paraId="07835CE3" w14:textId="77777777" w:rsidR="000844FC" w:rsidRDefault="000844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D7E1" w14:textId="77777777" w:rsidR="008326D7" w:rsidRDefault="008F1EBD">
    <w:pPr>
      <w:pStyle w:val="Kopfzeile"/>
    </w:pPr>
    <w:r>
      <w:rPr>
        <w:noProof/>
        <w:lang w:eastAsia="de-CH"/>
      </w:rPr>
      <w:pict w14:anchorId="1497FD0D">
        <v:shapetype id="_x0000_t202" coordsize="21600,21600" o:spt="202" path="m,l,21600r21600,l21600,xe">
          <v:stroke joinstyle="miter"/>
          <v:path gradientshapeok="t" o:connecttype="rect"/>
        </v:shapetype>
        <v:shape id="Textfeld 33" o:spid="_x0000_s1038" type="#_x0000_t202" style="position:absolute;margin-left:756.9pt;margin-top:39.5pt;width:106.3pt;height:66.6pt;z-index:251658247;visibility:visible;mso-position-horizontal:righ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rFYA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" filled="f" stroked="f" strokeweight=".5pt">
          <v:textbox inset="0,0,0,0">
            <w:txbxContent>
              <w:p w14:paraId="2791A5F7" w14:textId="77777777" w:rsidR="009A167F" w:rsidRPr="00D73BC5" w:rsidRDefault="00F00B7B" w:rsidP="0042104F">
                <w:pPr>
                  <w:pStyle w:val="Fuzeile"/>
                  <w:jc w:val="right"/>
                  <w:rPr>
                    <w:b/>
                    <w:bCs/>
                    <w:lang w:val="fr-FR"/>
                  </w:rPr>
                </w:pPr>
                <w:r w:rsidRPr="00D73BC5">
                  <w:rPr>
                    <w:b/>
                    <w:bCs/>
                    <w:lang w:val="fr-FR"/>
                  </w:rPr>
                  <w:t>Mouvement Scout de Suisse</w:t>
                </w:r>
              </w:p>
              <w:p w14:paraId="1998BEB0" w14:textId="77777777" w:rsidR="009A167F" w:rsidRPr="00D73BC5" w:rsidRDefault="009A167F" w:rsidP="0042104F">
                <w:pPr>
                  <w:pStyle w:val="Fuzeile"/>
                  <w:jc w:val="right"/>
                  <w:rPr>
                    <w:lang w:val="fr-FR"/>
                  </w:rPr>
                </w:pPr>
                <w:proofErr w:type="spellStart"/>
                <w:r w:rsidRPr="00D73BC5">
                  <w:rPr>
                    <w:lang w:val="fr-FR"/>
                  </w:rPr>
                  <w:t>Speichergasse</w:t>
                </w:r>
                <w:proofErr w:type="spellEnd"/>
                <w:r w:rsidRPr="00D73BC5">
                  <w:rPr>
                    <w:lang w:val="fr-FR"/>
                  </w:rPr>
                  <w:t xml:space="preserve"> 31</w:t>
                </w:r>
              </w:p>
              <w:p w14:paraId="13D82422" w14:textId="77777777" w:rsidR="009A167F" w:rsidRDefault="009A167F" w:rsidP="0042104F">
                <w:pPr>
                  <w:pStyle w:val="Fuzeile"/>
                  <w:jc w:val="right"/>
                </w:pPr>
                <w:r w:rsidRPr="008D4D1D">
                  <w:t>3011 Bern</w:t>
                </w:r>
                <w:r w:rsidR="00F00B7B">
                  <w:t>e</w:t>
                </w:r>
              </w:p>
              <w:p w14:paraId="65EED6AF" w14:textId="77777777" w:rsidR="009A167F" w:rsidRPr="008D4D1D" w:rsidRDefault="009A167F" w:rsidP="0042104F">
                <w:pPr>
                  <w:pStyle w:val="Fuzeile"/>
                  <w:jc w:val="right"/>
                </w:pPr>
              </w:p>
              <w:p w14:paraId="16AEE978" w14:textId="77777777" w:rsidR="009A167F" w:rsidRDefault="009A167F" w:rsidP="0042104F">
                <w:pPr>
                  <w:pStyle w:val="Fuzeile"/>
                  <w:jc w:val="right"/>
                </w:pPr>
                <w:r w:rsidRPr="008D4D1D">
                  <w:t>T +41 31 328 05 45</w:t>
                </w:r>
              </w:p>
              <w:p w14:paraId="4F3F57AA" w14:textId="77777777" w:rsidR="009A167F" w:rsidRPr="00B80C05" w:rsidRDefault="008F1EBD" w:rsidP="0042104F">
                <w:pPr>
                  <w:pStyle w:val="Fuzeile"/>
                  <w:jc w:val="right"/>
                  <w:rPr>
                    <w:b/>
                    <w:bCs/>
                    <w:i/>
                    <w:iCs/>
                  </w:rPr>
                </w:pPr>
                <w:hyperlink r:id="rId1" w:history="1">
                  <w:r w:rsidR="009A167F" w:rsidRPr="00B80C05">
                    <w:rPr>
                      <w:rStyle w:val="Hyperlink"/>
                      <w:b w:val="0"/>
                      <w:bCs/>
                      <w:i w:val="0"/>
                      <w:iCs/>
                      <w:color w:val="4D4D4D" w:themeColor="background2"/>
                    </w:rPr>
                    <w:t>info@</w:t>
                  </w:r>
                  <w:r w:rsidR="004F76DE">
                    <w:rPr>
                      <w:rStyle w:val="Hyperlink"/>
                      <w:b w:val="0"/>
                      <w:bCs/>
                      <w:i w:val="0"/>
                      <w:iCs/>
                      <w:color w:val="4D4D4D" w:themeColor="background2"/>
                    </w:rPr>
                    <w:t>msds</w:t>
                  </w:r>
                  <w:r w:rsidR="009A167F" w:rsidRPr="00B80C05">
                    <w:rPr>
                      <w:rStyle w:val="Hyperlink"/>
                      <w:b w:val="0"/>
                      <w:bCs/>
                      <w:i w:val="0"/>
                      <w:iCs/>
                      <w:color w:val="4D4D4D" w:themeColor="background2"/>
                    </w:rPr>
                    <w:t>.ch</w:t>
                  </w:r>
                </w:hyperlink>
              </w:p>
              <w:p w14:paraId="4C130201" w14:textId="77777777" w:rsidR="009A167F" w:rsidRPr="008D4D1D" w:rsidRDefault="009A167F" w:rsidP="0042104F">
                <w:pPr>
                  <w:pStyle w:val="Fuzeile"/>
                  <w:jc w:val="right"/>
                </w:pPr>
                <w:proofErr w:type="spellStart"/>
                <w:proofErr w:type="gramStart"/>
                <w:r w:rsidRPr="008D4D1D">
                  <w:t>pfadi.swiss</w:t>
                </w:r>
                <w:proofErr w:type="spellEnd"/>
                <w:proofErr w:type="gramEnd"/>
              </w:p>
            </w:txbxContent>
          </v:textbox>
          <w10:wrap anchorx="margin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5CCC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2A6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88E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487C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E4E8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1EAA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EE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B03748C"/>
    <w:multiLevelType w:val="hybridMultilevel"/>
    <w:tmpl w:val="C0CE2356"/>
    <w:lvl w:ilvl="0" w:tplc="35043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3122">
    <w:abstractNumId w:val="9"/>
  </w:num>
  <w:num w:numId="2" w16cid:durableId="1870407097">
    <w:abstractNumId w:val="7"/>
  </w:num>
  <w:num w:numId="3" w16cid:durableId="1028872847">
    <w:abstractNumId w:val="6"/>
  </w:num>
  <w:num w:numId="4" w16cid:durableId="594172356">
    <w:abstractNumId w:val="5"/>
  </w:num>
  <w:num w:numId="5" w16cid:durableId="1971011482">
    <w:abstractNumId w:val="4"/>
  </w:num>
  <w:num w:numId="6" w16cid:durableId="45641778">
    <w:abstractNumId w:val="8"/>
  </w:num>
  <w:num w:numId="7" w16cid:durableId="229850136">
    <w:abstractNumId w:val="3"/>
  </w:num>
  <w:num w:numId="8" w16cid:durableId="876237441">
    <w:abstractNumId w:val="2"/>
  </w:num>
  <w:num w:numId="9" w16cid:durableId="1168135864">
    <w:abstractNumId w:val="1"/>
  </w:num>
  <w:num w:numId="10" w16cid:durableId="1224830621">
    <w:abstractNumId w:val="0"/>
  </w:num>
  <w:num w:numId="11" w16cid:durableId="837965963">
    <w:abstractNumId w:val="25"/>
  </w:num>
  <w:num w:numId="12" w16cid:durableId="1541866017">
    <w:abstractNumId w:val="18"/>
  </w:num>
  <w:num w:numId="13" w16cid:durableId="743142902">
    <w:abstractNumId w:val="15"/>
  </w:num>
  <w:num w:numId="14" w16cid:durableId="1346596164">
    <w:abstractNumId w:val="28"/>
  </w:num>
  <w:num w:numId="15" w16cid:durableId="1285848130">
    <w:abstractNumId w:val="26"/>
  </w:num>
  <w:num w:numId="16" w16cid:durableId="1268001951">
    <w:abstractNumId w:val="11"/>
  </w:num>
  <w:num w:numId="17" w16cid:durableId="2004434296">
    <w:abstractNumId w:val="16"/>
  </w:num>
  <w:num w:numId="18" w16cid:durableId="947868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871035">
    <w:abstractNumId w:val="24"/>
  </w:num>
  <w:num w:numId="20" w16cid:durableId="1668627020">
    <w:abstractNumId w:val="14"/>
  </w:num>
  <w:num w:numId="21" w16cid:durableId="186138010">
    <w:abstractNumId w:val="22"/>
  </w:num>
  <w:num w:numId="22" w16cid:durableId="1888449408">
    <w:abstractNumId w:val="21"/>
  </w:num>
  <w:num w:numId="23" w16cid:durableId="1332761115">
    <w:abstractNumId w:val="12"/>
  </w:num>
  <w:num w:numId="24" w16cid:durableId="1219710283">
    <w:abstractNumId w:val="17"/>
  </w:num>
  <w:num w:numId="25" w16cid:durableId="1880317081">
    <w:abstractNumId w:val="23"/>
  </w:num>
  <w:num w:numId="26" w16cid:durableId="743916112">
    <w:abstractNumId w:val="19"/>
  </w:num>
  <w:num w:numId="27" w16cid:durableId="417600657">
    <w:abstractNumId w:val="13"/>
  </w:num>
  <w:num w:numId="28" w16cid:durableId="939484721">
    <w:abstractNumId w:val="10"/>
  </w:num>
  <w:num w:numId="29" w16cid:durableId="766464567">
    <w:abstractNumId w:val="20"/>
  </w:num>
  <w:num w:numId="30" w16cid:durableId="999591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A7A"/>
    <w:rsid w:val="00002978"/>
    <w:rsid w:val="0001010F"/>
    <w:rsid w:val="00021119"/>
    <w:rsid w:val="00025CEC"/>
    <w:rsid w:val="000266B7"/>
    <w:rsid w:val="00032B92"/>
    <w:rsid w:val="000409C8"/>
    <w:rsid w:val="00041700"/>
    <w:rsid w:val="00063BC2"/>
    <w:rsid w:val="0006475E"/>
    <w:rsid w:val="000701F1"/>
    <w:rsid w:val="00071780"/>
    <w:rsid w:val="00074103"/>
    <w:rsid w:val="000803EB"/>
    <w:rsid w:val="00080B1C"/>
    <w:rsid w:val="000844FC"/>
    <w:rsid w:val="0009629B"/>
    <w:rsid w:val="00096E8E"/>
    <w:rsid w:val="000A1884"/>
    <w:rsid w:val="000A24EC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2E0F"/>
    <w:rsid w:val="00144122"/>
    <w:rsid w:val="00145C56"/>
    <w:rsid w:val="00154677"/>
    <w:rsid w:val="00157ECA"/>
    <w:rsid w:val="00167916"/>
    <w:rsid w:val="00171870"/>
    <w:rsid w:val="00180F89"/>
    <w:rsid w:val="001A3606"/>
    <w:rsid w:val="001B7F99"/>
    <w:rsid w:val="001C20B6"/>
    <w:rsid w:val="001C76AF"/>
    <w:rsid w:val="001E73F4"/>
    <w:rsid w:val="001F4A7E"/>
    <w:rsid w:val="001F4B8C"/>
    <w:rsid w:val="001F4F9B"/>
    <w:rsid w:val="002261E5"/>
    <w:rsid w:val="0022685B"/>
    <w:rsid w:val="0023018C"/>
    <w:rsid w:val="0023205B"/>
    <w:rsid w:val="00234EDB"/>
    <w:rsid w:val="0024105F"/>
    <w:rsid w:val="002466D7"/>
    <w:rsid w:val="00247905"/>
    <w:rsid w:val="00250242"/>
    <w:rsid w:val="0025644A"/>
    <w:rsid w:val="00260BB0"/>
    <w:rsid w:val="00262A94"/>
    <w:rsid w:val="0026699B"/>
    <w:rsid w:val="00267F71"/>
    <w:rsid w:val="002726D9"/>
    <w:rsid w:val="0028239E"/>
    <w:rsid w:val="00283224"/>
    <w:rsid w:val="00283995"/>
    <w:rsid w:val="00290E37"/>
    <w:rsid w:val="00292375"/>
    <w:rsid w:val="002965DF"/>
    <w:rsid w:val="00296C47"/>
    <w:rsid w:val="002B551B"/>
    <w:rsid w:val="002C163B"/>
    <w:rsid w:val="002D272F"/>
    <w:rsid w:val="002D38AE"/>
    <w:rsid w:val="002D709C"/>
    <w:rsid w:val="002E7E8B"/>
    <w:rsid w:val="002F06AA"/>
    <w:rsid w:val="002F68A2"/>
    <w:rsid w:val="0030245A"/>
    <w:rsid w:val="00303B73"/>
    <w:rsid w:val="0032330D"/>
    <w:rsid w:val="00330EF2"/>
    <w:rsid w:val="00333A1B"/>
    <w:rsid w:val="003514EE"/>
    <w:rsid w:val="00363671"/>
    <w:rsid w:val="00364EE3"/>
    <w:rsid w:val="003650A4"/>
    <w:rsid w:val="00371656"/>
    <w:rsid w:val="003717C7"/>
    <w:rsid w:val="003757E4"/>
    <w:rsid w:val="00375834"/>
    <w:rsid w:val="00376D9B"/>
    <w:rsid w:val="0039124E"/>
    <w:rsid w:val="00393F5D"/>
    <w:rsid w:val="003C2FD0"/>
    <w:rsid w:val="003C3AED"/>
    <w:rsid w:val="003C3D32"/>
    <w:rsid w:val="003D0FAA"/>
    <w:rsid w:val="003D12A5"/>
    <w:rsid w:val="003F1A56"/>
    <w:rsid w:val="003F5DB3"/>
    <w:rsid w:val="00410D1C"/>
    <w:rsid w:val="0042104F"/>
    <w:rsid w:val="0042454D"/>
    <w:rsid w:val="0044192C"/>
    <w:rsid w:val="00443AA5"/>
    <w:rsid w:val="00444695"/>
    <w:rsid w:val="00452D49"/>
    <w:rsid w:val="0045597E"/>
    <w:rsid w:val="00457F6A"/>
    <w:rsid w:val="00480603"/>
    <w:rsid w:val="00483D4E"/>
    <w:rsid w:val="00486DBB"/>
    <w:rsid w:val="00494FD7"/>
    <w:rsid w:val="00495F83"/>
    <w:rsid w:val="004A039B"/>
    <w:rsid w:val="004B0FDB"/>
    <w:rsid w:val="004B69B6"/>
    <w:rsid w:val="004C1329"/>
    <w:rsid w:val="004C3880"/>
    <w:rsid w:val="004D0BC7"/>
    <w:rsid w:val="004D0F2F"/>
    <w:rsid w:val="004D179F"/>
    <w:rsid w:val="004D5B31"/>
    <w:rsid w:val="004E286A"/>
    <w:rsid w:val="004E7D74"/>
    <w:rsid w:val="004F22CB"/>
    <w:rsid w:val="004F76DE"/>
    <w:rsid w:val="00500294"/>
    <w:rsid w:val="005257EB"/>
    <w:rsid w:val="00526C93"/>
    <w:rsid w:val="005339AE"/>
    <w:rsid w:val="00535EA2"/>
    <w:rsid w:val="00537410"/>
    <w:rsid w:val="00543B24"/>
    <w:rsid w:val="00550787"/>
    <w:rsid w:val="00562128"/>
    <w:rsid w:val="00576439"/>
    <w:rsid w:val="00582FE7"/>
    <w:rsid w:val="00591832"/>
    <w:rsid w:val="00592841"/>
    <w:rsid w:val="005A357F"/>
    <w:rsid w:val="005A7BE5"/>
    <w:rsid w:val="005B4DEC"/>
    <w:rsid w:val="005B6FD0"/>
    <w:rsid w:val="005C0C58"/>
    <w:rsid w:val="005C6148"/>
    <w:rsid w:val="005C7189"/>
    <w:rsid w:val="005D78C8"/>
    <w:rsid w:val="006044D5"/>
    <w:rsid w:val="00622481"/>
    <w:rsid w:val="00622FDC"/>
    <w:rsid w:val="00625020"/>
    <w:rsid w:val="006369E2"/>
    <w:rsid w:val="00642AAC"/>
    <w:rsid w:val="00642F26"/>
    <w:rsid w:val="00647B77"/>
    <w:rsid w:val="00651844"/>
    <w:rsid w:val="0065274C"/>
    <w:rsid w:val="00653090"/>
    <w:rsid w:val="00686D14"/>
    <w:rsid w:val="00687ED7"/>
    <w:rsid w:val="006B2DC0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059F8"/>
    <w:rsid w:val="00711147"/>
    <w:rsid w:val="007277E3"/>
    <w:rsid w:val="00731A17"/>
    <w:rsid w:val="00734458"/>
    <w:rsid w:val="00734B13"/>
    <w:rsid w:val="00737FCF"/>
    <w:rsid w:val="007419CF"/>
    <w:rsid w:val="0074241C"/>
    <w:rsid w:val="00742F2B"/>
    <w:rsid w:val="00744621"/>
    <w:rsid w:val="0074487E"/>
    <w:rsid w:val="00746273"/>
    <w:rsid w:val="0075366F"/>
    <w:rsid w:val="00760681"/>
    <w:rsid w:val="0076549D"/>
    <w:rsid w:val="007721BF"/>
    <w:rsid w:val="00774E70"/>
    <w:rsid w:val="0078181E"/>
    <w:rsid w:val="007843B6"/>
    <w:rsid w:val="00796CEE"/>
    <w:rsid w:val="007A226D"/>
    <w:rsid w:val="007B1045"/>
    <w:rsid w:val="007B5396"/>
    <w:rsid w:val="007C0B2A"/>
    <w:rsid w:val="007C4442"/>
    <w:rsid w:val="007C5213"/>
    <w:rsid w:val="007E0460"/>
    <w:rsid w:val="007F42F0"/>
    <w:rsid w:val="00800BCC"/>
    <w:rsid w:val="008169C8"/>
    <w:rsid w:val="008326D7"/>
    <w:rsid w:val="00841B44"/>
    <w:rsid w:val="00851831"/>
    <w:rsid w:val="00853121"/>
    <w:rsid w:val="0085454F"/>
    <w:rsid w:val="00857023"/>
    <w:rsid w:val="00857437"/>
    <w:rsid w:val="00857D8A"/>
    <w:rsid w:val="00861AE4"/>
    <w:rsid w:val="00864855"/>
    <w:rsid w:val="00870017"/>
    <w:rsid w:val="00871C4E"/>
    <w:rsid w:val="00871E79"/>
    <w:rsid w:val="00874E49"/>
    <w:rsid w:val="00876898"/>
    <w:rsid w:val="00880DB5"/>
    <w:rsid w:val="00883CC4"/>
    <w:rsid w:val="008934E9"/>
    <w:rsid w:val="008A36AD"/>
    <w:rsid w:val="008B3F7B"/>
    <w:rsid w:val="008D4D1D"/>
    <w:rsid w:val="008F1EBD"/>
    <w:rsid w:val="00917208"/>
    <w:rsid w:val="009235A2"/>
    <w:rsid w:val="00927004"/>
    <w:rsid w:val="0093619F"/>
    <w:rsid w:val="0094162A"/>
    <w:rsid w:val="009427E5"/>
    <w:rsid w:val="009454B7"/>
    <w:rsid w:val="00947781"/>
    <w:rsid w:val="009544E9"/>
    <w:rsid w:val="009613D8"/>
    <w:rsid w:val="00974275"/>
    <w:rsid w:val="009804FC"/>
    <w:rsid w:val="009820D6"/>
    <w:rsid w:val="0098474B"/>
    <w:rsid w:val="00991268"/>
    <w:rsid w:val="00995CBA"/>
    <w:rsid w:val="0099678C"/>
    <w:rsid w:val="009A167F"/>
    <w:rsid w:val="009A2242"/>
    <w:rsid w:val="009B030C"/>
    <w:rsid w:val="009B0C96"/>
    <w:rsid w:val="009B179A"/>
    <w:rsid w:val="009B78B1"/>
    <w:rsid w:val="009C222B"/>
    <w:rsid w:val="009C28AA"/>
    <w:rsid w:val="009C67A8"/>
    <w:rsid w:val="009D201B"/>
    <w:rsid w:val="009D5D9C"/>
    <w:rsid w:val="009E2171"/>
    <w:rsid w:val="009E6F63"/>
    <w:rsid w:val="009F3E6A"/>
    <w:rsid w:val="00A02378"/>
    <w:rsid w:val="00A06F53"/>
    <w:rsid w:val="00A211F7"/>
    <w:rsid w:val="00A42493"/>
    <w:rsid w:val="00A43EDD"/>
    <w:rsid w:val="00A5451D"/>
    <w:rsid w:val="00A55C83"/>
    <w:rsid w:val="00A57815"/>
    <w:rsid w:val="00A62F82"/>
    <w:rsid w:val="00A62FAD"/>
    <w:rsid w:val="00A644A4"/>
    <w:rsid w:val="00A70CDC"/>
    <w:rsid w:val="00A7133D"/>
    <w:rsid w:val="00A7431C"/>
    <w:rsid w:val="00A7788C"/>
    <w:rsid w:val="00A92BC8"/>
    <w:rsid w:val="00A934AE"/>
    <w:rsid w:val="00A95B84"/>
    <w:rsid w:val="00A960B8"/>
    <w:rsid w:val="00AA4593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2F01"/>
    <w:rsid w:val="00B05554"/>
    <w:rsid w:val="00B11A9B"/>
    <w:rsid w:val="00B15472"/>
    <w:rsid w:val="00B24B2A"/>
    <w:rsid w:val="00B32881"/>
    <w:rsid w:val="00B32ABB"/>
    <w:rsid w:val="00B41FD3"/>
    <w:rsid w:val="00B426D3"/>
    <w:rsid w:val="00B431DE"/>
    <w:rsid w:val="00B452C0"/>
    <w:rsid w:val="00B70D03"/>
    <w:rsid w:val="00B803E7"/>
    <w:rsid w:val="00B80C05"/>
    <w:rsid w:val="00B82E14"/>
    <w:rsid w:val="00B83CFB"/>
    <w:rsid w:val="00B97484"/>
    <w:rsid w:val="00B97D76"/>
    <w:rsid w:val="00BA4DDE"/>
    <w:rsid w:val="00BB0EB7"/>
    <w:rsid w:val="00BB1DA6"/>
    <w:rsid w:val="00BB206A"/>
    <w:rsid w:val="00BB4CF6"/>
    <w:rsid w:val="00BB5BBE"/>
    <w:rsid w:val="00BC655F"/>
    <w:rsid w:val="00BD09F9"/>
    <w:rsid w:val="00BD78FD"/>
    <w:rsid w:val="00BE1E62"/>
    <w:rsid w:val="00BF1581"/>
    <w:rsid w:val="00BF52B2"/>
    <w:rsid w:val="00BF7052"/>
    <w:rsid w:val="00C05847"/>
    <w:rsid w:val="00C05FAB"/>
    <w:rsid w:val="00C12431"/>
    <w:rsid w:val="00C178B5"/>
    <w:rsid w:val="00C2430C"/>
    <w:rsid w:val="00C25656"/>
    <w:rsid w:val="00C30C28"/>
    <w:rsid w:val="00C3674D"/>
    <w:rsid w:val="00C43EDE"/>
    <w:rsid w:val="00C4580A"/>
    <w:rsid w:val="00C51D2F"/>
    <w:rsid w:val="00C60AC3"/>
    <w:rsid w:val="00C73C1C"/>
    <w:rsid w:val="00C75363"/>
    <w:rsid w:val="00C76E27"/>
    <w:rsid w:val="00C814B0"/>
    <w:rsid w:val="00CA348A"/>
    <w:rsid w:val="00CA5EF8"/>
    <w:rsid w:val="00CB2CE6"/>
    <w:rsid w:val="00CB3086"/>
    <w:rsid w:val="00CB3382"/>
    <w:rsid w:val="00CB4FAC"/>
    <w:rsid w:val="00CC06EF"/>
    <w:rsid w:val="00CD0374"/>
    <w:rsid w:val="00CD11E9"/>
    <w:rsid w:val="00CE35F4"/>
    <w:rsid w:val="00CF08BB"/>
    <w:rsid w:val="00CF1E53"/>
    <w:rsid w:val="00CF6018"/>
    <w:rsid w:val="00D00E26"/>
    <w:rsid w:val="00D1389A"/>
    <w:rsid w:val="00D13A39"/>
    <w:rsid w:val="00D30E68"/>
    <w:rsid w:val="00D31037"/>
    <w:rsid w:val="00D37A7A"/>
    <w:rsid w:val="00D426B5"/>
    <w:rsid w:val="00D503A4"/>
    <w:rsid w:val="00D57397"/>
    <w:rsid w:val="00D61996"/>
    <w:rsid w:val="00D654CD"/>
    <w:rsid w:val="00D678C7"/>
    <w:rsid w:val="00D71BD9"/>
    <w:rsid w:val="00D73BC5"/>
    <w:rsid w:val="00D8261A"/>
    <w:rsid w:val="00D918C1"/>
    <w:rsid w:val="00D9415C"/>
    <w:rsid w:val="00DA469E"/>
    <w:rsid w:val="00DA6479"/>
    <w:rsid w:val="00DA6E81"/>
    <w:rsid w:val="00DA716B"/>
    <w:rsid w:val="00DB45F8"/>
    <w:rsid w:val="00DB7675"/>
    <w:rsid w:val="00DC11C3"/>
    <w:rsid w:val="00E25DCD"/>
    <w:rsid w:val="00E269E1"/>
    <w:rsid w:val="00E326FF"/>
    <w:rsid w:val="00E35D96"/>
    <w:rsid w:val="00E371D9"/>
    <w:rsid w:val="00E42946"/>
    <w:rsid w:val="00E45F13"/>
    <w:rsid w:val="00E50336"/>
    <w:rsid w:val="00E510BC"/>
    <w:rsid w:val="00E52BA4"/>
    <w:rsid w:val="00E61256"/>
    <w:rsid w:val="00E62EFE"/>
    <w:rsid w:val="00E6785B"/>
    <w:rsid w:val="00E71153"/>
    <w:rsid w:val="00E71E31"/>
    <w:rsid w:val="00E73CB2"/>
    <w:rsid w:val="00E839BA"/>
    <w:rsid w:val="00E8428A"/>
    <w:rsid w:val="00E86198"/>
    <w:rsid w:val="00E97F7D"/>
    <w:rsid w:val="00EA59B8"/>
    <w:rsid w:val="00EA5A01"/>
    <w:rsid w:val="00EB04BE"/>
    <w:rsid w:val="00EB4FD3"/>
    <w:rsid w:val="00EC2DF9"/>
    <w:rsid w:val="00EE1158"/>
    <w:rsid w:val="00EE6E36"/>
    <w:rsid w:val="00F00B7B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33705"/>
    <w:rsid w:val="00F45CDD"/>
    <w:rsid w:val="00F5551A"/>
    <w:rsid w:val="00F56AAB"/>
    <w:rsid w:val="00F632D0"/>
    <w:rsid w:val="00F73331"/>
    <w:rsid w:val="00F754D1"/>
    <w:rsid w:val="00F80D16"/>
    <w:rsid w:val="00F87174"/>
    <w:rsid w:val="00F91D37"/>
    <w:rsid w:val="00F91DEC"/>
    <w:rsid w:val="00F93538"/>
    <w:rsid w:val="00F9610D"/>
    <w:rsid w:val="00FA6641"/>
    <w:rsid w:val="00FB657F"/>
    <w:rsid w:val="00FB7274"/>
    <w:rsid w:val="00FC6E93"/>
    <w:rsid w:val="00FD3949"/>
    <w:rsid w:val="00FD4745"/>
    <w:rsid w:val="00FE7D09"/>
    <w:rsid w:val="171A99D6"/>
    <w:rsid w:val="5C0CC9AE"/>
    <w:rsid w:val="6B18B2C4"/>
    <w:rsid w:val="75A28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F0A179"/>
  <w15:docId w15:val="{4354A452-1DB5-41D3-9C49-C290FEA8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79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79" w:unhideWhenUsed="1"/>
    <w:lsdException w:name="line number" w:semiHidden="1" w:uiPriority="79"/>
    <w:lsdException w:name="endnote reference" w:semiHidden="1" w:unhideWhenUsed="1"/>
    <w:lsdException w:name="endnote text" w:semiHidden="1" w:unhideWhenUsed="1"/>
    <w:lsdException w:name="table of authorities" w:semiHidden="1" w:uiPriority="79"/>
    <w:lsdException w:name="macro" w:semiHidden="1" w:uiPriority="79" w:unhideWhenUsed="1"/>
    <w:lsdException w:name="toa heading" w:semiHidden="1" w:uiPriority="79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iPriority="79" w:unhideWhenUsed="1"/>
    <w:lsdException w:name="Plain Text" w:semiHidden="1" w:uiPriority="79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32D0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059F8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9A167F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9A167F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059F8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9A167F"/>
    <w:rPr>
      <w:b/>
      <w:color w:val="632949" w:themeColor="accent1"/>
    </w:rPr>
  </w:style>
  <w:style w:type="character" w:customStyle="1" w:styleId="Mentionnonrsolue1">
    <w:name w:val="Mention non résolue1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  <w:style w:type="paragraph" w:styleId="berarbeitung">
    <w:name w:val="Revision"/>
    <w:hidden/>
    <w:uiPriority w:val="99"/>
    <w:semiHidden/>
    <w:rsid w:val="00E35D96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unhideWhenUsed/>
    <w:rsid w:val="005C0C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5C0C5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5C0C58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5C0C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5C0C58"/>
    <w:rPr>
      <w:b/>
      <w:bCs/>
    </w:rPr>
  </w:style>
  <w:style w:type="character" w:customStyle="1" w:styleId="uv3um">
    <w:name w:val="uv3um"/>
    <w:basedOn w:val="Absatz-Standardschriftart"/>
    <w:rsid w:val="00EB4FD3"/>
  </w:style>
  <w:style w:type="character" w:styleId="Fett">
    <w:name w:val="Strong"/>
    <w:basedOn w:val="Absatz-Standardschriftart"/>
    <w:uiPriority w:val="22"/>
    <w:qFormat/>
    <w:rsid w:val="004D0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esktop\Brief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80C3AF1E184493B5856C542326F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3B9EF-F19D-4B1E-8669-A0627B9559AE}"/>
      </w:docPartPr>
      <w:docPartBody>
        <w:p w:rsidR="004374C9" w:rsidRDefault="00B97D76">
          <w:pPr>
            <w:pStyle w:val="BE80C3AF1E184493B5856C542326F031"/>
          </w:pPr>
          <w:r>
            <w:rPr>
              <w:rStyle w:val="Platzhaltertext"/>
            </w:rPr>
            <w:t>Empfänger*in</w:t>
          </w:r>
        </w:p>
      </w:docPartBody>
    </w:docPart>
    <w:docPart>
      <w:docPartPr>
        <w:name w:val="67C8E148D19242648BA9967979A602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B4122-D058-446D-82F4-4E05EACF83B7}"/>
      </w:docPartPr>
      <w:docPartBody>
        <w:p w:rsidR="004374C9" w:rsidRDefault="00B97D76">
          <w:pPr>
            <w:pStyle w:val="67C8E148D19242648BA9967979A602E4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7DBE5B0480974A759C06FB2B60075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0175-E0D7-4231-A301-90BF0BCC9720}"/>
      </w:docPartPr>
      <w:docPartBody>
        <w:p w:rsidR="004374C9" w:rsidRDefault="00B97D76">
          <w:pPr>
            <w:pStyle w:val="7DBE5B0480974A759C06FB2B60075B18"/>
          </w:pPr>
          <w:r>
            <w:rPr>
              <w:rStyle w:val="Platzhaltertext"/>
            </w:rPr>
            <w:t>Brieftitel</w:t>
          </w:r>
        </w:p>
      </w:docPartBody>
    </w:docPart>
    <w:docPart>
      <w:docPartPr>
        <w:name w:val="DCF43F7A8F244233A82799D54C3A4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15682-5F03-426C-ADA6-CCFAC81766A5}"/>
      </w:docPartPr>
      <w:docPartBody>
        <w:p w:rsidR="004374C9" w:rsidRDefault="00B97D76">
          <w:pPr>
            <w:pStyle w:val="DCF43F7A8F244233A82799D54C3A4616"/>
          </w:pPr>
          <w:r w:rsidRPr="00443AA5">
            <w:rPr>
              <w:rStyle w:val="Platzhaltertext"/>
              <w:b/>
              <w:bCs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5D6"/>
    <w:rsid w:val="000945D6"/>
    <w:rsid w:val="00260BB0"/>
    <w:rsid w:val="0028239E"/>
    <w:rsid w:val="003D12A5"/>
    <w:rsid w:val="003E651D"/>
    <w:rsid w:val="004374C9"/>
    <w:rsid w:val="00635241"/>
    <w:rsid w:val="00721BCA"/>
    <w:rsid w:val="00757C19"/>
    <w:rsid w:val="007C4442"/>
    <w:rsid w:val="007C6B79"/>
    <w:rsid w:val="007F75D2"/>
    <w:rsid w:val="009A4B24"/>
    <w:rsid w:val="009A7D33"/>
    <w:rsid w:val="009C502B"/>
    <w:rsid w:val="00AF3601"/>
    <w:rsid w:val="00B02F01"/>
    <w:rsid w:val="00B97D76"/>
    <w:rsid w:val="00BF3013"/>
    <w:rsid w:val="00C75363"/>
    <w:rsid w:val="00CA398A"/>
    <w:rsid w:val="00EF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52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635241"/>
    <w:rPr>
      <w:color w:val="A5A5A5" w:themeColor="accent3"/>
    </w:rPr>
  </w:style>
  <w:style w:type="paragraph" w:customStyle="1" w:styleId="BE80C3AF1E184493B5856C542326F031">
    <w:name w:val="BE80C3AF1E184493B5856C542326F031"/>
    <w:rsid w:val="00635241"/>
  </w:style>
  <w:style w:type="paragraph" w:customStyle="1" w:styleId="67C8E148D19242648BA9967979A602E4">
    <w:name w:val="67C8E148D19242648BA9967979A602E4"/>
    <w:rsid w:val="00635241"/>
  </w:style>
  <w:style w:type="paragraph" w:customStyle="1" w:styleId="7DBE5B0480974A759C06FB2B60075B18">
    <w:name w:val="7DBE5B0480974A759C06FB2B60075B18"/>
    <w:rsid w:val="00635241"/>
  </w:style>
  <w:style w:type="paragraph" w:customStyle="1" w:styleId="DCF43F7A8F244233A82799D54C3A4616">
    <w:name w:val="DCF43F7A8F244233A82799D54C3A4616"/>
    <w:rsid w:val="00635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34" ma:contentTypeDescription="Ein neues Dokument erstellen." ma:contentTypeScope="" ma:versionID="a8829633a700fa77067104e04ce82de6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a7dc28f3b5bc59ba546b24f6e11edfda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470caa6b5ef410ea8531b08957bc759" minOccurs="0"/>
                <xsd:element ref="ns3:TaxCatchAll" minOccurs="0"/>
                <xsd:element ref="ns2:MediaServiceOCR" minOccurs="0"/>
                <xsd:element ref="ns2:MediaServiceLocation" minOccurs="0"/>
                <xsd:element ref="ns3:TaxKeywordTaxHTField" minOccurs="0"/>
                <xsd:element ref="ns2:MediaServiceAutoKeyPoints" minOccurs="0"/>
                <xsd:element ref="ns2:MediaServiceKeyPoints" minOccurs="0"/>
                <xsd:element ref="ns2:StatusKursadminKV" minOccurs="0"/>
                <xsd:element ref="ns2:Info" minOccurs="0"/>
                <xsd:element ref="ns2:Sprache" minOccurs="0"/>
                <xsd:element ref="ns2:Mailversendetam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470caa6b5ef410ea8531b08957bc759" ma:index="16" nillable="true" ma:taxonomy="true" ma:internalName="f470caa6b5ef410ea8531b08957bc759" ma:taxonomyFieldName="Dokumentenart" ma:displayName="Dokumentenart" ma:default="" ma:fieldId="{f470caa6-b5ef-410e-a853-1b08957bc759}" ma:sspId="50e4a413-43b8-4c66-a143-4cc28a99c115" ma:termSetId="8bad494a-b8a7-498f-aeee-547962adc8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KursadminKV" ma:index="24" nillable="true" ma:displayName="Status Kursadmin KV" ma:description="Status &quot;Offen&quot; oder Status &quot;Abgeschlossen&quot;" ma:format="Dropdown" ma:internalName="StatusKursadminKV">
      <xsd:simpleType>
        <xsd:restriction base="dms:Choice">
          <xsd:enumeration value="Offen"/>
          <xsd:enumeration value="Abgeschlossen"/>
        </xsd:restriction>
      </xsd:simpleType>
    </xsd:element>
    <xsd:element name="Info" ma:index="25" nillable="true" ma:displayName="Info" ma:description="Informationen zur Datei / Ordner" ma:format="Dropdown" ma:internalName="Info">
      <xsd:simpleType>
        <xsd:restriction base="dms:Note">
          <xsd:maxLength value="255"/>
        </xsd:restriction>
      </xsd:simpleType>
    </xsd:element>
    <xsd:element name="Sprache" ma:index="26" nillable="true" ma:displayName="Sprache" ma:format="Dropdown" ma:internalName="Sprach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Mailversendetam" ma:index="27" nillable="true" ma:displayName="Mail versendet am" ma:format="Dropdown" ma:internalName="Mailversendetam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4c255d-235c-4a49-b775-3d086a202be0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Unternehmensstichwörter" ma:fieldId="{23f27201-bee3-471e-b2e7-b64fd8b7ca38}" ma:taxonomyMulti="true" ma:sspId="50e4a413-43b8-4c66-a143-4cc28a99c1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37f60c-b1c6-4ea6-a1e9-c321a186d20e">
      <UserInfo>
        <DisplayName/>
        <AccountId xsi:nil="true"/>
        <AccountType/>
      </UserInfo>
    </SharedWithUsers>
    <TaxCatchAll xmlns="f337f60c-b1c6-4ea6-a1e9-c321a186d20e" xsi:nil="true"/>
    <lcf76f155ced4ddcb4097134ff3c332f xmlns="9b62d307-caaa-4db4-9af4-0d64e34cd9c8">
      <Terms xmlns="http://schemas.microsoft.com/office/infopath/2007/PartnerControls"/>
    </lcf76f155ced4ddcb4097134ff3c332f>
    <TaxKeywordTaxHTField xmlns="f337f60c-b1c6-4ea6-a1e9-c321a186d20e">
      <Terms xmlns="http://schemas.microsoft.com/office/infopath/2007/PartnerControls"/>
    </TaxKeywordTaxHTField>
    <f470caa6b5ef410ea8531b08957bc759 xmlns="9b62d307-caaa-4db4-9af4-0d64e34cd9c8">
      <Terms xmlns="http://schemas.microsoft.com/office/infopath/2007/PartnerControls"/>
    </f470caa6b5ef410ea8531b08957bc759>
    <Sprache xmlns="9b62d307-caaa-4db4-9af4-0d64e34cd9c8" xsi:nil="true"/>
    <Mailversendetam xmlns="9b62d307-caaa-4db4-9af4-0d64e34cd9c8" xsi:nil="true"/>
    <StatusKursadminKV xmlns="9b62d307-caaa-4db4-9af4-0d64e34cd9c8" xsi:nil="true"/>
    <Info xmlns="9b62d307-caaa-4db4-9af4-0d64e34cd9c8" xsi:nil="true"/>
  </documentManagement>
</p:properti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E09F3-3EE1-4E5C-B4F9-11DC99BD5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AA2027-4350-4AD8-8875-6F03D6F47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d307-caaa-4db4-9af4-0d64e34cd9c8"/>
    <ds:schemaRef ds:uri="f337f60c-b1c6-4ea6-a1e9-c321a186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337f60c-b1c6-4ea6-a1e9-c321a186d20e"/>
    <ds:schemaRef ds:uri="9b62d307-caaa-4db4-9af4-0d64e34cd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Brief_DE</Template>
  <TotalTime>0</TotalTime>
  <Pages>2</Pages>
  <Words>596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Grüter</dc:creator>
  <cp:lastModifiedBy>Annina Reusser / Paña</cp:lastModifiedBy>
  <cp:revision>15</cp:revision>
  <cp:lastPrinted>2025-08-13T08:42:00Z</cp:lastPrinted>
  <dcterms:created xsi:type="dcterms:W3CDTF">2025-08-05T13:41:00Z</dcterms:created>
  <dcterms:modified xsi:type="dcterms:W3CDTF">2025-08-19T15:24:00Z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Order">
    <vt:r8>32082100</vt:r8>
  </property>
  <property fmtid="{D5CDD505-2E9C-101B-9397-08002B2CF9AE}" pid="11" name="Dokumentenart">
    <vt:lpwstr/>
  </property>
  <property fmtid="{D5CDD505-2E9C-101B-9397-08002B2CF9AE}" pid="12" name="MediaServiceImageTags">
    <vt:lpwstr/>
  </property>
</Properties>
</file>