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2E65F" w14:textId="77777777" w:rsidR="00AD0091" w:rsidRPr="00D44FF1" w:rsidRDefault="00AD0091" w:rsidP="00AD0091">
      <w:pPr>
        <w:pStyle w:val="Titeldunkel"/>
        <w:rPr>
          <w:lang w:val="it-IT"/>
        </w:rPr>
      </w:pPr>
      <w:bookmarkStart w:id="0" w:name="_bookmark10"/>
      <w:bookmarkStart w:id="1" w:name="_bookmark11"/>
      <w:bookmarkStart w:id="2" w:name="_bookmark14"/>
      <w:bookmarkStart w:id="3" w:name="_Hlk499136468"/>
      <w:bookmarkEnd w:id="0"/>
      <w:bookmarkEnd w:id="1"/>
      <w:bookmarkEnd w:id="2"/>
      <w:r w:rsidRPr="00D44FF1">
        <w:rPr>
          <w:lang w:val="it-IT"/>
        </w:rPr>
        <w:t>Contenuti del corso per gli attestati</w:t>
      </w:r>
    </w:p>
    <w:p w14:paraId="671CC23F" w14:textId="77777777" w:rsidR="00AD0091" w:rsidRPr="00AD0091" w:rsidRDefault="00AD0091" w:rsidP="00AD0091">
      <w:pPr>
        <w:rPr>
          <w:lang w:val="it-IT"/>
        </w:rPr>
      </w:pPr>
      <w:r w:rsidRPr="00AD0091">
        <w:rPr>
          <w:lang w:val="it-IT"/>
        </w:rPr>
        <w:t>Annotazione: i contenuti dei corsi sono formulati in modo neutrale così che gli attestati possano essere utilizzati indipendentemente dalla branca. I contenuti specifici per le branche si limitano alle diverse metodologie e sono focalizzati ai bisogni della rispettiva fascia d’età nella pianificazione e messa in pratica delle attività.</w:t>
      </w:r>
    </w:p>
    <w:p w14:paraId="5554CEC4" w14:textId="77777777" w:rsidR="00AD0091" w:rsidRPr="00D44FF1" w:rsidRDefault="00AD0091" w:rsidP="00AD0091">
      <w:pPr>
        <w:pStyle w:val="berschrift1"/>
        <w:rPr>
          <w:lang w:val="it-IT"/>
        </w:rPr>
      </w:pPr>
      <w:r w:rsidRPr="00D44FF1">
        <w:rPr>
          <w:lang w:val="it-IT"/>
        </w:rPr>
        <w:t>Introduzione generale</w:t>
      </w:r>
    </w:p>
    <w:p w14:paraId="318D13EA" w14:textId="77777777" w:rsidR="00AD0091" w:rsidRPr="00D44FF1" w:rsidRDefault="00AD0091" w:rsidP="00AD0091">
      <w:pPr>
        <w:rPr>
          <w:b/>
          <w:bCs/>
          <w:lang w:val="it-IT"/>
        </w:rPr>
      </w:pPr>
      <w:r w:rsidRPr="00D44FF1">
        <w:rPr>
          <w:lang w:val="it-IT"/>
        </w:rPr>
        <w:t xml:space="preserve">Il Movimento Scout Svizzero è, con circa 48’500 membri, la più grande organizzazione per bambini e giovani della Svizzera. Quale parte del movimento scout mondiale, offre a bambini e giovani un’attività per il tempo libero sensata e adatta alla loro età. Nello scoutismo i giovani acquisiscono, grazie a molteplici esperienze, delle capacità che permettono loro di impegnarsi attivamente nella società e, in futuro, di darle forma responsabilmente. </w:t>
      </w:r>
    </w:p>
    <w:p w14:paraId="0C41C244" w14:textId="4DEBFFAA" w:rsidR="00AD0091" w:rsidRPr="00D44FF1" w:rsidRDefault="00AD0091" w:rsidP="00AD0091">
      <w:pPr>
        <w:pStyle w:val="berschrift1"/>
        <w:rPr>
          <w:lang w:val="it-IT"/>
        </w:rPr>
      </w:pPr>
      <w:r w:rsidRPr="00D44FF1">
        <w:rPr>
          <w:lang w:val="it-IT"/>
        </w:rPr>
        <w:t>Corso Capi Pattuglia</w:t>
      </w:r>
    </w:p>
    <w:p w14:paraId="51C65E67" w14:textId="77777777" w:rsidR="00AD0091" w:rsidRPr="00AD0091" w:rsidRDefault="00AD0091" w:rsidP="00AD0091">
      <w:pPr>
        <w:pStyle w:val="berschrift3"/>
        <w:rPr>
          <w:lang w:val="it-IT"/>
        </w:rPr>
      </w:pPr>
      <w:r w:rsidRPr="00AD0091">
        <w:rPr>
          <w:lang w:val="it-IT"/>
        </w:rPr>
        <w:t>Breve descrizione del corso Capi Pattuglia</w:t>
      </w:r>
    </w:p>
    <w:p w14:paraId="42207BFF" w14:textId="77777777" w:rsidR="00AD0091" w:rsidRPr="00AD0091" w:rsidRDefault="00AD0091" w:rsidP="00AD0091">
      <w:pPr>
        <w:rPr>
          <w:lang w:val="it-IT"/>
        </w:rPr>
      </w:pPr>
      <w:r w:rsidRPr="00AD0091">
        <w:rPr>
          <w:lang w:val="it-IT"/>
        </w:rPr>
        <w:t>Durante il corso i partecipanti acquisiscono le competenze per assumere la responsabilità di piccole attività per bambini e giovani di età compresa tra i 10 e i 14 anni, imparano inoltre a contribuire attivamente alla coesione del gruppo.</w:t>
      </w:r>
    </w:p>
    <w:p w14:paraId="7341B2A9" w14:textId="77777777" w:rsidR="00AD0091" w:rsidRPr="00B460DB" w:rsidRDefault="00AD0091" w:rsidP="00AD0091">
      <w:pPr>
        <w:pStyle w:val="berschrift3"/>
        <w:rPr>
          <w:lang w:val="it-IT"/>
        </w:rPr>
      </w:pPr>
      <w:r w:rsidRPr="00B460DB">
        <w:rPr>
          <w:lang w:val="it-IT"/>
        </w:rPr>
        <w:t>Contenuti</w:t>
      </w:r>
    </w:p>
    <w:p w14:paraId="3A6FF31C" w14:textId="77777777" w:rsidR="00AD0091" w:rsidRPr="00D44FF1" w:rsidRDefault="00AD0091" w:rsidP="00D973B8">
      <w:pPr>
        <w:pStyle w:val="Aufzhlung1"/>
        <w:numPr>
          <w:ilvl w:val="0"/>
          <w:numId w:val="0"/>
        </w:numPr>
        <w:ind w:firstLine="284"/>
        <w:rPr>
          <w:b/>
          <w:lang w:val="it-IT"/>
        </w:rPr>
      </w:pPr>
      <w:r w:rsidRPr="00A119D7">
        <w:rPr>
          <w:b/>
          <w:bCs/>
          <w:lang w:val="it-IT"/>
        </w:rPr>
        <w:t>Competenze gestionali e di leadership</w:t>
      </w:r>
      <w:r w:rsidRPr="00D44FF1">
        <w:rPr>
          <w:lang w:val="it-IT"/>
        </w:rPr>
        <w:t xml:space="preserve">: </w:t>
      </w:r>
    </w:p>
    <w:p w14:paraId="73CE3A6E" w14:textId="77777777" w:rsidR="00AD0091" w:rsidRPr="00D44FF1" w:rsidRDefault="00AD0091" w:rsidP="00D973B8">
      <w:pPr>
        <w:pStyle w:val="Aufzhlung1"/>
        <w:rPr>
          <w:b/>
          <w:lang w:val="it-IT"/>
        </w:rPr>
      </w:pPr>
      <w:r w:rsidRPr="00D973B8">
        <w:rPr>
          <w:lang w:val="it-IT"/>
        </w:rPr>
        <w:t>Dirigere</w:t>
      </w:r>
      <w:r w:rsidRPr="00D44FF1">
        <w:rPr>
          <w:lang w:val="it-IT"/>
        </w:rPr>
        <w:t xml:space="preserve"> piccoli gruppi durante brevi attività e promuovere la coesione del gruppo</w:t>
      </w:r>
    </w:p>
    <w:p w14:paraId="49A4962E" w14:textId="77777777" w:rsidR="00AD0091" w:rsidRPr="00BD3992" w:rsidRDefault="00AD0091" w:rsidP="00B460DB">
      <w:pPr>
        <w:pStyle w:val="Aufzhlung1"/>
        <w:rPr>
          <w:lang w:val="it-CH"/>
        </w:rPr>
      </w:pPr>
      <w:r w:rsidRPr="00BD3992">
        <w:rPr>
          <w:lang w:val="it-CH"/>
        </w:rPr>
        <w:lastRenderedPageBreak/>
        <w:t>Riconoscere possibili pericoli durante le attività e comportarsi correttamente in caso di emergenza</w:t>
      </w:r>
    </w:p>
    <w:p w14:paraId="4A22453E" w14:textId="77777777" w:rsidR="00AD0091" w:rsidRPr="00B460DB" w:rsidRDefault="00AD0091" w:rsidP="00B460DB">
      <w:pPr>
        <w:pStyle w:val="Aufzhlung1"/>
        <w:numPr>
          <w:ilvl w:val="0"/>
          <w:numId w:val="0"/>
        </w:numPr>
        <w:ind w:firstLine="284"/>
        <w:rPr>
          <w:b/>
          <w:bCs/>
          <w:lang w:val="it-IT"/>
        </w:rPr>
      </w:pPr>
      <w:r w:rsidRPr="00B460DB">
        <w:rPr>
          <w:b/>
          <w:bCs/>
          <w:lang w:val="it-IT"/>
        </w:rPr>
        <w:t xml:space="preserve">Metodica: </w:t>
      </w:r>
    </w:p>
    <w:p w14:paraId="1FC72FE5" w14:textId="77777777" w:rsidR="00AD0091" w:rsidRPr="00BD3992" w:rsidRDefault="00AD0091" w:rsidP="00B460DB">
      <w:pPr>
        <w:pStyle w:val="Aufzhlung1"/>
        <w:rPr>
          <w:lang w:val="it-CH"/>
        </w:rPr>
      </w:pPr>
      <w:r w:rsidRPr="00BD3992">
        <w:rPr>
          <w:lang w:val="it-CH"/>
        </w:rPr>
        <w:t>Realizzare attività diversificate per bambini e giovani</w:t>
      </w:r>
    </w:p>
    <w:p w14:paraId="37852BE6" w14:textId="77777777" w:rsidR="00AD0091" w:rsidRPr="00BD3992" w:rsidRDefault="00AD0091" w:rsidP="00B460DB">
      <w:pPr>
        <w:pStyle w:val="Aufzhlung1"/>
        <w:rPr>
          <w:lang w:val="it-CH"/>
        </w:rPr>
      </w:pPr>
      <w:r w:rsidRPr="00BD3992">
        <w:rPr>
          <w:lang w:val="it-CH"/>
        </w:rPr>
        <w:t>Proporre delle attività a tema (p. es. per mezzo di una storia)</w:t>
      </w:r>
    </w:p>
    <w:p w14:paraId="0AF1E9E1" w14:textId="77777777" w:rsidR="00AD0091" w:rsidRPr="00BD3992" w:rsidRDefault="00AD0091" w:rsidP="00B460DB">
      <w:pPr>
        <w:pStyle w:val="Aufzhlung1"/>
        <w:rPr>
          <w:lang w:val="it-CH"/>
        </w:rPr>
      </w:pPr>
      <w:r w:rsidRPr="00BD3992">
        <w:rPr>
          <w:lang w:val="it-CH"/>
        </w:rPr>
        <w:t>Utilizzare metodi per l’organizzazione di brevi attività in piccoli gruppi</w:t>
      </w:r>
    </w:p>
    <w:p w14:paraId="0CC4FF10" w14:textId="5B9571F9" w:rsidR="00BD3992" w:rsidRDefault="00BD3992" w:rsidP="00AD0091">
      <w:pPr>
        <w:pStyle w:val="berschrift1"/>
        <w:rPr>
          <w:lang w:val="it-IT"/>
        </w:rPr>
      </w:pPr>
      <w:r>
        <w:rPr>
          <w:lang w:val="it-IT"/>
        </w:rPr>
        <w:t>Corso Pionieri</w:t>
      </w:r>
    </w:p>
    <w:p w14:paraId="7EE21BA4" w14:textId="499A10B7" w:rsidR="00BD3992" w:rsidRDefault="00BD3992" w:rsidP="00BD3992">
      <w:pPr>
        <w:pStyle w:val="berschrift3"/>
        <w:rPr>
          <w:lang w:val="it-IT"/>
        </w:rPr>
      </w:pPr>
      <w:r>
        <w:rPr>
          <w:lang w:val="it-IT"/>
        </w:rPr>
        <w:t>Breve descrizione del Corso Pionieri</w:t>
      </w:r>
    </w:p>
    <w:p w14:paraId="6DE776CD" w14:textId="47267508" w:rsidR="00BD3992" w:rsidRDefault="00C6217D" w:rsidP="00BD3992">
      <w:pPr>
        <w:rPr>
          <w:lang w:val="it-IT"/>
        </w:rPr>
      </w:pPr>
      <w:r w:rsidRPr="00C6217D">
        <w:rPr>
          <w:lang w:val="it-IT"/>
        </w:rPr>
        <w:t>Durante il corso, i partecipanti acquisiscono le competenze per dare forma e guidare attivamente le attività all'interno dell’equipe pionieri. Il corso si concentra sullo sviluppo, la pianificazione e l'implementazione delle proprie idee, come ad esempio un'attività imprenditoriale.</w:t>
      </w:r>
    </w:p>
    <w:p w14:paraId="2B460BBE" w14:textId="20DEBED6" w:rsidR="00C6217D" w:rsidRDefault="00C6217D" w:rsidP="00C6217D">
      <w:pPr>
        <w:pStyle w:val="berschrift3"/>
        <w:rPr>
          <w:lang w:val="it-IT"/>
        </w:rPr>
      </w:pPr>
      <w:r>
        <w:rPr>
          <w:lang w:val="it-IT"/>
        </w:rPr>
        <w:t>Contenuti</w:t>
      </w:r>
    </w:p>
    <w:p w14:paraId="07603939" w14:textId="6EE1C66B" w:rsidR="00C73B69" w:rsidRPr="00C73B69" w:rsidRDefault="00C73B69" w:rsidP="00C73B69">
      <w:pPr>
        <w:pStyle w:val="Aufzhlung1"/>
        <w:numPr>
          <w:ilvl w:val="0"/>
          <w:numId w:val="0"/>
        </w:numPr>
        <w:ind w:firstLine="284"/>
        <w:rPr>
          <w:b/>
          <w:bCs/>
          <w:lang w:val="it-IT"/>
        </w:rPr>
      </w:pPr>
      <w:r w:rsidRPr="00787D9A">
        <w:rPr>
          <w:b/>
          <w:bCs/>
          <w:lang w:val="it-IT"/>
        </w:rPr>
        <w:t>Competenze gestionali e di leadership</w:t>
      </w:r>
      <w:r w:rsidRPr="00B460DB">
        <w:rPr>
          <w:b/>
          <w:bCs/>
          <w:lang w:val="it-IT"/>
        </w:rPr>
        <w:t xml:space="preserve">: </w:t>
      </w:r>
    </w:p>
    <w:p w14:paraId="117FFCA0" w14:textId="3FD6EEC7" w:rsidR="00C73B69" w:rsidRPr="00C73B69" w:rsidRDefault="00C73B69" w:rsidP="00C73B69">
      <w:pPr>
        <w:pStyle w:val="Aufzhlung1"/>
        <w:rPr>
          <w:lang w:val="it-IT"/>
        </w:rPr>
      </w:pPr>
      <w:r w:rsidRPr="00C73B69">
        <w:rPr>
          <w:lang w:val="it-IT"/>
        </w:rPr>
        <w:t xml:space="preserve">Opportunità per la promozione della cultura di gruppo </w:t>
      </w:r>
    </w:p>
    <w:p w14:paraId="760B5373" w14:textId="2EF2FFA1" w:rsidR="00C73B69" w:rsidRPr="00C73B69" w:rsidRDefault="00C73B69" w:rsidP="00C73B69">
      <w:pPr>
        <w:pStyle w:val="Aufzhlung1"/>
        <w:rPr>
          <w:lang w:val="it-IT"/>
        </w:rPr>
      </w:pPr>
      <w:r w:rsidRPr="00C73B69">
        <w:rPr>
          <w:lang w:val="it-IT"/>
        </w:rPr>
        <w:t>Pianificazione e realizzazione di attività e iniziative in gruppi di pari e condivisione della responsabilità per queste attività</w:t>
      </w:r>
    </w:p>
    <w:p w14:paraId="2B8D4E00" w14:textId="74E01D28" w:rsidR="00C73B69" w:rsidRPr="00C73B69" w:rsidRDefault="00C73B69" w:rsidP="00C73B69">
      <w:pPr>
        <w:pStyle w:val="Aufzhlung1"/>
        <w:rPr>
          <w:lang w:val="it-IT"/>
        </w:rPr>
      </w:pPr>
      <w:r w:rsidRPr="00C73B69">
        <w:rPr>
          <w:lang w:val="it-IT"/>
        </w:rPr>
        <w:t>Identificazione e prevenzione di rischi e pericoli</w:t>
      </w:r>
    </w:p>
    <w:p w14:paraId="66F62D24" w14:textId="77777777" w:rsidR="00C73B69" w:rsidRPr="00C73B69" w:rsidRDefault="00C73B69" w:rsidP="00C73B69">
      <w:pPr>
        <w:pStyle w:val="Aufzhlung1"/>
        <w:numPr>
          <w:ilvl w:val="0"/>
          <w:numId w:val="0"/>
        </w:numPr>
        <w:ind w:firstLine="284"/>
        <w:rPr>
          <w:b/>
          <w:bCs/>
          <w:lang w:val="it-IT"/>
        </w:rPr>
      </w:pPr>
      <w:r w:rsidRPr="00C73B69">
        <w:rPr>
          <w:b/>
          <w:bCs/>
          <w:lang w:val="it-IT"/>
        </w:rPr>
        <w:t>Metodica:</w:t>
      </w:r>
    </w:p>
    <w:p w14:paraId="0D2EA170" w14:textId="1C546961" w:rsidR="00C73B69" w:rsidRPr="00C73B69" w:rsidRDefault="00C73B69" w:rsidP="00C73B69">
      <w:pPr>
        <w:pStyle w:val="Aufzhlung1"/>
        <w:rPr>
          <w:lang w:val="it-IT"/>
        </w:rPr>
      </w:pPr>
      <w:r w:rsidRPr="00C73B69">
        <w:rPr>
          <w:lang w:val="it-IT"/>
        </w:rPr>
        <w:t xml:space="preserve">Conoscenze specialistiche nel campo delle tecniche scout (tecnica di corda e costruzione di campi, orientamento durante le attività all'aperto, storia naturale, primo soccorso, ecc.) </w:t>
      </w:r>
    </w:p>
    <w:p w14:paraId="50F3F39E" w14:textId="65E5D978" w:rsidR="00C73B69" w:rsidRPr="00C73B69" w:rsidRDefault="00C73B69" w:rsidP="00C73B69">
      <w:pPr>
        <w:pStyle w:val="Aufzhlung1"/>
        <w:rPr>
          <w:lang w:val="it-IT"/>
        </w:rPr>
      </w:pPr>
      <w:r w:rsidRPr="00C73B69">
        <w:rPr>
          <w:lang w:val="it-IT"/>
        </w:rPr>
        <w:t xml:space="preserve">Metodi per raccogliere idee e argomenti e per organizzare attività in collaborazione con gli altri membri del gruppo </w:t>
      </w:r>
    </w:p>
    <w:p w14:paraId="39D5DB80" w14:textId="77777777" w:rsidR="00C73B69" w:rsidRPr="00C73B69" w:rsidRDefault="00C73B69" w:rsidP="00C73B69">
      <w:pPr>
        <w:pStyle w:val="Aufzhlung1"/>
        <w:numPr>
          <w:ilvl w:val="0"/>
          <w:numId w:val="0"/>
        </w:numPr>
        <w:ind w:firstLine="284"/>
        <w:rPr>
          <w:b/>
          <w:bCs/>
          <w:lang w:val="it-IT"/>
        </w:rPr>
      </w:pPr>
      <w:r w:rsidRPr="00C73B69">
        <w:rPr>
          <w:b/>
          <w:bCs/>
          <w:lang w:val="it-IT"/>
        </w:rPr>
        <w:t>Autoefficacia:</w:t>
      </w:r>
    </w:p>
    <w:p w14:paraId="26DC05AF" w14:textId="777B8D15" w:rsidR="00C6217D" w:rsidRPr="00C73B69" w:rsidRDefault="00C73B69" w:rsidP="00C73B69">
      <w:pPr>
        <w:pStyle w:val="Aufzhlung1"/>
        <w:rPr>
          <w:lang w:val="it-IT"/>
        </w:rPr>
      </w:pPr>
      <w:r w:rsidRPr="00C73B69">
        <w:rPr>
          <w:lang w:val="it-CH"/>
        </w:rPr>
        <w:t>Gestire il proprio ruolo all'interno di un gruppo</w:t>
      </w:r>
    </w:p>
    <w:p w14:paraId="7DA60F9C" w14:textId="5E1CAA7A" w:rsidR="00AD0091" w:rsidRPr="00D44FF1" w:rsidRDefault="00AD0091" w:rsidP="00AD0091">
      <w:pPr>
        <w:pStyle w:val="berschrift1"/>
        <w:rPr>
          <w:lang w:val="it-IT"/>
        </w:rPr>
      </w:pPr>
      <w:r w:rsidRPr="00D44FF1">
        <w:rPr>
          <w:lang w:val="it-IT"/>
        </w:rPr>
        <w:t>Corso Futura</w:t>
      </w:r>
    </w:p>
    <w:p w14:paraId="66B1E0AF" w14:textId="77777777" w:rsidR="00AD0091" w:rsidRPr="00AD0091" w:rsidRDefault="00AD0091" w:rsidP="00AD0091">
      <w:pPr>
        <w:pStyle w:val="berschrift3"/>
        <w:rPr>
          <w:lang w:val="it-IT"/>
        </w:rPr>
      </w:pPr>
      <w:r w:rsidRPr="00AD0091">
        <w:rPr>
          <w:lang w:val="it-IT"/>
        </w:rPr>
        <w:t>Breve descrizione del Corso Futura</w:t>
      </w:r>
    </w:p>
    <w:p w14:paraId="51059415" w14:textId="77777777" w:rsidR="00AD0091" w:rsidRPr="00BD3992" w:rsidRDefault="00AD0091" w:rsidP="00AD0091">
      <w:pPr>
        <w:rPr>
          <w:lang w:val="it-CH"/>
        </w:rPr>
      </w:pPr>
      <w:r w:rsidRPr="00AD0091">
        <w:rPr>
          <w:lang w:val="it-IT"/>
        </w:rPr>
        <w:t xml:space="preserve">Durante il corso i partecipanti acquisiscono le competenze per la pianificazione e l’esecuzione di attività per bambini e giovani. </w:t>
      </w:r>
      <w:r w:rsidRPr="00BD3992">
        <w:rPr>
          <w:lang w:val="it-CH"/>
        </w:rPr>
        <w:t>Prendono inoltre coscienza della responsabilità quale animatore/animatrice.</w:t>
      </w:r>
    </w:p>
    <w:p w14:paraId="5E0EC2CB" w14:textId="77777777" w:rsidR="00AD0091" w:rsidRPr="00BD3992" w:rsidRDefault="00AD0091" w:rsidP="00AD0091">
      <w:pPr>
        <w:pStyle w:val="berschrift3"/>
        <w:rPr>
          <w:lang w:val="it-CH"/>
        </w:rPr>
      </w:pPr>
      <w:r w:rsidRPr="00BD3992">
        <w:rPr>
          <w:lang w:val="it-CH"/>
        </w:rPr>
        <w:lastRenderedPageBreak/>
        <w:t>Contenuti</w:t>
      </w:r>
    </w:p>
    <w:p w14:paraId="7753C56D" w14:textId="77777777" w:rsidR="00AD0091" w:rsidRPr="00B460DB" w:rsidRDefault="00AD0091" w:rsidP="00B460DB">
      <w:pPr>
        <w:pStyle w:val="Aufzhlung1"/>
        <w:numPr>
          <w:ilvl w:val="0"/>
          <w:numId w:val="0"/>
        </w:numPr>
        <w:ind w:firstLine="284"/>
        <w:rPr>
          <w:b/>
          <w:bCs/>
          <w:lang w:val="it-IT"/>
        </w:rPr>
      </w:pPr>
      <w:r w:rsidRPr="00787D9A">
        <w:rPr>
          <w:b/>
          <w:bCs/>
          <w:lang w:val="it-IT"/>
        </w:rPr>
        <w:t>Competenze gestionali e di leadership</w:t>
      </w:r>
      <w:r w:rsidRPr="00B460DB">
        <w:rPr>
          <w:b/>
          <w:bCs/>
          <w:lang w:val="it-IT"/>
        </w:rPr>
        <w:t xml:space="preserve">: </w:t>
      </w:r>
    </w:p>
    <w:p w14:paraId="63C9E513" w14:textId="77777777" w:rsidR="00AD0091" w:rsidRPr="00BD3992" w:rsidRDefault="00AD0091" w:rsidP="00B460DB">
      <w:pPr>
        <w:pStyle w:val="Aufzhlung1"/>
        <w:rPr>
          <w:lang w:val="it-CH"/>
        </w:rPr>
      </w:pPr>
      <w:r w:rsidRPr="00BD3992">
        <w:rPr>
          <w:lang w:val="it-CH"/>
        </w:rPr>
        <w:t>Riconoscere possibili pericoli durante le attività e comportarsi correttamente in caso di emergenza</w:t>
      </w:r>
    </w:p>
    <w:p w14:paraId="5365FB1E" w14:textId="77777777" w:rsidR="00AD0091" w:rsidRPr="00BD3992" w:rsidRDefault="00AD0091" w:rsidP="00B460DB">
      <w:pPr>
        <w:pStyle w:val="Aufzhlung1"/>
        <w:rPr>
          <w:lang w:val="it-CH"/>
        </w:rPr>
      </w:pPr>
      <w:r w:rsidRPr="00BD3992">
        <w:rPr>
          <w:lang w:val="it-CH"/>
        </w:rPr>
        <w:t>Favorire lo sviluppo personale di bambini e giovani</w:t>
      </w:r>
    </w:p>
    <w:p w14:paraId="0A5F9959" w14:textId="77777777" w:rsidR="00AD0091" w:rsidRPr="00B460DB" w:rsidRDefault="00AD0091" w:rsidP="00B460DB">
      <w:pPr>
        <w:pStyle w:val="Aufzhlung1"/>
        <w:numPr>
          <w:ilvl w:val="0"/>
          <w:numId w:val="0"/>
        </w:numPr>
        <w:ind w:firstLine="284"/>
        <w:rPr>
          <w:b/>
          <w:bCs/>
          <w:lang w:val="it-IT"/>
        </w:rPr>
      </w:pPr>
      <w:r w:rsidRPr="00B460DB">
        <w:rPr>
          <w:b/>
          <w:bCs/>
          <w:lang w:val="it-IT"/>
        </w:rPr>
        <w:t>Metodica:</w:t>
      </w:r>
    </w:p>
    <w:p w14:paraId="108AB0F2" w14:textId="77777777" w:rsidR="00AD0091" w:rsidRPr="00BD3992" w:rsidRDefault="00AD0091" w:rsidP="00B460DB">
      <w:pPr>
        <w:pStyle w:val="Aufzhlung1"/>
        <w:rPr>
          <w:lang w:val="it-CH"/>
        </w:rPr>
      </w:pPr>
      <w:r w:rsidRPr="00BD3992">
        <w:rPr>
          <w:lang w:val="it-CH"/>
        </w:rPr>
        <w:t>Pianificare, realizzare e valutare attività equilibrate per bambini e  giovani</w:t>
      </w:r>
    </w:p>
    <w:p w14:paraId="33B2DD93" w14:textId="77777777" w:rsidR="00AD0091" w:rsidRPr="00BD3992" w:rsidRDefault="00AD0091" w:rsidP="00B460DB">
      <w:pPr>
        <w:pStyle w:val="Aufzhlung1"/>
        <w:rPr>
          <w:lang w:val="it-CH"/>
        </w:rPr>
      </w:pPr>
      <w:r w:rsidRPr="00BD3992">
        <w:rPr>
          <w:lang w:val="it-CH"/>
        </w:rPr>
        <w:t>Inserire in un quadro creativo delle brevi attività (p. es. per mezzo di un tema)</w:t>
      </w:r>
    </w:p>
    <w:p w14:paraId="6FEB29F0" w14:textId="77777777" w:rsidR="00AD0091" w:rsidRPr="00BD3992" w:rsidRDefault="00AD0091" w:rsidP="00B460DB">
      <w:pPr>
        <w:pStyle w:val="Aufzhlung1"/>
        <w:rPr>
          <w:lang w:val="it-CH"/>
        </w:rPr>
      </w:pPr>
      <w:r w:rsidRPr="00BD3992">
        <w:rPr>
          <w:lang w:val="it-CH"/>
        </w:rPr>
        <w:t>Utilizzare metodi adatti all’età e ai bisogni dei bambini e dei giovani per coinvolgerli</w:t>
      </w:r>
    </w:p>
    <w:p w14:paraId="2BB4DEB7" w14:textId="77777777" w:rsidR="00AD0091" w:rsidRPr="00B460DB" w:rsidRDefault="00AD0091" w:rsidP="00B460DB">
      <w:pPr>
        <w:pStyle w:val="Aufzhlung1"/>
        <w:numPr>
          <w:ilvl w:val="0"/>
          <w:numId w:val="0"/>
        </w:numPr>
        <w:ind w:firstLine="284"/>
        <w:rPr>
          <w:b/>
          <w:bCs/>
          <w:lang w:val="it-IT"/>
        </w:rPr>
      </w:pPr>
      <w:r w:rsidRPr="00B460DB">
        <w:rPr>
          <w:b/>
          <w:bCs/>
          <w:lang w:val="it-IT"/>
        </w:rPr>
        <w:t xml:space="preserve">Autoefficacia: </w:t>
      </w:r>
    </w:p>
    <w:p w14:paraId="54D0D624" w14:textId="77777777" w:rsidR="00AD0091" w:rsidRPr="00BD3992" w:rsidRDefault="00AD0091" w:rsidP="00B460DB">
      <w:pPr>
        <w:pStyle w:val="Aufzhlung1"/>
        <w:rPr>
          <w:lang w:val="it-CH"/>
        </w:rPr>
      </w:pPr>
      <w:r w:rsidRPr="00BD3992">
        <w:rPr>
          <w:lang w:val="it-CH"/>
        </w:rPr>
        <w:t>Fungere da modello quale animatore/animatrice e riflettere su se stesso riguardo i propri punti di forza e i propri punti di debolezza</w:t>
      </w:r>
    </w:p>
    <w:p w14:paraId="6AB3FDBD" w14:textId="77777777" w:rsidR="00AD0091" w:rsidRPr="00BD3992" w:rsidRDefault="00AD0091" w:rsidP="00B460DB">
      <w:pPr>
        <w:pStyle w:val="Aufzhlung1"/>
        <w:rPr>
          <w:lang w:val="it-CH"/>
        </w:rPr>
      </w:pPr>
      <w:r w:rsidRPr="00BD3992">
        <w:rPr>
          <w:lang w:val="it-CH"/>
        </w:rPr>
        <w:t>Essere sicuro di sé e comunicare efficacemente a un piccolo gruppo</w:t>
      </w:r>
      <w:bookmarkStart w:id="4" w:name="_bookmark17"/>
      <w:bookmarkEnd w:id="4"/>
    </w:p>
    <w:p w14:paraId="161A33A0" w14:textId="77777777" w:rsidR="00AD0091" w:rsidRPr="00D44FF1" w:rsidRDefault="00AD0091" w:rsidP="00AD0091">
      <w:pPr>
        <w:pStyle w:val="berschrift1"/>
        <w:rPr>
          <w:lang w:val="it-IT"/>
        </w:rPr>
      </w:pPr>
      <w:r w:rsidRPr="00D44FF1">
        <w:rPr>
          <w:lang w:val="it-IT"/>
        </w:rPr>
        <w:t>Corso base</w:t>
      </w:r>
    </w:p>
    <w:p w14:paraId="063B2D30" w14:textId="77777777" w:rsidR="00AD0091" w:rsidRPr="00AD0091" w:rsidRDefault="00AD0091" w:rsidP="00AD0091">
      <w:pPr>
        <w:pStyle w:val="berschrift3"/>
        <w:rPr>
          <w:lang w:val="it-IT"/>
        </w:rPr>
      </w:pPr>
      <w:r w:rsidRPr="00AD0091">
        <w:rPr>
          <w:lang w:val="it-IT"/>
        </w:rPr>
        <w:t>Breve descrizione corso base</w:t>
      </w:r>
    </w:p>
    <w:p w14:paraId="2741366C" w14:textId="77777777" w:rsidR="00AD0091" w:rsidRPr="00AD0091" w:rsidRDefault="00AD0091" w:rsidP="00AD0091">
      <w:pPr>
        <w:rPr>
          <w:lang w:val="it-IT"/>
        </w:rPr>
      </w:pPr>
      <w:r w:rsidRPr="00AD0091">
        <w:rPr>
          <w:lang w:val="it-IT"/>
        </w:rPr>
        <w:t>Durante il corso i partecipanti acquisiscono le competenze per la pianificazione e l’esecuzione di attività per bambini e giovani. Imparano inoltre a dare forma a un programma di medio termine in collaborazione con un team di animatori. Questo corso porta al riconoscimento quale monitore/monitrice G+S.</w:t>
      </w:r>
    </w:p>
    <w:p w14:paraId="0BD1989E" w14:textId="77777777" w:rsidR="00AD0091" w:rsidRPr="00BD3992" w:rsidRDefault="00AD0091" w:rsidP="00AD0091">
      <w:pPr>
        <w:pStyle w:val="berschrift3"/>
        <w:rPr>
          <w:lang w:val="it-CH"/>
        </w:rPr>
      </w:pPr>
      <w:r w:rsidRPr="00BD3992">
        <w:rPr>
          <w:lang w:val="it-CH"/>
        </w:rPr>
        <w:t>Contenuti</w:t>
      </w:r>
    </w:p>
    <w:p w14:paraId="02D88E8A" w14:textId="77777777" w:rsidR="00AD0091" w:rsidRPr="00B460DB" w:rsidRDefault="00AD0091" w:rsidP="00B460DB">
      <w:pPr>
        <w:pStyle w:val="Aufzhlung1"/>
        <w:numPr>
          <w:ilvl w:val="0"/>
          <w:numId w:val="0"/>
        </w:numPr>
        <w:ind w:firstLine="284"/>
        <w:rPr>
          <w:b/>
          <w:bCs/>
          <w:lang w:val="it-IT"/>
        </w:rPr>
      </w:pPr>
      <w:r w:rsidRPr="00A60098">
        <w:rPr>
          <w:b/>
          <w:bCs/>
          <w:lang w:val="it-IT"/>
        </w:rPr>
        <w:t>Competenze gestionali e di leadership</w:t>
      </w:r>
      <w:r w:rsidRPr="00B460DB">
        <w:rPr>
          <w:b/>
          <w:bCs/>
          <w:lang w:val="it-IT"/>
        </w:rPr>
        <w:t xml:space="preserve">: </w:t>
      </w:r>
    </w:p>
    <w:p w14:paraId="48E0ECE5" w14:textId="77777777" w:rsidR="00AD0091" w:rsidRPr="00BD3992" w:rsidRDefault="00AD0091" w:rsidP="00B460DB">
      <w:pPr>
        <w:pStyle w:val="Aufzhlung1"/>
        <w:rPr>
          <w:lang w:val="it-CH"/>
        </w:rPr>
      </w:pPr>
      <w:r w:rsidRPr="00BD3992">
        <w:rPr>
          <w:lang w:val="it-CH"/>
        </w:rPr>
        <w:t>Pianificare a medio termine, realizzare e valutare attività e fine settimana equilibrati per bambini e giovani</w:t>
      </w:r>
    </w:p>
    <w:p w14:paraId="77ECDFD6" w14:textId="77777777" w:rsidR="00AD0091" w:rsidRPr="00BD3992" w:rsidRDefault="00AD0091" w:rsidP="00B460DB">
      <w:pPr>
        <w:pStyle w:val="Aufzhlung1"/>
        <w:rPr>
          <w:lang w:val="it-CH"/>
        </w:rPr>
      </w:pPr>
      <w:r w:rsidRPr="00BD3992">
        <w:rPr>
          <w:lang w:val="it-CH"/>
        </w:rPr>
        <w:t>Valutare i possibili pericoli durante le attività ed elaborare concetti di sicurezza</w:t>
      </w:r>
    </w:p>
    <w:p w14:paraId="555412FF" w14:textId="77777777" w:rsidR="00AD0091" w:rsidRPr="00B460DB" w:rsidRDefault="00AD0091" w:rsidP="00B460DB">
      <w:pPr>
        <w:pStyle w:val="Aufzhlung1"/>
        <w:numPr>
          <w:ilvl w:val="0"/>
          <w:numId w:val="0"/>
        </w:numPr>
        <w:ind w:firstLine="284"/>
        <w:rPr>
          <w:b/>
          <w:bCs/>
          <w:lang w:val="it-IT"/>
        </w:rPr>
      </w:pPr>
      <w:r w:rsidRPr="00B460DB">
        <w:rPr>
          <w:b/>
          <w:bCs/>
          <w:lang w:val="it-IT"/>
        </w:rPr>
        <w:t xml:space="preserve">Metodica: </w:t>
      </w:r>
    </w:p>
    <w:p w14:paraId="15699D07" w14:textId="77777777" w:rsidR="00AD0091" w:rsidRPr="00BD3992" w:rsidRDefault="00AD0091" w:rsidP="00B460DB">
      <w:pPr>
        <w:pStyle w:val="Aufzhlung1"/>
        <w:rPr>
          <w:lang w:val="it-CH"/>
        </w:rPr>
      </w:pPr>
      <w:r w:rsidRPr="00BD3992">
        <w:rPr>
          <w:lang w:val="it-CH"/>
        </w:rPr>
        <w:t>Favorire lo sviluppo personale di bambini e giovani</w:t>
      </w:r>
      <w:bookmarkStart w:id="5" w:name="_bookmark19"/>
      <w:bookmarkEnd w:id="5"/>
    </w:p>
    <w:p w14:paraId="0FB9C799" w14:textId="77777777" w:rsidR="00AD0091" w:rsidRPr="00BD3992" w:rsidRDefault="00AD0091" w:rsidP="00B460DB">
      <w:pPr>
        <w:pStyle w:val="Aufzhlung1"/>
        <w:rPr>
          <w:lang w:val="it-CH"/>
        </w:rPr>
      </w:pPr>
      <w:r w:rsidRPr="00BD3992">
        <w:rPr>
          <w:lang w:val="it-CH"/>
        </w:rPr>
        <w:t>Valutare lo sviluppo personale e i bisogni di bambini e giovani, per poter sviluppare la loro partecipazione attiva</w:t>
      </w:r>
    </w:p>
    <w:p w14:paraId="1A3C588D" w14:textId="77777777" w:rsidR="00B460DB" w:rsidRPr="00B460DB" w:rsidRDefault="00AD0091" w:rsidP="00B460DB">
      <w:pPr>
        <w:pStyle w:val="Aufzhlung1"/>
        <w:numPr>
          <w:ilvl w:val="0"/>
          <w:numId w:val="0"/>
        </w:numPr>
        <w:ind w:firstLine="284"/>
        <w:rPr>
          <w:b/>
          <w:bCs/>
          <w:lang w:val="it-IT"/>
        </w:rPr>
      </w:pPr>
      <w:r w:rsidRPr="00A60098">
        <w:rPr>
          <w:b/>
          <w:bCs/>
          <w:lang w:val="it-IT"/>
        </w:rPr>
        <w:t>Promozione della salute</w:t>
      </w:r>
      <w:r w:rsidRPr="00B460DB">
        <w:rPr>
          <w:b/>
          <w:bCs/>
          <w:lang w:val="it-IT"/>
        </w:rPr>
        <w:t>:</w:t>
      </w:r>
    </w:p>
    <w:p w14:paraId="652AF8F2" w14:textId="703772CF" w:rsidR="00AD0091" w:rsidRPr="00BD3992" w:rsidRDefault="00AD0091" w:rsidP="00B460DB">
      <w:pPr>
        <w:pStyle w:val="Aufzhlung1"/>
        <w:rPr>
          <w:lang w:val="it-CH"/>
        </w:rPr>
      </w:pPr>
      <w:r w:rsidRPr="00BD3992">
        <w:rPr>
          <w:lang w:val="it-CH"/>
        </w:rPr>
        <w:t>Promuovere il benessere fisico, psichico e sociale di bambini e giovani</w:t>
      </w:r>
    </w:p>
    <w:p w14:paraId="24EA268D" w14:textId="77777777" w:rsidR="00B460DB" w:rsidRPr="00B460DB" w:rsidRDefault="00AD0091" w:rsidP="00B460DB">
      <w:pPr>
        <w:pStyle w:val="Aufzhlung1"/>
        <w:numPr>
          <w:ilvl w:val="0"/>
          <w:numId w:val="0"/>
        </w:numPr>
        <w:ind w:firstLine="284"/>
        <w:rPr>
          <w:b/>
          <w:bCs/>
          <w:lang w:val="it-IT"/>
        </w:rPr>
      </w:pPr>
      <w:r w:rsidRPr="00A60098">
        <w:rPr>
          <w:b/>
          <w:bCs/>
          <w:lang w:val="it-IT"/>
        </w:rPr>
        <w:t>Autoefficacia</w:t>
      </w:r>
      <w:r w:rsidRPr="00B460DB">
        <w:rPr>
          <w:b/>
          <w:bCs/>
          <w:lang w:val="it-IT"/>
        </w:rPr>
        <w:t>:</w:t>
      </w:r>
    </w:p>
    <w:p w14:paraId="3C9D36E1" w14:textId="4C81A6D5" w:rsidR="00AD0091" w:rsidRPr="00BD3992" w:rsidRDefault="00AD0091" w:rsidP="00B460DB">
      <w:pPr>
        <w:pStyle w:val="Aufzhlung1"/>
        <w:rPr>
          <w:lang w:val="it-CH"/>
        </w:rPr>
      </w:pPr>
      <w:r w:rsidRPr="00BD3992">
        <w:rPr>
          <w:lang w:val="it-CH"/>
        </w:rPr>
        <w:t>Fungere da modello quale animatore/animatrice e riflettere su se stesso riguardo i propri punti di forza e di debolezza</w:t>
      </w:r>
    </w:p>
    <w:p w14:paraId="764F1CD8" w14:textId="77777777" w:rsidR="00AD0091" w:rsidRPr="00D44FF1" w:rsidRDefault="00AD0091" w:rsidP="00AD0091">
      <w:pPr>
        <w:pStyle w:val="berschrift1"/>
        <w:rPr>
          <w:lang w:val="it-IT"/>
        </w:rPr>
      </w:pPr>
      <w:r w:rsidRPr="00D44FF1">
        <w:rPr>
          <w:lang w:val="it-IT"/>
        </w:rPr>
        <w:t>Corso campo</w:t>
      </w:r>
      <w:r w:rsidRPr="00D44FF1">
        <w:rPr>
          <w:lang w:val="it-IT"/>
        </w:rPr>
        <w:tab/>
      </w:r>
    </w:p>
    <w:p w14:paraId="541272C5" w14:textId="77777777" w:rsidR="00AD0091" w:rsidRPr="00AD0091" w:rsidRDefault="00AD0091" w:rsidP="00AD0091">
      <w:pPr>
        <w:pStyle w:val="berschrift3"/>
        <w:rPr>
          <w:lang w:val="it-IT"/>
        </w:rPr>
      </w:pPr>
      <w:r w:rsidRPr="00AD0091">
        <w:rPr>
          <w:lang w:val="it-IT"/>
        </w:rPr>
        <w:lastRenderedPageBreak/>
        <w:t>Breve descrizione corso campo</w:t>
      </w:r>
    </w:p>
    <w:p w14:paraId="62C9C369" w14:textId="77777777" w:rsidR="00AD0091" w:rsidRPr="00AD0091" w:rsidRDefault="00AD0091" w:rsidP="00AD0091">
      <w:pPr>
        <w:rPr>
          <w:lang w:val="it-IT"/>
        </w:rPr>
      </w:pPr>
      <w:r w:rsidRPr="00AD0091">
        <w:rPr>
          <w:lang w:val="it-IT"/>
        </w:rPr>
        <w:t>Durante il corso i partecipanti acquisiscono le competenze per pianificare ed eseguire attività e campi per bambini e giovani. Imparano inoltre a dare forma a un programma a lungo termine.</w:t>
      </w:r>
    </w:p>
    <w:p w14:paraId="715A76CC" w14:textId="77777777" w:rsidR="00AD0091" w:rsidRPr="00AD0091" w:rsidRDefault="00AD0091" w:rsidP="00AD0091">
      <w:pPr>
        <w:rPr>
          <w:lang w:val="it-IT"/>
        </w:rPr>
      </w:pPr>
      <w:r w:rsidRPr="00AD0091">
        <w:rPr>
          <w:lang w:val="it-IT"/>
        </w:rPr>
        <w:t>Il corso permette ai partecipanti di acquisire le capacità per la gestione e lo sviluppo di un team e conferisce loro il riconoscimento G+S quale Capo Campo.</w:t>
      </w:r>
    </w:p>
    <w:p w14:paraId="368C6047" w14:textId="77777777" w:rsidR="00AD0091" w:rsidRPr="00AD0091" w:rsidRDefault="00AD0091" w:rsidP="00AD0091">
      <w:pPr>
        <w:rPr>
          <w:lang w:val="it-IT"/>
        </w:rPr>
      </w:pPr>
    </w:p>
    <w:p w14:paraId="42565A7C" w14:textId="77777777" w:rsidR="00AD0091" w:rsidRPr="00BD3992" w:rsidRDefault="00AD0091" w:rsidP="00AD0091">
      <w:pPr>
        <w:pStyle w:val="berschrift3"/>
        <w:rPr>
          <w:lang w:val="it-CH"/>
        </w:rPr>
      </w:pPr>
      <w:r w:rsidRPr="00BD3992">
        <w:rPr>
          <w:lang w:val="it-CH"/>
        </w:rPr>
        <w:t>Contenuti</w:t>
      </w:r>
    </w:p>
    <w:p w14:paraId="05DA26F5" w14:textId="77777777" w:rsidR="00AD0091" w:rsidRPr="00B460DB" w:rsidRDefault="00AD0091" w:rsidP="00B460DB">
      <w:pPr>
        <w:pStyle w:val="Aufzhlung1"/>
        <w:numPr>
          <w:ilvl w:val="0"/>
          <w:numId w:val="0"/>
        </w:numPr>
        <w:ind w:firstLine="284"/>
        <w:rPr>
          <w:b/>
          <w:bCs/>
          <w:lang w:val="it-IT"/>
        </w:rPr>
      </w:pPr>
      <w:r w:rsidRPr="009F5389">
        <w:rPr>
          <w:b/>
          <w:bCs/>
          <w:lang w:val="it-IT"/>
        </w:rPr>
        <w:t>Competenze gestionali e di leadership</w:t>
      </w:r>
      <w:r w:rsidRPr="00B460DB">
        <w:rPr>
          <w:b/>
          <w:bCs/>
          <w:lang w:val="it-IT"/>
        </w:rPr>
        <w:t>:</w:t>
      </w:r>
    </w:p>
    <w:p w14:paraId="1D154BAA" w14:textId="77777777" w:rsidR="00AD0091" w:rsidRPr="00BD3992" w:rsidRDefault="00AD0091" w:rsidP="00B460DB">
      <w:pPr>
        <w:pStyle w:val="Aufzhlung1"/>
        <w:rPr>
          <w:lang w:val="it-CH"/>
        </w:rPr>
      </w:pPr>
      <w:r w:rsidRPr="00BD3992">
        <w:rPr>
          <w:lang w:val="it-CH"/>
        </w:rPr>
        <w:t>Pianificare a lungo termine, realizzare e valutare attività, fine settimana e campi equilibrati per bambini e giovani</w:t>
      </w:r>
    </w:p>
    <w:p w14:paraId="5504773F" w14:textId="77777777" w:rsidR="00AD0091" w:rsidRPr="00BD3992" w:rsidRDefault="00AD0091" w:rsidP="00B460DB">
      <w:pPr>
        <w:pStyle w:val="Aufzhlung1"/>
        <w:rPr>
          <w:lang w:val="it-CH"/>
        </w:rPr>
      </w:pPr>
      <w:r w:rsidRPr="00BD3992">
        <w:rPr>
          <w:lang w:val="it-CH"/>
        </w:rPr>
        <w:t>Utilizzare metodi per la presentazione di contenuti, per la direzione di un team e per la gestione di riunioni</w:t>
      </w:r>
    </w:p>
    <w:p w14:paraId="275F9876" w14:textId="77777777" w:rsidR="00AD0091" w:rsidRPr="00BD3992" w:rsidRDefault="00AD0091" w:rsidP="00B460DB">
      <w:pPr>
        <w:pStyle w:val="Aufzhlung1"/>
        <w:rPr>
          <w:lang w:val="it-CH"/>
        </w:rPr>
      </w:pPr>
      <w:r w:rsidRPr="00BD3992">
        <w:rPr>
          <w:lang w:val="it-CH"/>
        </w:rPr>
        <w:t xml:space="preserve">Valutare possibili pericoli durante le attività e creare concetti di sicurezza per attività e campi </w:t>
      </w:r>
    </w:p>
    <w:p w14:paraId="1968A1EA" w14:textId="77777777" w:rsidR="00AD0091" w:rsidRPr="00B460DB" w:rsidRDefault="00AD0091" w:rsidP="00B460DB">
      <w:pPr>
        <w:pStyle w:val="Aufzhlung1"/>
        <w:numPr>
          <w:ilvl w:val="0"/>
          <w:numId w:val="0"/>
        </w:numPr>
        <w:ind w:firstLine="284"/>
        <w:rPr>
          <w:b/>
          <w:bCs/>
          <w:lang w:val="it-IT"/>
        </w:rPr>
      </w:pPr>
      <w:r w:rsidRPr="00B460DB">
        <w:rPr>
          <w:b/>
          <w:bCs/>
          <w:lang w:val="it-IT"/>
        </w:rPr>
        <w:t xml:space="preserve">Metodica: </w:t>
      </w:r>
    </w:p>
    <w:p w14:paraId="5E184694" w14:textId="77777777" w:rsidR="00AD0091" w:rsidRPr="00BD3992" w:rsidRDefault="00AD0091" w:rsidP="00B460DB">
      <w:pPr>
        <w:pStyle w:val="Aufzhlung1"/>
        <w:rPr>
          <w:lang w:val="it-CH"/>
        </w:rPr>
      </w:pPr>
      <w:r w:rsidRPr="00BD3992">
        <w:rPr>
          <w:lang w:val="it-CH"/>
        </w:rPr>
        <w:t>Valutare lo sviluppo personale e i bisogni di bambini e giovani, per poter sviluppare la loro partecipazione attiva</w:t>
      </w:r>
    </w:p>
    <w:p w14:paraId="64587AEC" w14:textId="77777777" w:rsidR="00AD0091" w:rsidRPr="00BD3992" w:rsidRDefault="00AD0091" w:rsidP="00B460DB">
      <w:pPr>
        <w:pStyle w:val="Aufzhlung1"/>
        <w:rPr>
          <w:lang w:val="it-CH"/>
        </w:rPr>
      </w:pPr>
      <w:r w:rsidRPr="00BD3992">
        <w:rPr>
          <w:lang w:val="it-CH"/>
        </w:rPr>
        <w:t>Sostenere lo sviluppo personale e l’integrazione di bambini e giovani</w:t>
      </w:r>
    </w:p>
    <w:p w14:paraId="441E78D6" w14:textId="77777777" w:rsidR="00B460DB" w:rsidRPr="00B460DB" w:rsidRDefault="00AD0091" w:rsidP="00B460DB">
      <w:pPr>
        <w:pStyle w:val="Aufzhlung1"/>
        <w:numPr>
          <w:ilvl w:val="0"/>
          <w:numId w:val="0"/>
        </w:numPr>
        <w:ind w:firstLine="284"/>
        <w:rPr>
          <w:b/>
          <w:bCs/>
          <w:lang w:val="it-IT"/>
        </w:rPr>
      </w:pPr>
      <w:r w:rsidRPr="009F5389">
        <w:rPr>
          <w:b/>
          <w:bCs/>
          <w:lang w:val="it-IT"/>
        </w:rPr>
        <w:t>Gestione dei conflitti</w:t>
      </w:r>
      <w:r w:rsidRPr="00B460DB">
        <w:rPr>
          <w:b/>
          <w:bCs/>
          <w:lang w:val="it-IT"/>
        </w:rPr>
        <w:t>:</w:t>
      </w:r>
    </w:p>
    <w:p w14:paraId="3170A3CD" w14:textId="4D9E11D2" w:rsidR="00AD0091" w:rsidRPr="00BD3992" w:rsidRDefault="00AD0091" w:rsidP="00B460DB">
      <w:pPr>
        <w:pStyle w:val="Aufzhlung1"/>
        <w:rPr>
          <w:lang w:val="it-CH"/>
        </w:rPr>
      </w:pPr>
      <w:r w:rsidRPr="00BD3992">
        <w:rPr>
          <w:lang w:val="it-CH"/>
        </w:rPr>
        <w:t>Applicare strategie per la gestione di bambini e giovani con comportamenti difficili</w:t>
      </w:r>
    </w:p>
    <w:p w14:paraId="3D402E36" w14:textId="77777777" w:rsidR="00B460DB" w:rsidRPr="00B460DB" w:rsidRDefault="00AD0091" w:rsidP="00B460DB">
      <w:pPr>
        <w:pStyle w:val="Aufzhlung1"/>
        <w:numPr>
          <w:ilvl w:val="0"/>
          <w:numId w:val="0"/>
        </w:numPr>
        <w:ind w:firstLine="284"/>
        <w:rPr>
          <w:b/>
          <w:bCs/>
          <w:lang w:val="it-IT"/>
        </w:rPr>
      </w:pPr>
      <w:r w:rsidRPr="009F5389">
        <w:rPr>
          <w:b/>
          <w:bCs/>
          <w:lang w:val="it-IT"/>
        </w:rPr>
        <w:t>Promozione della salute</w:t>
      </w:r>
      <w:r w:rsidRPr="00B460DB">
        <w:rPr>
          <w:b/>
          <w:bCs/>
          <w:lang w:val="it-IT"/>
        </w:rPr>
        <w:t>:</w:t>
      </w:r>
      <w:bookmarkStart w:id="6" w:name="_bookmark29"/>
      <w:bookmarkEnd w:id="6"/>
    </w:p>
    <w:p w14:paraId="4948B0CF" w14:textId="2525FBF8" w:rsidR="00AD0091" w:rsidRPr="00BD3992" w:rsidRDefault="00AD0091" w:rsidP="00B460DB">
      <w:pPr>
        <w:pStyle w:val="Aufzhlung1"/>
        <w:rPr>
          <w:lang w:val="it-CH"/>
        </w:rPr>
      </w:pPr>
      <w:r w:rsidRPr="00BD3992">
        <w:rPr>
          <w:lang w:val="it-CH"/>
        </w:rPr>
        <w:t>Attuare misure per la promozione della salute, prevenire il consumo di sostanze che creano assuefazione e prevenire la violenza e le molestie sessuali</w:t>
      </w:r>
    </w:p>
    <w:p w14:paraId="04B3DE07" w14:textId="77777777" w:rsidR="00AD0091" w:rsidRPr="00D44FF1" w:rsidRDefault="00AD0091" w:rsidP="00AD0091">
      <w:pPr>
        <w:pStyle w:val="berschrift1"/>
        <w:rPr>
          <w:lang w:val="it-IT"/>
        </w:rPr>
      </w:pPr>
      <w:r w:rsidRPr="00D44FF1">
        <w:rPr>
          <w:lang w:val="it-IT"/>
        </w:rPr>
        <w:t>Corso panorama</w:t>
      </w:r>
      <w:r w:rsidRPr="00D44FF1">
        <w:rPr>
          <w:lang w:val="it-IT"/>
        </w:rPr>
        <w:tab/>
      </w:r>
    </w:p>
    <w:p w14:paraId="03596A72" w14:textId="77777777" w:rsidR="00AD0091" w:rsidRPr="00AD0091" w:rsidRDefault="00AD0091" w:rsidP="00AD0091">
      <w:pPr>
        <w:pStyle w:val="berschrift3"/>
        <w:rPr>
          <w:lang w:val="it-IT"/>
        </w:rPr>
      </w:pPr>
      <w:r w:rsidRPr="00AD0091">
        <w:rPr>
          <w:lang w:val="it-IT"/>
        </w:rPr>
        <w:t>Breve descrizione del corso panorama</w:t>
      </w:r>
    </w:p>
    <w:p w14:paraId="185537DC" w14:textId="77777777" w:rsidR="00AD0091" w:rsidRPr="00AD0091" w:rsidRDefault="00AD0091" w:rsidP="00AD0091">
      <w:pPr>
        <w:rPr>
          <w:lang w:val="it-IT"/>
        </w:rPr>
      </w:pPr>
      <w:r w:rsidRPr="00AD0091">
        <w:rPr>
          <w:lang w:val="it-IT"/>
        </w:rPr>
        <w:t>Durante il corso i partecipanti acquisiscono le competenze base per l’ideazione, la pianificazione, lo svolgimento e la valutazione di progetti. Approfondiscono inoltre la conoscenza dei metodi educativi, estendono le loro competenze e si confrontano tra loro sui valori del movimento scout e sui temi attuali della società.</w:t>
      </w:r>
    </w:p>
    <w:p w14:paraId="184CBF5A" w14:textId="77777777" w:rsidR="00AD0091" w:rsidRPr="009B0D5E" w:rsidRDefault="00AD0091" w:rsidP="00AD0091">
      <w:pPr>
        <w:pStyle w:val="berschrift3"/>
      </w:pPr>
      <w:r w:rsidRPr="009B0D5E">
        <w:t>Contenuti</w:t>
      </w:r>
    </w:p>
    <w:p w14:paraId="53559DA9" w14:textId="77777777" w:rsidR="00AD0091" w:rsidRPr="00BD3992" w:rsidRDefault="00AD0091" w:rsidP="00B460DB">
      <w:pPr>
        <w:pStyle w:val="Aufzhlung1"/>
        <w:rPr>
          <w:lang w:val="it-CH"/>
        </w:rPr>
      </w:pPr>
      <w:r w:rsidRPr="00BD3992">
        <w:rPr>
          <w:b/>
          <w:bCs/>
          <w:lang w:val="it-CH"/>
        </w:rPr>
        <w:t>Project management:</w:t>
      </w:r>
      <w:r w:rsidRPr="00BD3992">
        <w:rPr>
          <w:lang w:val="it-CH"/>
        </w:rPr>
        <w:t xml:space="preserve"> Conoscere e saper applicare le fasi del project management a progetti in ambito scout</w:t>
      </w:r>
    </w:p>
    <w:p w14:paraId="168E3E8E" w14:textId="77777777" w:rsidR="00AD0091" w:rsidRPr="00BD3992" w:rsidRDefault="00AD0091" w:rsidP="00B460DB">
      <w:pPr>
        <w:pStyle w:val="Aufzhlung1"/>
        <w:rPr>
          <w:lang w:val="it-CH"/>
        </w:rPr>
      </w:pPr>
      <w:r w:rsidRPr="00BD3992">
        <w:rPr>
          <w:b/>
          <w:bCs/>
          <w:lang w:val="it-CH"/>
        </w:rPr>
        <w:t>Sviluppo del personale:</w:t>
      </w:r>
      <w:r w:rsidRPr="00BD3992">
        <w:rPr>
          <w:lang w:val="it-CH"/>
        </w:rPr>
        <w:t xml:space="preserve"> Gestire le fasi di sviluppo ed evoluzione dei gruppi</w:t>
      </w:r>
    </w:p>
    <w:p w14:paraId="6A027F1C" w14:textId="77777777" w:rsidR="00AD0091" w:rsidRPr="00BD3992" w:rsidRDefault="00AD0091" w:rsidP="00B460DB">
      <w:pPr>
        <w:pStyle w:val="Aufzhlung1"/>
        <w:rPr>
          <w:lang w:val="it-CH"/>
        </w:rPr>
      </w:pPr>
      <w:r w:rsidRPr="00BD3992">
        <w:rPr>
          <w:b/>
          <w:bCs/>
          <w:lang w:val="it-CH"/>
        </w:rPr>
        <w:t>Comunicazione:</w:t>
      </w:r>
      <w:r w:rsidRPr="00BD3992">
        <w:rPr>
          <w:lang w:val="it-CH"/>
        </w:rPr>
        <w:t xml:space="preserve"> Sviluppare modelli di comunicazione, saper dare feedback efficaci, utilizzare strategie per il superamento di conflitti</w:t>
      </w:r>
    </w:p>
    <w:p w14:paraId="7CD357D8" w14:textId="77777777" w:rsidR="00AD0091" w:rsidRPr="00BD3992" w:rsidRDefault="00AD0091" w:rsidP="00B460DB">
      <w:pPr>
        <w:pStyle w:val="Aufzhlung1"/>
        <w:rPr>
          <w:lang w:val="it-CH"/>
        </w:rPr>
      </w:pPr>
      <w:r w:rsidRPr="00BD3992">
        <w:rPr>
          <w:b/>
          <w:bCs/>
          <w:lang w:val="it-CH"/>
        </w:rPr>
        <w:lastRenderedPageBreak/>
        <w:t>Metodica:</w:t>
      </w:r>
      <w:r w:rsidRPr="00BD3992">
        <w:rPr>
          <w:lang w:val="it-CH"/>
        </w:rPr>
        <w:t xml:space="preserve"> Valutare lo sviluppo personale nei diversi gruppi d’età e capirne i bisogni e le esigenze per sviluppare un programma adeguato all’età di bambini, giovani e giovani adulti</w:t>
      </w:r>
    </w:p>
    <w:p w14:paraId="52DDF147" w14:textId="77777777" w:rsidR="00AD0091" w:rsidRPr="00BD3992" w:rsidRDefault="00AD0091" w:rsidP="00B460DB">
      <w:pPr>
        <w:pStyle w:val="Aufzhlung1"/>
        <w:rPr>
          <w:lang w:val="it-CH"/>
        </w:rPr>
      </w:pPr>
      <w:r w:rsidRPr="00BD3992">
        <w:rPr>
          <w:b/>
          <w:bCs/>
          <w:lang w:val="it-CH"/>
        </w:rPr>
        <w:t>Diversity management:</w:t>
      </w:r>
      <w:r w:rsidRPr="00BD3992">
        <w:rPr>
          <w:lang w:val="it-CH"/>
        </w:rPr>
        <w:t xml:space="preserve"> Promuovere le pari opportunità, l’integrazione di persone con handicap e di persone provenienti da altri background culturali o sociali</w:t>
      </w:r>
    </w:p>
    <w:p w14:paraId="277E1BB8" w14:textId="77777777" w:rsidR="00AD0091" w:rsidRPr="00BD3992" w:rsidRDefault="00AD0091" w:rsidP="00B460DB">
      <w:pPr>
        <w:pStyle w:val="Aufzhlung1"/>
        <w:rPr>
          <w:lang w:val="it-CH"/>
        </w:rPr>
      </w:pPr>
      <w:r w:rsidRPr="00BD3992">
        <w:rPr>
          <w:b/>
          <w:bCs/>
          <w:lang w:val="it-CH"/>
        </w:rPr>
        <w:t>Promozione della salute:</w:t>
      </w:r>
      <w:r w:rsidRPr="00BD3992">
        <w:rPr>
          <w:lang w:val="it-CH"/>
        </w:rPr>
        <w:t xml:space="preserve"> Attuare misure per la promozione della salute, prevenire il consumo di sostanze che creano assuefazione e prevenire la violenza e le molestie sessuali</w:t>
      </w:r>
    </w:p>
    <w:p w14:paraId="2BFA1D0A" w14:textId="77777777" w:rsidR="00AD0091" w:rsidRPr="00BD3992" w:rsidRDefault="00AD0091" w:rsidP="00B460DB">
      <w:pPr>
        <w:pStyle w:val="Aufzhlung1"/>
        <w:rPr>
          <w:lang w:val="it-CH"/>
        </w:rPr>
      </w:pPr>
      <w:r w:rsidRPr="00BD3992">
        <w:rPr>
          <w:b/>
          <w:bCs/>
          <w:lang w:val="it-CH"/>
        </w:rPr>
        <w:t>Autoefficacia:</w:t>
      </w:r>
      <w:r w:rsidRPr="00BD3992">
        <w:rPr>
          <w:lang w:val="it-CH"/>
        </w:rPr>
        <w:t xml:space="preserve"> Sviluppare la consapevolezza di sé</w:t>
      </w:r>
      <w:bookmarkStart w:id="7" w:name="_bookmark30"/>
      <w:bookmarkEnd w:id="7"/>
    </w:p>
    <w:p w14:paraId="3538CF24" w14:textId="77777777" w:rsidR="00AD0091" w:rsidRPr="00D44FF1" w:rsidRDefault="00AD0091" w:rsidP="00AD0091">
      <w:pPr>
        <w:pStyle w:val="berschrift1"/>
        <w:rPr>
          <w:lang w:val="it-IT"/>
        </w:rPr>
      </w:pPr>
      <w:r w:rsidRPr="00D44FF1">
        <w:rPr>
          <w:lang w:val="it-IT"/>
        </w:rPr>
        <w:t>Corso capi sezione</w:t>
      </w:r>
      <w:r w:rsidRPr="00D44FF1">
        <w:rPr>
          <w:lang w:val="it-IT"/>
        </w:rPr>
        <w:tab/>
      </w:r>
    </w:p>
    <w:p w14:paraId="5F6F6EFE" w14:textId="77777777" w:rsidR="00AD0091" w:rsidRPr="00AD0091" w:rsidRDefault="00AD0091" w:rsidP="00AD0091">
      <w:pPr>
        <w:pStyle w:val="berschrift3"/>
        <w:rPr>
          <w:lang w:val="it-IT"/>
        </w:rPr>
      </w:pPr>
      <w:r w:rsidRPr="00AD0091">
        <w:rPr>
          <w:lang w:val="it-IT"/>
        </w:rPr>
        <w:t>Breve descrizione del corso capi sezione</w:t>
      </w:r>
    </w:p>
    <w:p w14:paraId="5101FB16" w14:textId="77777777" w:rsidR="00AD0091" w:rsidRPr="00AD0091" w:rsidRDefault="00AD0091" w:rsidP="00AD0091">
      <w:pPr>
        <w:rPr>
          <w:lang w:val="it-IT"/>
        </w:rPr>
      </w:pPr>
      <w:r w:rsidRPr="00AD0091">
        <w:rPr>
          <w:lang w:val="it-IT"/>
        </w:rPr>
        <w:t>Durante il corso i partecipanti acquisiscono le conoscenze base per gestire un’associazione (sezione scout). I punti forti sono il supporto e la direzione del team di animatori, lo sviluppo a lungo termine dell’associazione e l’adempimento di compiti amministrativi.</w:t>
      </w:r>
    </w:p>
    <w:p w14:paraId="540A5BA6" w14:textId="77777777" w:rsidR="00AD0091" w:rsidRDefault="00AD0091" w:rsidP="00AD0091">
      <w:pPr>
        <w:pStyle w:val="Textkrper"/>
      </w:pPr>
    </w:p>
    <w:p w14:paraId="2C6AD549" w14:textId="77777777" w:rsidR="00AD0091" w:rsidRPr="009B0D5E" w:rsidRDefault="00AD0091" w:rsidP="00AD0091">
      <w:pPr>
        <w:pStyle w:val="berschrift3"/>
      </w:pPr>
      <w:r w:rsidRPr="009B0D5E">
        <w:t>Contenuti</w:t>
      </w:r>
    </w:p>
    <w:p w14:paraId="19850D2A" w14:textId="77777777" w:rsidR="00AD0091" w:rsidRPr="00D44FF1" w:rsidRDefault="00AD0091" w:rsidP="00AD0091">
      <w:pPr>
        <w:pStyle w:val="Aufzhlung1"/>
        <w:rPr>
          <w:b/>
          <w:lang w:val="it-IT"/>
        </w:rPr>
      </w:pPr>
      <w:r w:rsidRPr="00EF3EDF">
        <w:rPr>
          <w:b/>
          <w:bCs/>
          <w:lang w:val="it-IT"/>
        </w:rPr>
        <w:t>Sviluppo dell’organizzazione</w:t>
      </w:r>
      <w:r>
        <w:rPr>
          <w:lang w:val="it-IT"/>
        </w:rPr>
        <w:t>:</w:t>
      </w:r>
      <w:r w:rsidRPr="00D44FF1">
        <w:rPr>
          <w:lang w:val="it-IT"/>
        </w:rPr>
        <w:t xml:space="preserve"> Applicare strumenti per la valutazione e lo sviluppo a lungo termine della cultura, delle strutture e della strategia della sezione</w:t>
      </w:r>
    </w:p>
    <w:p w14:paraId="2056CE37" w14:textId="77777777" w:rsidR="00AD0091" w:rsidRPr="00D44FF1" w:rsidRDefault="00AD0091" w:rsidP="00AD0091">
      <w:pPr>
        <w:pStyle w:val="Aufzhlung1"/>
        <w:rPr>
          <w:b/>
          <w:lang w:val="it-IT"/>
        </w:rPr>
      </w:pPr>
      <w:r w:rsidRPr="001E26AB">
        <w:rPr>
          <w:b/>
          <w:bCs/>
          <w:lang w:val="it-IT"/>
        </w:rPr>
        <w:t>Project management</w:t>
      </w:r>
      <w:r w:rsidRPr="00D44FF1">
        <w:rPr>
          <w:lang w:val="it-IT"/>
        </w:rPr>
        <w:t>: Conoscere e saper applicare le fasi del project management a progetti in ambito scout</w:t>
      </w:r>
    </w:p>
    <w:p w14:paraId="3D31D22C" w14:textId="77777777" w:rsidR="00AD0091" w:rsidRPr="00D44FF1" w:rsidRDefault="00AD0091" w:rsidP="00AD0091">
      <w:pPr>
        <w:pStyle w:val="Aufzhlung1"/>
        <w:rPr>
          <w:b/>
          <w:lang w:val="it-IT"/>
        </w:rPr>
      </w:pPr>
      <w:r w:rsidRPr="009B0D5E">
        <w:rPr>
          <w:b/>
          <w:bCs/>
          <w:lang w:val="it-IT"/>
        </w:rPr>
        <w:t>Sviluppo personale</w:t>
      </w:r>
      <w:r w:rsidRPr="00D44FF1">
        <w:rPr>
          <w:lang w:val="it-IT"/>
        </w:rPr>
        <w:t>: Assistere, supportare e formare i membri del team animatori così come pianificare a medio termine la successione</w:t>
      </w:r>
    </w:p>
    <w:p w14:paraId="3B58B2AF" w14:textId="77777777" w:rsidR="00AD0091" w:rsidRPr="00D44FF1" w:rsidRDefault="00AD0091" w:rsidP="00AD0091">
      <w:pPr>
        <w:pStyle w:val="Aufzhlung1"/>
        <w:rPr>
          <w:b/>
          <w:lang w:val="it-IT"/>
        </w:rPr>
      </w:pPr>
      <w:r w:rsidRPr="009B0D5E">
        <w:rPr>
          <w:b/>
          <w:bCs/>
          <w:lang w:val="it-IT"/>
        </w:rPr>
        <w:t>Gestione dei conflitti</w:t>
      </w:r>
      <w:r w:rsidRPr="00D44FF1">
        <w:rPr>
          <w:lang w:val="it-IT"/>
        </w:rPr>
        <w:t>: Applicare strategie e strumenti per la risoluzione dei conflitti</w:t>
      </w:r>
    </w:p>
    <w:p w14:paraId="54CBAF1A" w14:textId="77777777" w:rsidR="00AD0091" w:rsidRPr="00D44FF1" w:rsidRDefault="00AD0091" w:rsidP="00AD0091">
      <w:pPr>
        <w:pStyle w:val="Aufzhlung1"/>
        <w:rPr>
          <w:b/>
          <w:lang w:val="it-IT"/>
        </w:rPr>
      </w:pPr>
      <w:r w:rsidRPr="009B0D5E">
        <w:rPr>
          <w:b/>
          <w:bCs/>
          <w:lang w:val="it-IT"/>
        </w:rPr>
        <w:t>Comunicazione</w:t>
      </w:r>
      <w:r w:rsidRPr="00D44FF1">
        <w:rPr>
          <w:lang w:val="it-IT"/>
        </w:rPr>
        <w:t>: Comunicare con i genitori, le autorità e le altre associazioni</w:t>
      </w:r>
    </w:p>
    <w:p w14:paraId="250955E2" w14:textId="77777777" w:rsidR="00AD0091" w:rsidRPr="00D44FF1" w:rsidRDefault="00AD0091" w:rsidP="00AD0091">
      <w:pPr>
        <w:pStyle w:val="Aufzhlung1"/>
        <w:rPr>
          <w:b/>
          <w:lang w:val="it-IT"/>
        </w:rPr>
      </w:pPr>
      <w:r w:rsidRPr="009B0D5E">
        <w:rPr>
          <w:b/>
          <w:bCs/>
          <w:lang w:val="it-IT"/>
        </w:rPr>
        <w:t>Diversity</w:t>
      </w:r>
      <w:r w:rsidRPr="00D44FF1">
        <w:rPr>
          <w:lang w:val="it-IT"/>
        </w:rPr>
        <w:t xml:space="preserve"> management: Promuovere le pari opportunità, l’integrazione di persone con handicap e di persone provenienti da altri background culturali o sociali</w:t>
      </w:r>
    </w:p>
    <w:p w14:paraId="723085FB" w14:textId="49B5ED69" w:rsidR="008E1509" w:rsidRDefault="00AD0091" w:rsidP="00AD0091">
      <w:pPr>
        <w:pStyle w:val="Aufzhlung1"/>
        <w:rPr>
          <w:lang w:val="it-IT"/>
        </w:rPr>
      </w:pPr>
      <w:r w:rsidRPr="009B0D5E">
        <w:rPr>
          <w:b/>
          <w:bCs/>
          <w:lang w:val="it-IT"/>
        </w:rPr>
        <w:t>Promozione della salute</w:t>
      </w:r>
      <w:r w:rsidRPr="00D44FF1">
        <w:rPr>
          <w:lang w:val="it-IT"/>
        </w:rPr>
        <w:t>: Attuare misure per la promozione della salute, prevenire il consumo di sostanze che creano assuefazione e prevenire la violenza e le molestie sessuali</w:t>
      </w:r>
    </w:p>
    <w:p w14:paraId="6361A218" w14:textId="77777777" w:rsidR="008E1509" w:rsidRDefault="008E1509">
      <w:pPr>
        <w:rPr>
          <w:lang w:val="it-IT"/>
        </w:rPr>
      </w:pPr>
      <w:r>
        <w:rPr>
          <w:lang w:val="it-IT"/>
        </w:rPr>
        <w:br w:type="page"/>
      </w:r>
    </w:p>
    <w:p w14:paraId="4A90E7F1" w14:textId="77777777" w:rsidR="00AD0091" w:rsidRPr="00D44FF1" w:rsidRDefault="00AD0091" w:rsidP="00AD0091">
      <w:pPr>
        <w:pStyle w:val="berschrift1"/>
        <w:rPr>
          <w:lang w:val="it-IT"/>
        </w:rPr>
      </w:pPr>
      <w:bookmarkStart w:id="8" w:name="_bookmark31"/>
      <w:bookmarkEnd w:id="8"/>
      <w:r w:rsidRPr="00D44FF1">
        <w:rPr>
          <w:lang w:val="it-IT"/>
        </w:rPr>
        <w:lastRenderedPageBreak/>
        <w:t>Corso coach</w:t>
      </w:r>
      <w:r w:rsidRPr="00D44FF1">
        <w:rPr>
          <w:lang w:val="it-IT"/>
        </w:rPr>
        <w:tab/>
      </w:r>
    </w:p>
    <w:p w14:paraId="341EE8D6" w14:textId="77777777" w:rsidR="00AD0091" w:rsidRPr="00AD0091" w:rsidRDefault="00AD0091" w:rsidP="00AD0091">
      <w:pPr>
        <w:pStyle w:val="berschrift3"/>
        <w:rPr>
          <w:lang w:val="it-IT"/>
        </w:rPr>
      </w:pPr>
      <w:r w:rsidRPr="00AD0091">
        <w:rPr>
          <w:lang w:val="it-IT"/>
        </w:rPr>
        <w:t>Breve descrizione del corso coach</w:t>
      </w:r>
    </w:p>
    <w:p w14:paraId="20D71CE1" w14:textId="77777777" w:rsidR="00AD0091" w:rsidRDefault="00AD0091" w:rsidP="00AD0091">
      <w:r w:rsidRPr="00AD0091">
        <w:rPr>
          <w:lang w:val="it-IT"/>
        </w:rPr>
        <w:t xml:space="preserve">Durante il corso i partecipanti acquisiscono le competenze necessarie per supportare come coach un’associazione (sezione scout), per esempio valutando la qualità del programma annuale e del campo, e supportando il team animatori. </w:t>
      </w:r>
      <w:r>
        <w:t>Il corso conferisce il riconoscimento di Coach G+S.</w:t>
      </w:r>
    </w:p>
    <w:p w14:paraId="777BB3FC" w14:textId="77777777" w:rsidR="00AD0091" w:rsidRDefault="00AD0091" w:rsidP="00AD0091">
      <w:pPr>
        <w:pStyle w:val="Textkrper"/>
      </w:pPr>
    </w:p>
    <w:p w14:paraId="5FB4B8FD" w14:textId="77777777" w:rsidR="00AD0091" w:rsidRPr="00686602" w:rsidRDefault="00AD0091" w:rsidP="00AD0091">
      <w:pPr>
        <w:pStyle w:val="berschrift3"/>
      </w:pPr>
      <w:r>
        <w:t>Contenuti</w:t>
      </w:r>
    </w:p>
    <w:p w14:paraId="3329B839" w14:textId="77777777" w:rsidR="00AD0091" w:rsidRPr="00D44FF1" w:rsidRDefault="00AD0091" w:rsidP="00AD0091">
      <w:pPr>
        <w:pStyle w:val="Aufzhlung1"/>
        <w:rPr>
          <w:lang w:val="it-IT"/>
        </w:rPr>
      </w:pPr>
      <w:r w:rsidRPr="000416D1">
        <w:rPr>
          <w:b/>
          <w:bCs/>
          <w:lang w:val="it-IT"/>
        </w:rPr>
        <w:t>Assicurare la qualità</w:t>
      </w:r>
      <w:r w:rsidRPr="00D44FF1">
        <w:rPr>
          <w:lang w:val="it-IT"/>
        </w:rPr>
        <w:t>: Valutare il programma e le attività in merito alla sicurezza, alla metodica, all’adeguatezza all’età e alla varietà, secondo le direttive di G+S e del Movimento Scout Svizzero</w:t>
      </w:r>
    </w:p>
    <w:p w14:paraId="628D3547" w14:textId="77777777" w:rsidR="00AD0091" w:rsidRPr="00D44FF1" w:rsidRDefault="00AD0091" w:rsidP="00AD0091">
      <w:pPr>
        <w:pStyle w:val="Aufzhlung1"/>
        <w:rPr>
          <w:b/>
          <w:lang w:val="it-IT"/>
        </w:rPr>
      </w:pPr>
      <w:r w:rsidRPr="000416D1">
        <w:rPr>
          <w:b/>
          <w:bCs/>
          <w:lang w:val="it-IT"/>
        </w:rPr>
        <w:t>Sviluppo del personale</w:t>
      </w:r>
      <w:r w:rsidRPr="00D44FF1">
        <w:rPr>
          <w:lang w:val="it-IT"/>
        </w:rPr>
        <w:t>: Assistere e supportare il team di animatori</w:t>
      </w:r>
    </w:p>
    <w:p w14:paraId="5E41C513" w14:textId="77777777" w:rsidR="00AD0091" w:rsidRPr="00D44FF1" w:rsidRDefault="00AD0091" w:rsidP="00AD0091">
      <w:pPr>
        <w:pStyle w:val="Aufzhlung1"/>
        <w:rPr>
          <w:lang w:val="it-IT"/>
        </w:rPr>
      </w:pPr>
      <w:r w:rsidRPr="000416D1">
        <w:rPr>
          <w:b/>
          <w:bCs/>
          <w:lang w:val="it-IT"/>
        </w:rPr>
        <w:t>Comunicazione</w:t>
      </w:r>
      <w:r w:rsidRPr="00D44FF1">
        <w:rPr>
          <w:lang w:val="it-IT"/>
        </w:rPr>
        <w:t>: Fornire feedback adatti alla situazione e ai destinatari</w:t>
      </w:r>
    </w:p>
    <w:p w14:paraId="1C325367" w14:textId="77777777" w:rsidR="00AD0091" w:rsidRPr="00D44FF1" w:rsidRDefault="00AD0091" w:rsidP="00AD0091">
      <w:pPr>
        <w:pStyle w:val="Aufzhlung1"/>
        <w:rPr>
          <w:b/>
          <w:lang w:val="it-IT"/>
        </w:rPr>
      </w:pPr>
      <w:r w:rsidRPr="000416D1">
        <w:rPr>
          <w:b/>
          <w:bCs/>
          <w:lang w:val="it-IT"/>
        </w:rPr>
        <w:t>Gestione dei conflitti</w:t>
      </w:r>
      <w:r w:rsidRPr="00D44FF1">
        <w:rPr>
          <w:lang w:val="it-IT"/>
        </w:rPr>
        <w:t>: Applicare strategie e strumenti per la risoluzione dei conflitti</w:t>
      </w:r>
    </w:p>
    <w:p w14:paraId="51B666AA" w14:textId="77777777" w:rsidR="00AD0091" w:rsidRPr="00D44FF1" w:rsidRDefault="00AD0091" w:rsidP="00AD0091">
      <w:pPr>
        <w:pStyle w:val="Aufzhlung1"/>
        <w:rPr>
          <w:lang w:val="it-IT"/>
        </w:rPr>
      </w:pPr>
      <w:r w:rsidRPr="000416D1">
        <w:rPr>
          <w:b/>
          <w:bCs/>
          <w:lang w:val="it-IT"/>
        </w:rPr>
        <w:t>Sviluppo dell’organizzazione</w:t>
      </w:r>
      <w:r w:rsidRPr="00D44FF1">
        <w:rPr>
          <w:lang w:val="it-IT"/>
        </w:rPr>
        <w:t>: Impostare processi di coaching, analizzare e sviluppare la rete di accompagnamento</w:t>
      </w:r>
    </w:p>
    <w:p w14:paraId="5D8D7633" w14:textId="77777777" w:rsidR="00AD0091" w:rsidRDefault="00AD0091" w:rsidP="00AD0091">
      <w:pPr>
        <w:pStyle w:val="Aufzhlung1"/>
        <w:rPr>
          <w:lang w:val="it-IT"/>
        </w:rPr>
      </w:pPr>
      <w:r w:rsidRPr="000416D1">
        <w:rPr>
          <w:b/>
          <w:bCs/>
          <w:lang w:val="it-IT"/>
        </w:rPr>
        <w:t>Promozione della salu</w:t>
      </w:r>
      <w:r w:rsidRPr="00D44FF1">
        <w:rPr>
          <w:lang w:val="it-IT"/>
        </w:rPr>
        <w:t>te: Attuare misure per la promozione della salute, prevenire il consumo di sostanze che creano assuefazione e prevenire la violenza e le molestie sessuali</w:t>
      </w:r>
    </w:p>
    <w:p w14:paraId="6EAEE2EF" w14:textId="77777777" w:rsidR="00AD0091" w:rsidRPr="00D44FF1" w:rsidRDefault="00AD0091" w:rsidP="00AD0091">
      <w:pPr>
        <w:pStyle w:val="berschrift1"/>
        <w:rPr>
          <w:lang w:val="it-IT"/>
        </w:rPr>
      </w:pPr>
      <w:bookmarkStart w:id="9" w:name="_bookmark32"/>
      <w:bookmarkStart w:id="10" w:name="_bookmark33"/>
      <w:bookmarkEnd w:id="9"/>
      <w:bookmarkEnd w:id="10"/>
      <w:r w:rsidRPr="00D44FF1">
        <w:rPr>
          <w:lang w:val="it-IT"/>
        </w:rPr>
        <w:t>Corso Top</w:t>
      </w:r>
    </w:p>
    <w:p w14:paraId="4644D359" w14:textId="77777777" w:rsidR="00AD0091" w:rsidRPr="00AD0091" w:rsidRDefault="00AD0091" w:rsidP="00AD0091">
      <w:pPr>
        <w:pStyle w:val="berschrift3"/>
        <w:rPr>
          <w:lang w:val="it-IT"/>
        </w:rPr>
      </w:pPr>
      <w:r w:rsidRPr="00AD0091">
        <w:rPr>
          <w:lang w:val="it-IT"/>
        </w:rPr>
        <w:t xml:space="preserve">Breve descrizione del Corso Top </w:t>
      </w:r>
    </w:p>
    <w:p w14:paraId="596CE628" w14:textId="77777777" w:rsidR="00AD0091" w:rsidRPr="00BD3992" w:rsidRDefault="00AD0091" w:rsidP="00AD0091">
      <w:pPr>
        <w:rPr>
          <w:lang w:val="it-CH"/>
        </w:rPr>
      </w:pPr>
      <w:r w:rsidRPr="00D44FF1">
        <w:rPr>
          <w:lang w:val="it-IT"/>
        </w:rPr>
        <w:t xml:space="preserve">Durante il corso i partecipanti acquisiscono le competenze necessarie per organizzare e gestire un corso di formazione. </w:t>
      </w:r>
      <w:r w:rsidRPr="00BD3992">
        <w:rPr>
          <w:lang w:val="it-CH"/>
        </w:rPr>
        <w:t xml:space="preserve">Il corso conferisce il riconoscimento quale Esperto G+S. </w:t>
      </w:r>
    </w:p>
    <w:p w14:paraId="41C66ACB" w14:textId="77777777" w:rsidR="00AD0091" w:rsidRPr="00BD3992" w:rsidRDefault="00AD0091" w:rsidP="00AD0091">
      <w:pPr>
        <w:pStyle w:val="berschrift3"/>
        <w:rPr>
          <w:lang w:val="it-CH"/>
        </w:rPr>
      </w:pPr>
      <w:r w:rsidRPr="00BD3992">
        <w:rPr>
          <w:lang w:val="it-CH"/>
        </w:rPr>
        <w:t>Contenuti</w:t>
      </w:r>
    </w:p>
    <w:p w14:paraId="73FBB48D" w14:textId="3839E5D1" w:rsidR="00AD0091" w:rsidRPr="00B460DB" w:rsidRDefault="00AD0091" w:rsidP="00B460DB">
      <w:pPr>
        <w:pStyle w:val="Aufzhlung1"/>
        <w:numPr>
          <w:ilvl w:val="0"/>
          <w:numId w:val="0"/>
        </w:numPr>
        <w:ind w:firstLine="284"/>
        <w:rPr>
          <w:b/>
          <w:bCs/>
          <w:lang w:val="it-IT"/>
        </w:rPr>
      </w:pPr>
      <w:r w:rsidRPr="00B460DB">
        <w:rPr>
          <w:b/>
          <w:bCs/>
          <w:lang w:val="it-IT"/>
        </w:rPr>
        <w:t>Didattica:</w:t>
      </w:r>
    </w:p>
    <w:p w14:paraId="1A4A7804" w14:textId="77777777" w:rsidR="00AD0091" w:rsidRPr="00BD3992" w:rsidRDefault="00AD0091" w:rsidP="00B460DB">
      <w:pPr>
        <w:pStyle w:val="Aufzhlung1"/>
        <w:rPr>
          <w:lang w:val="it-CH"/>
        </w:rPr>
      </w:pPr>
      <w:r w:rsidRPr="00BD3992">
        <w:rPr>
          <w:lang w:val="it-CH"/>
        </w:rPr>
        <w:t>Pianificare, organizzare e realizzare corsi di formazione metodologicamente variegati e con scopi didattici predefiniti</w:t>
      </w:r>
    </w:p>
    <w:p w14:paraId="35EAEF6B" w14:textId="77777777" w:rsidR="00AD0091" w:rsidRPr="00BD3992" w:rsidRDefault="00AD0091" w:rsidP="00B460DB">
      <w:pPr>
        <w:pStyle w:val="Aufzhlung1"/>
        <w:rPr>
          <w:lang w:val="it-CH"/>
        </w:rPr>
      </w:pPr>
      <w:r w:rsidRPr="00BD3992">
        <w:rPr>
          <w:lang w:val="it-CH"/>
        </w:rPr>
        <w:t>Individuare le necessità di formazione dei partecipanti al corso e supportare il loro processo di apprendimento</w:t>
      </w:r>
    </w:p>
    <w:p w14:paraId="579326F0" w14:textId="77777777" w:rsidR="00B460DB" w:rsidRPr="00B460DB" w:rsidRDefault="00AD0091" w:rsidP="00B460DB">
      <w:pPr>
        <w:pStyle w:val="Aufzhlung1"/>
        <w:numPr>
          <w:ilvl w:val="0"/>
          <w:numId w:val="0"/>
        </w:numPr>
        <w:ind w:firstLine="284"/>
        <w:rPr>
          <w:b/>
          <w:bCs/>
          <w:lang w:val="it-IT"/>
        </w:rPr>
      </w:pPr>
      <w:r w:rsidRPr="000416D1">
        <w:rPr>
          <w:b/>
          <w:bCs/>
          <w:lang w:val="it-IT"/>
        </w:rPr>
        <w:t>Autoefficacia</w:t>
      </w:r>
      <w:r w:rsidRPr="00B460DB">
        <w:rPr>
          <w:b/>
          <w:bCs/>
          <w:lang w:val="it-IT"/>
        </w:rPr>
        <w:t>:</w:t>
      </w:r>
    </w:p>
    <w:p w14:paraId="10EFBE08" w14:textId="73492165" w:rsidR="00AD0091" w:rsidRPr="00BD3992" w:rsidRDefault="00AD0091" w:rsidP="00B460DB">
      <w:pPr>
        <w:pStyle w:val="Aufzhlung1"/>
        <w:rPr>
          <w:lang w:val="it-CH"/>
        </w:rPr>
      </w:pPr>
      <w:r w:rsidRPr="00BD3992">
        <w:rPr>
          <w:lang w:val="it-CH"/>
        </w:rPr>
        <w:t>Riflettere sul proprio modo di imparare, di insegnare e sulla propria capacità di porsi come formatore</w:t>
      </w:r>
    </w:p>
    <w:p w14:paraId="2702A006" w14:textId="77777777" w:rsidR="00B460DB" w:rsidRPr="00B460DB" w:rsidRDefault="00AD0091" w:rsidP="00B460DB">
      <w:pPr>
        <w:pStyle w:val="Aufzhlung1"/>
        <w:numPr>
          <w:ilvl w:val="0"/>
          <w:numId w:val="0"/>
        </w:numPr>
        <w:ind w:firstLine="284"/>
        <w:rPr>
          <w:b/>
          <w:bCs/>
          <w:lang w:val="it-IT"/>
        </w:rPr>
      </w:pPr>
      <w:r w:rsidRPr="000416D1">
        <w:rPr>
          <w:b/>
          <w:bCs/>
          <w:lang w:val="it-IT"/>
        </w:rPr>
        <w:t>Sviluppo del personale</w:t>
      </w:r>
      <w:r w:rsidRPr="00B460DB">
        <w:rPr>
          <w:b/>
          <w:bCs/>
          <w:lang w:val="it-IT"/>
        </w:rPr>
        <w:t>:</w:t>
      </w:r>
    </w:p>
    <w:p w14:paraId="5859EA6F" w14:textId="799D6A44" w:rsidR="00AD0091" w:rsidRPr="00BD3992" w:rsidRDefault="00AD0091" w:rsidP="00B460DB">
      <w:pPr>
        <w:pStyle w:val="Aufzhlung1"/>
        <w:rPr>
          <w:lang w:val="it-CH"/>
        </w:rPr>
      </w:pPr>
      <w:r w:rsidRPr="00BD3992">
        <w:rPr>
          <w:lang w:val="it-CH"/>
        </w:rPr>
        <w:lastRenderedPageBreak/>
        <w:t>Assistere e supportare il team di direzione del corso, effettuare la valutazione dei partecipanti al corso</w:t>
      </w:r>
    </w:p>
    <w:p w14:paraId="395F70ED" w14:textId="77777777" w:rsidR="00B460DB" w:rsidRPr="00B460DB" w:rsidRDefault="00AD0091" w:rsidP="00B460DB">
      <w:pPr>
        <w:pStyle w:val="Aufzhlung1"/>
        <w:numPr>
          <w:ilvl w:val="0"/>
          <w:numId w:val="0"/>
        </w:numPr>
        <w:ind w:firstLine="284"/>
        <w:rPr>
          <w:b/>
          <w:bCs/>
          <w:lang w:val="it-IT"/>
        </w:rPr>
      </w:pPr>
      <w:r w:rsidRPr="000416D1">
        <w:rPr>
          <w:b/>
          <w:bCs/>
          <w:lang w:val="it-IT"/>
        </w:rPr>
        <w:t>Comunicazione</w:t>
      </w:r>
      <w:r w:rsidRPr="00B460DB">
        <w:rPr>
          <w:b/>
          <w:bCs/>
          <w:lang w:val="it-IT"/>
        </w:rPr>
        <w:t>:</w:t>
      </w:r>
    </w:p>
    <w:p w14:paraId="0C8380A4" w14:textId="6AD2F074" w:rsidR="00AD0091" w:rsidRPr="00BD3992" w:rsidRDefault="00AD0091" w:rsidP="00B460DB">
      <w:pPr>
        <w:pStyle w:val="Aufzhlung1"/>
        <w:rPr>
          <w:lang w:val="it-CH"/>
        </w:rPr>
      </w:pPr>
      <w:r w:rsidRPr="00BD3992">
        <w:rPr>
          <w:lang w:val="it-CH"/>
        </w:rPr>
        <w:t>Fornire feedback adatti alla situazione e ai destinatari</w:t>
      </w:r>
    </w:p>
    <w:p w14:paraId="2BEABEAA" w14:textId="77777777" w:rsidR="00AD0091" w:rsidRPr="00D44FF1" w:rsidRDefault="00AD0091" w:rsidP="00AD0091">
      <w:pPr>
        <w:pStyle w:val="berschrift1"/>
        <w:rPr>
          <w:lang w:val="it-IT"/>
        </w:rPr>
      </w:pPr>
      <w:r w:rsidRPr="00D44FF1">
        <w:rPr>
          <w:lang w:val="it-IT"/>
        </w:rPr>
        <w:t>Corso Spettro</w:t>
      </w:r>
      <w:r w:rsidRPr="00D44FF1">
        <w:rPr>
          <w:lang w:val="it-IT"/>
        </w:rPr>
        <w:tab/>
      </w:r>
    </w:p>
    <w:p w14:paraId="67A1443D" w14:textId="77777777" w:rsidR="00AD0091" w:rsidRPr="00AD0091" w:rsidRDefault="00AD0091" w:rsidP="00AD0091">
      <w:pPr>
        <w:pStyle w:val="berschrift3"/>
        <w:rPr>
          <w:lang w:val="it-IT"/>
        </w:rPr>
      </w:pPr>
      <w:r w:rsidRPr="00AD0091">
        <w:rPr>
          <w:lang w:val="it-IT"/>
        </w:rPr>
        <w:t>Breve descrizione del Corso Spettro</w:t>
      </w:r>
    </w:p>
    <w:p w14:paraId="30C3D91D" w14:textId="77777777" w:rsidR="00AD0091" w:rsidRPr="00D44FF1" w:rsidRDefault="00AD0091" w:rsidP="00AD0091">
      <w:pPr>
        <w:rPr>
          <w:lang w:val="it-IT"/>
        </w:rPr>
      </w:pPr>
      <w:r w:rsidRPr="00D44FF1">
        <w:rPr>
          <w:lang w:val="it-IT"/>
        </w:rPr>
        <w:t>Durante il corso i partecipanti acquisiscono le conoscenze di base per la direzione di un’associazione (regionale, cantonale, federale). L’aspetto principale su cui si focalizza il corso è lo sviluppo a lungo termine.</w:t>
      </w:r>
    </w:p>
    <w:p w14:paraId="646CF829" w14:textId="77777777" w:rsidR="00AD0091" w:rsidRPr="00D44FF1" w:rsidRDefault="00AD0091" w:rsidP="00AD0091">
      <w:pPr>
        <w:spacing w:before="147" w:line="266" w:lineRule="auto"/>
        <w:rPr>
          <w:lang w:val="it-IT"/>
        </w:rPr>
      </w:pPr>
    </w:p>
    <w:p w14:paraId="437939CD" w14:textId="77777777" w:rsidR="00AD0091" w:rsidRPr="002543AA" w:rsidRDefault="00AD0091" w:rsidP="00AD0091">
      <w:pPr>
        <w:pStyle w:val="berschrift3"/>
      </w:pPr>
      <w:r>
        <w:t>Contenuti</w:t>
      </w:r>
    </w:p>
    <w:p w14:paraId="1CAB3F72" w14:textId="77777777" w:rsidR="00AD0091" w:rsidRPr="00D44FF1" w:rsidRDefault="00AD0091" w:rsidP="00AD0091">
      <w:pPr>
        <w:pStyle w:val="Aufzhlung1"/>
        <w:rPr>
          <w:b/>
          <w:lang w:val="it-IT"/>
        </w:rPr>
      </w:pPr>
      <w:r w:rsidRPr="000416D1">
        <w:rPr>
          <w:b/>
          <w:bCs/>
          <w:lang w:val="it-IT"/>
        </w:rPr>
        <w:t>Sviluppo dell’organizzazione</w:t>
      </w:r>
      <w:r w:rsidRPr="00D44FF1">
        <w:rPr>
          <w:lang w:val="it-IT"/>
        </w:rPr>
        <w:t>: Applicare strumenti per la valutazione e lo sviluppo a lungo termine della cultura, delle strutture, della strategia e dei processi dell’associazione</w:t>
      </w:r>
    </w:p>
    <w:p w14:paraId="70ADC750" w14:textId="77777777" w:rsidR="00AD0091" w:rsidRPr="00D44FF1" w:rsidRDefault="00AD0091" w:rsidP="00AD0091">
      <w:pPr>
        <w:pStyle w:val="Aufzhlung1"/>
        <w:rPr>
          <w:b/>
          <w:lang w:val="it-IT"/>
        </w:rPr>
      </w:pPr>
      <w:r w:rsidRPr="000416D1">
        <w:rPr>
          <w:b/>
          <w:bCs/>
          <w:lang w:val="it-IT"/>
        </w:rPr>
        <w:t>Project management</w:t>
      </w:r>
      <w:r w:rsidRPr="00D44FF1">
        <w:rPr>
          <w:lang w:val="it-IT"/>
        </w:rPr>
        <w:t>: Conoscere e saper applicare le fasi del project management a progetti in ambito scout</w:t>
      </w:r>
    </w:p>
    <w:p w14:paraId="55C42C2A" w14:textId="77777777" w:rsidR="00AD0091" w:rsidRPr="00D44FF1" w:rsidRDefault="00AD0091" w:rsidP="00AD0091">
      <w:pPr>
        <w:pStyle w:val="Aufzhlung1"/>
        <w:rPr>
          <w:b/>
          <w:lang w:val="it-IT"/>
        </w:rPr>
      </w:pPr>
      <w:r w:rsidRPr="000416D1">
        <w:rPr>
          <w:b/>
          <w:bCs/>
          <w:lang w:val="it-IT"/>
        </w:rPr>
        <w:t>Innovazione</w:t>
      </w:r>
      <w:r w:rsidRPr="00D44FF1">
        <w:rPr>
          <w:lang w:val="it-IT"/>
        </w:rPr>
        <w:t>: Sviluppare e valutare nuove idee. Avviare, accompagnare e portare a compimento processi di cambiamento</w:t>
      </w:r>
    </w:p>
    <w:p w14:paraId="61DF3ADF" w14:textId="77777777" w:rsidR="00AD0091" w:rsidRPr="00D44FF1" w:rsidRDefault="00AD0091" w:rsidP="00AD0091">
      <w:pPr>
        <w:pStyle w:val="Aufzhlung1"/>
        <w:rPr>
          <w:b/>
          <w:lang w:val="it-IT"/>
        </w:rPr>
      </w:pPr>
      <w:r w:rsidRPr="000416D1">
        <w:rPr>
          <w:b/>
          <w:bCs/>
          <w:lang w:val="it-IT"/>
        </w:rPr>
        <w:t>Sviluppo del personale</w:t>
      </w:r>
      <w:r w:rsidRPr="00D44FF1">
        <w:rPr>
          <w:lang w:val="it-IT"/>
        </w:rPr>
        <w:t>: Sostenere, supportare e formare i collaboratori; coordinare le attività dei volontari e degli impiegati</w:t>
      </w:r>
    </w:p>
    <w:p w14:paraId="4BE26144" w14:textId="77777777" w:rsidR="00AD0091" w:rsidRPr="00D44FF1" w:rsidRDefault="00AD0091" w:rsidP="00AD0091">
      <w:pPr>
        <w:pStyle w:val="Aufzhlung1"/>
        <w:rPr>
          <w:b/>
          <w:lang w:val="it-IT"/>
        </w:rPr>
      </w:pPr>
      <w:r w:rsidRPr="000416D1">
        <w:rPr>
          <w:b/>
          <w:bCs/>
          <w:lang w:val="it-IT"/>
        </w:rPr>
        <w:t>Gestione dei conflitti</w:t>
      </w:r>
      <w:r w:rsidRPr="00D44FF1">
        <w:rPr>
          <w:lang w:val="it-IT"/>
        </w:rPr>
        <w:t>: Applicare strategie e strumenti per la risoluzione dei conflitti</w:t>
      </w:r>
    </w:p>
    <w:p w14:paraId="46BA48E4" w14:textId="77777777" w:rsidR="00AD0091" w:rsidRPr="00D44FF1" w:rsidRDefault="00AD0091" w:rsidP="00AD0091">
      <w:pPr>
        <w:pStyle w:val="Aufzhlung1"/>
        <w:rPr>
          <w:b/>
          <w:lang w:val="it-IT"/>
        </w:rPr>
      </w:pPr>
      <w:r w:rsidRPr="000416D1">
        <w:rPr>
          <w:b/>
          <w:bCs/>
          <w:lang w:val="it-IT"/>
        </w:rPr>
        <w:t>Comunicazione</w:t>
      </w:r>
      <w:r w:rsidRPr="00D44FF1">
        <w:rPr>
          <w:lang w:val="it-IT"/>
        </w:rPr>
        <w:t>: Comunicare con le autorità, i media e le altre associazioni</w:t>
      </w:r>
    </w:p>
    <w:bookmarkEnd w:id="3"/>
    <w:p w14:paraId="3D90F7CB" w14:textId="371EC768" w:rsidR="005B497B" w:rsidRPr="00B460DB" w:rsidRDefault="00AD0091" w:rsidP="005B497B">
      <w:pPr>
        <w:pStyle w:val="Aufzhlung1"/>
        <w:rPr>
          <w:b/>
          <w:lang w:val="it-IT"/>
        </w:rPr>
      </w:pPr>
      <w:r w:rsidRPr="000416D1">
        <w:rPr>
          <w:b/>
          <w:bCs/>
          <w:lang w:val="it-IT"/>
        </w:rPr>
        <w:t>Autoefficacia</w:t>
      </w:r>
      <w:r w:rsidRPr="00D44FF1">
        <w:rPr>
          <w:lang w:val="it-IT"/>
        </w:rPr>
        <w:t>: Riflettere sui diversi ruoli che si possono assumere nella funzione di membro di un’associazione regionale, cantonale o federale</w:t>
      </w:r>
    </w:p>
    <w:sectPr w:rsidR="005B497B" w:rsidRPr="00B460DB" w:rsidSect="008810A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325" w:right="851" w:bottom="2268" w:left="2552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41A41" w14:textId="77777777" w:rsidR="000B1694" w:rsidRDefault="000B1694" w:rsidP="00F91D37">
      <w:pPr>
        <w:spacing w:line="240" w:lineRule="auto"/>
      </w:pPr>
      <w:r>
        <w:separator/>
      </w:r>
    </w:p>
  </w:endnote>
  <w:endnote w:type="continuationSeparator" w:id="0">
    <w:p w14:paraId="7F4A43E0" w14:textId="77777777" w:rsidR="000B1694" w:rsidRDefault="000B1694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4B6CC" w14:textId="77777777" w:rsidR="00C73B69" w:rsidRDefault="00C73B6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432B9" w14:textId="77777777" w:rsidR="006C62E1" w:rsidRDefault="008810A5" w:rsidP="006C62E1">
    <w:pPr>
      <w:pStyle w:val="Fuzeile"/>
    </w:pPr>
    <w:r>
      <w:rPr>
        <w:noProof/>
        <w:lang w:eastAsia="de-CH"/>
      </w:rPr>
      <mc:AlternateContent>
        <mc:Choice Requires="wpg">
          <w:drawing>
            <wp:anchor distT="0" distB="0" distL="114300" distR="114300" simplePos="0" relativeHeight="251709439" behindDoc="0" locked="1" layoutInCell="1" allowOverlap="1" wp14:anchorId="5E8944CE" wp14:editId="53216F12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3027600" cy="1335600"/>
              <wp:effectExtent l="0" t="0" r="1905" b="0"/>
              <wp:wrapNone/>
              <wp:docPr id="26" name="Gruppieren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27600" cy="1335600"/>
                        <a:chOff x="0" y="0"/>
                        <a:chExt cx="3028399" cy="1335940"/>
                      </a:xfrm>
                    </wpg:grpSpPr>
                    <pic:pic xmlns:pic="http://schemas.openxmlformats.org/drawingml/2006/picture">
                      <pic:nvPicPr>
                        <pic:cNvPr id="27" name="Grafik 2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24619" y="0"/>
                          <a:ext cx="2303780" cy="7950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8" name="Rechteck 28"/>
                      <wps:cNvSpPr/>
                      <wps:spPr>
                        <a:xfrm>
                          <a:off x="0" y="1155940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4643063" id="Gruppieren 26" o:spid="_x0000_s1026" style="position:absolute;margin-left:0;margin-top:0;width:238.4pt;height:105.15pt;z-index:251709439;mso-position-horizontal:left;mso-position-horizontal-relative:page;mso-position-vertical:bottom;mso-position-vertical-relative:page;mso-width-relative:margin;mso-height-relative:margin" coordsize="30283,1335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27" o:spid="_x0000_s1027" type="#_x0000_t75" style="position:absolute;left:7246;width:23037;height:7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">
                <v:imagedata r:id="rId2" o:title=""/>
              </v:shape>
              <v:rect id="Rechteck 28" o:spid="_x0000_s1028" style="position:absolute;top:11559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" filled="f" stroked="f" strokeweight="2pt"/>
              <w10:wrap anchorx="page" anchory="page"/>
              <w10:anchorlock/>
            </v:group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708415" behindDoc="0" locked="1" layoutInCell="1" allowOverlap="1" wp14:anchorId="44AEF662" wp14:editId="072ED636">
              <wp:simplePos x="0" y="0"/>
              <wp:positionH relativeFrom="margin">
                <wp:align>right</wp:align>
              </wp:positionH>
              <wp:positionV relativeFrom="page">
                <wp:posOffset>9931400</wp:posOffset>
              </wp:positionV>
              <wp:extent cx="629920" cy="787400"/>
              <wp:effectExtent l="0" t="0" r="0" b="0"/>
              <wp:wrapNone/>
              <wp:docPr id="34" name="Textfeld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787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9FAC5C" w14:textId="77777777" w:rsidR="008810A5" w:rsidRPr="0076549D" w:rsidRDefault="000001ED" w:rsidP="0076549D">
                          <w:pPr>
                            <w:jc w:val="right"/>
                          </w:pPr>
                          <w:r>
                            <w:rPr>
                              <w:rStyle w:val="FuzeileZchn"/>
                            </w:rPr>
                            <w:t>Pagina</w:t>
                          </w:r>
                          <w:r w:rsidR="008810A5" w:rsidRPr="0076549D">
                            <w:t xml:space="preserve"> </w:t>
                          </w:r>
                          <w:r w:rsidR="008810A5" w:rsidRPr="0076549D">
                            <w:rPr>
                              <w:rStyle w:val="SeitenzahlenZchn"/>
                            </w:rPr>
                            <w:fldChar w:fldCharType="begin"/>
                          </w:r>
                          <w:r w:rsidR="008810A5" w:rsidRPr="0076549D">
                            <w:rPr>
                              <w:rStyle w:val="SeitenzahlenZchn"/>
                            </w:rPr>
                            <w:instrText xml:space="preserve"> PAGE  \* Arabic  \* MERGEFORMAT </w:instrText>
                          </w:r>
                          <w:r w:rsidR="008810A5" w:rsidRPr="0076549D">
                            <w:rPr>
                              <w:rStyle w:val="SeitenzahlenZchn"/>
                            </w:rPr>
                            <w:fldChar w:fldCharType="separate"/>
                          </w:r>
                          <w:r w:rsidR="008810A5" w:rsidRPr="0076549D">
                            <w:rPr>
                              <w:rStyle w:val="SeitenzahlenZchn"/>
                            </w:rPr>
                            <w:t>1</w:t>
                          </w:r>
                          <w:r w:rsidR="008810A5" w:rsidRPr="0076549D">
                            <w:rPr>
                              <w:rStyle w:val="SeitenzahlenZch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72000" rIns="0" bIns="54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AEF662" id="_x0000_t202" coordsize="21600,21600" o:spt="202" path="m,l,21600r21600,l21600,xe">
              <v:stroke joinstyle="miter"/>
              <v:path gradientshapeok="t" o:connecttype="rect"/>
            </v:shapetype>
            <v:shape id="Textfeld 34" o:spid="_x0000_s1026" type="#_x0000_t202" style="position:absolute;margin-left:-1.6pt;margin-top:782pt;width:49.6pt;height:62pt;z-index:25170841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" filled="f" stroked="f" strokeweight=".5pt">
              <v:textbox inset="0,2mm,0,15mm">
                <w:txbxContent>
                  <w:p w14:paraId="4B9FAC5C" w14:textId="77777777" w:rsidR="008810A5" w:rsidRPr="0076549D" w:rsidRDefault="000001ED" w:rsidP="0076549D">
                    <w:pPr>
                      <w:jc w:val="right"/>
                    </w:pPr>
                    <w:r>
                      <w:rPr>
                        <w:rStyle w:val="FuzeileZchn"/>
                      </w:rPr>
                      <w:t>Pagina</w:t>
                    </w:r>
                    <w:r w:rsidR="008810A5" w:rsidRPr="0076549D">
                      <w:t xml:space="preserve"> </w:t>
                    </w:r>
                    <w:r w:rsidR="008810A5" w:rsidRPr="0076549D">
                      <w:rPr>
                        <w:rStyle w:val="SeitenzahlenZchn"/>
                      </w:rPr>
                      <w:fldChar w:fldCharType="begin"/>
                    </w:r>
                    <w:r w:rsidR="008810A5" w:rsidRPr="0076549D">
                      <w:rPr>
                        <w:rStyle w:val="SeitenzahlenZchn"/>
                      </w:rPr>
                      <w:instrText xml:space="preserve"> PAGE  \* Arabic  \* MERGEFORMAT </w:instrText>
                    </w:r>
                    <w:r w:rsidR="008810A5" w:rsidRPr="0076549D">
                      <w:rPr>
                        <w:rStyle w:val="SeitenzahlenZchn"/>
                      </w:rPr>
                      <w:fldChar w:fldCharType="separate"/>
                    </w:r>
                    <w:r w:rsidR="008810A5" w:rsidRPr="0076549D">
                      <w:rPr>
                        <w:rStyle w:val="SeitenzahlenZchn"/>
                      </w:rPr>
                      <w:t>1</w:t>
                    </w:r>
                    <w:r w:rsidR="008810A5" w:rsidRPr="0076549D">
                      <w:rPr>
                        <w:rStyle w:val="SeitenzahlenZchn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77133" w14:textId="77777777" w:rsidR="00917208" w:rsidRDefault="00FA6641">
    <w:pPr>
      <w:pStyle w:val="Fuzeile"/>
    </w:pPr>
    <w:r>
      <w:rPr>
        <w:noProof/>
        <w:lang w:eastAsia="de-CH"/>
      </w:rPr>
      <mc:AlternateContent>
        <mc:Choice Requires="wpg">
          <w:drawing>
            <wp:anchor distT="0" distB="0" distL="114300" distR="114300" simplePos="0" relativeHeight="251704319" behindDoc="0" locked="1" layoutInCell="1" allowOverlap="1" wp14:anchorId="367AFA2C" wp14:editId="26DC3A16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2437200" cy="1317600"/>
              <wp:effectExtent l="0" t="0" r="1270" b="0"/>
              <wp:wrapNone/>
              <wp:docPr id="16" name="Gruppieren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37200" cy="1317600"/>
                        <a:chOff x="0" y="0"/>
                        <a:chExt cx="2437262" cy="1319081"/>
                      </a:xfrm>
                    </wpg:grpSpPr>
                    <wps:wsp>
                      <wps:cNvPr id="43" name="Text Box 43"/>
                      <wps:cNvSpPr txBox="1"/>
                      <wps:spPr>
                        <a:xfrm>
                          <a:off x="1651145" y="376211"/>
                          <a:ext cx="781507" cy="4609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A398E9" w14:textId="77777777" w:rsidR="00734B13" w:rsidRPr="00BB5BBE" w:rsidRDefault="00734B13" w:rsidP="00B15472">
                            <w:pPr>
                              <w:spacing w:line="160" w:lineRule="atLeast"/>
                              <w:jc w:val="right"/>
                              <w:rPr>
                                <w:sz w:val="14"/>
                                <w:szCs w:val="14"/>
                                <w:lang w:val="fr-CH"/>
                              </w:rPr>
                            </w:pPr>
                            <w:r w:rsidRPr="00BB5BBE">
                              <w:rPr>
                                <w:sz w:val="14"/>
                                <w:szCs w:val="14"/>
                                <w:lang w:val="fr-CH"/>
                              </w:rPr>
                              <w:t>Unser Ausrüster</w:t>
                            </w:r>
                          </w:p>
                          <w:p w14:paraId="6D2DF331" w14:textId="77777777" w:rsidR="00734B13" w:rsidRPr="00BB5BBE" w:rsidRDefault="00734B13" w:rsidP="00B15472">
                            <w:pPr>
                              <w:spacing w:line="160" w:lineRule="atLeast"/>
                              <w:jc w:val="right"/>
                              <w:rPr>
                                <w:sz w:val="14"/>
                                <w:szCs w:val="14"/>
                                <w:lang w:val="fr-CH"/>
                              </w:rPr>
                            </w:pPr>
                            <w:r w:rsidRPr="00BB5BBE">
                              <w:rPr>
                                <w:sz w:val="14"/>
                                <w:szCs w:val="14"/>
                                <w:lang w:val="fr-CH"/>
                              </w:rPr>
                              <w:t>Notre fournisseur</w:t>
                            </w:r>
                          </w:p>
                          <w:p w14:paraId="16D782C2" w14:textId="77777777" w:rsidR="00734B13" w:rsidRPr="00BB5BBE" w:rsidRDefault="00734B13" w:rsidP="00B15472">
                            <w:pPr>
                              <w:spacing w:line="160" w:lineRule="atLeast"/>
                              <w:jc w:val="right"/>
                              <w:rPr>
                                <w:sz w:val="14"/>
                                <w:szCs w:val="14"/>
                                <w:lang w:val="fr-CH"/>
                              </w:rPr>
                            </w:pPr>
                            <w:r w:rsidRPr="00BB5BBE">
                              <w:rPr>
                                <w:sz w:val="14"/>
                                <w:szCs w:val="14"/>
                                <w:lang w:val="fr-CH"/>
                              </w:rPr>
                              <w:t>Il nostro fornitore</w:t>
                            </w:r>
                          </w:p>
                          <w:p w14:paraId="64C00BF0" w14:textId="77777777" w:rsidR="00734B13" w:rsidRPr="00E86198" w:rsidRDefault="00734B13" w:rsidP="00B15472">
                            <w:pPr>
                              <w:spacing w:line="160" w:lineRule="atLeast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 w:rsidRPr="00BB5BBE">
                              <w:rPr>
                                <w:sz w:val="14"/>
                                <w:szCs w:val="14"/>
                                <w:lang w:val="fr-CH"/>
                              </w:rPr>
                              <w:t>noss equipader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" name="Picture 38" descr="Logo, company name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922853" y="0"/>
                          <a:ext cx="507365" cy="3270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4" name="Text Box 42"/>
                      <wps:cNvSpPr txBox="1"/>
                      <wps:spPr>
                        <a:xfrm>
                          <a:off x="303059" y="376211"/>
                          <a:ext cx="781835" cy="460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99D5F5" w14:textId="77777777" w:rsidR="00734B13" w:rsidRPr="00E21059" w:rsidRDefault="00734B13" w:rsidP="00B15472">
                            <w:pPr>
                              <w:spacing w:line="160" w:lineRule="atLeast"/>
                              <w:jc w:val="right"/>
                              <w:rPr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E21059">
                              <w:rPr>
                                <w:sz w:val="14"/>
                                <w:szCs w:val="14"/>
                                <w:lang w:val="it-IT"/>
                              </w:rPr>
                              <w:t>Unser Sponsor</w:t>
                            </w:r>
                          </w:p>
                          <w:p w14:paraId="43B1FBCF" w14:textId="77777777" w:rsidR="00734B13" w:rsidRPr="00E21059" w:rsidRDefault="00734B13" w:rsidP="00B15472">
                            <w:pPr>
                              <w:pStyle w:val="KopfzeileLogo"/>
                              <w:rPr>
                                <w:lang w:val="it-IT"/>
                              </w:rPr>
                            </w:pPr>
                            <w:r w:rsidRPr="00E21059">
                              <w:rPr>
                                <w:lang w:val="it-IT"/>
                              </w:rPr>
                              <w:t>Notre sponsor</w:t>
                            </w:r>
                          </w:p>
                          <w:p w14:paraId="1E160BF1" w14:textId="77777777" w:rsidR="00734B13" w:rsidRPr="00E21059" w:rsidRDefault="00734B13" w:rsidP="00B15472">
                            <w:pPr>
                              <w:spacing w:line="160" w:lineRule="atLeast"/>
                              <w:jc w:val="right"/>
                              <w:rPr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E21059">
                              <w:rPr>
                                <w:sz w:val="14"/>
                                <w:szCs w:val="14"/>
                                <w:lang w:val="it-IT"/>
                              </w:rPr>
                              <w:t>Il nostro sponsor</w:t>
                            </w:r>
                          </w:p>
                          <w:p w14:paraId="4ED4EAED" w14:textId="77777777" w:rsidR="00734B13" w:rsidRPr="00E86198" w:rsidRDefault="00734B13" w:rsidP="00B15472">
                            <w:pPr>
                              <w:spacing w:line="160" w:lineRule="atLeast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 w:rsidRPr="00E86198">
                              <w:rPr>
                                <w:sz w:val="14"/>
                                <w:szCs w:val="14"/>
                              </w:rPr>
                              <w:t>noss sponsurs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37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99278"/>
                          <a:ext cx="1097915" cy="17208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" name="Rechteck 7"/>
                      <wps:cNvSpPr/>
                      <wps:spPr>
                        <a:xfrm>
                          <a:off x="2257262" y="1139081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67AFA2C" id="Gruppieren 16" o:spid="_x0000_s1028" style="position:absolute;margin-left:140.7pt;margin-top:0;width:191.9pt;height:103.75pt;z-index:251704319;mso-position-horizontal:right;mso-position-horizontal-relative:margin;mso-position-vertical:bottom;mso-position-vertical-relative:page;mso-width-relative:margin;mso-height-relative:margin" coordsize="24372,13190" o:gfxdata="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9" type="#_x0000_t202" style="position:absolute;left:16511;top:3762;width:7815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" filled="f" stroked="f" strokeweight=".5pt">
                <v:textbox inset="0,0,0,0">
                  <w:txbxContent>
                    <w:p w14:paraId="26A398E9" w14:textId="77777777" w:rsidR="00734B13" w:rsidRPr="00BB5BBE" w:rsidRDefault="00734B13" w:rsidP="00B15472">
                      <w:pPr>
                        <w:spacing w:line="160" w:lineRule="atLeast"/>
                        <w:jc w:val="right"/>
                        <w:rPr>
                          <w:sz w:val="14"/>
                          <w:szCs w:val="14"/>
                          <w:lang w:val="fr-CH"/>
                        </w:rPr>
                      </w:pPr>
                      <w:r w:rsidRPr="00BB5BBE">
                        <w:rPr>
                          <w:sz w:val="14"/>
                          <w:szCs w:val="14"/>
                          <w:lang w:val="fr-CH"/>
                        </w:rPr>
                        <w:t>Unser Ausrüster</w:t>
                      </w:r>
                    </w:p>
                    <w:p w14:paraId="6D2DF331" w14:textId="77777777" w:rsidR="00734B13" w:rsidRPr="00BB5BBE" w:rsidRDefault="00734B13" w:rsidP="00B15472">
                      <w:pPr>
                        <w:spacing w:line="160" w:lineRule="atLeast"/>
                        <w:jc w:val="right"/>
                        <w:rPr>
                          <w:sz w:val="14"/>
                          <w:szCs w:val="14"/>
                          <w:lang w:val="fr-CH"/>
                        </w:rPr>
                      </w:pPr>
                      <w:r w:rsidRPr="00BB5BBE">
                        <w:rPr>
                          <w:sz w:val="14"/>
                          <w:szCs w:val="14"/>
                          <w:lang w:val="fr-CH"/>
                        </w:rPr>
                        <w:t>Notre fournisseur</w:t>
                      </w:r>
                    </w:p>
                    <w:p w14:paraId="16D782C2" w14:textId="77777777" w:rsidR="00734B13" w:rsidRPr="00BB5BBE" w:rsidRDefault="00734B13" w:rsidP="00B15472">
                      <w:pPr>
                        <w:spacing w:line="160" w:lineRule="atLeast"/>
                        <w:jc w:val="right"/>
                        <w:rPr>
                          <w:sz w:val="14"/>
                          <w:szCs w:val="14"/>
                          <w:lang w:val="fr-CH"/>
                        </w:rPr>
                      </w:pPr>
                      <w:r w:rsidRPr="00BB5BBE">
                        <w:rPr>
                          <w:sz w:val="14"/>
                          <w:szCs w:val="14"/>
                          <w:lang w:val="fr-CH"/>
                        </w:rPr>
                        <w:t>Il nostro fornitore</w:t>
                      </w:r>
                    </w:p>
                    <w:p w14:paraId="64C00BF0" w14:textId="77777777" w:rsidR="00734B13" w:rsidRPr="00E86198" w:rsidRDefault="00734B13" w:rsidP="00B15472">
                      <w:pPr>
                        <w:spacing w:line="160" w:lineRule="atLeast"/>
                        <w:jc w:val="right"/>
                        <w:rPr>
                          <w:sz w:val="14"/>
                          <w:szCs w:val="14"/>
                        </w:rPr>
                      </w:pPr>
                      <w:r w:rsidRPr="00BB5BBE">
                        <w:rPr>
                          <w:sz w:val="14"/>
                          <w:szCs w:val="14"/>
                          <w:lang w:val="fr-CH"/>
                        </w:rPr>
                        <w:t>noss equipader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8" o:spid="_x0000_s1030" type="#_x0000_t75" alt="Logo, company name&#10;&#10;Description automatically generated" style="position:absolute;left:19228;width:5074;height:3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">
                <v:imagedata r:id="rId3" o:title="Logo, company name&#10;&#10;Description automatically generated"/>
              </v:shape>
              <v:shape id="Text Box 42" o:spid="_x0000_s1031" type="#_x0000_t202" style="position:absolute;left:3030;top:3762;width:7818;height:4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" filled="f" stroked="f" strokeweight=".5pt">
                <v:textbox inset="0,0,0,0">
                  <w:txbxContent>
                    <w:p w14:paraId="5799D5F5" w14:textId="77777777" w:rsidR="00734B13" w:rsidRPr="00E21059" w:rsidRDefault="00734B13" w:rsidP="00B15472">
                      <w:pPr>
                        <w:spacing w:line="160" w:lineRule="atLeast"/>
                        <w:jc w:val="right"/>
                        <w:rPr>
                          <w:sz w:val="14"/>
                          <w:szCs w:val="14"/>
                          <w:lang w:val="it-IT"/>
                        </w:rPr>
                      </w:pPr>
                      <w:r w:rsidRPr="00E21059">
                        <w:rPr>
                          <w:sz w:val="14"/>
                          <w:szCs w:val="14"/>
                          <w:lang w:val="it-IT"/>
                        </w:rPr>
                        <w:t>Unser Sponsor</w:t>
                      </w:r>
                    </w:p>
                    <w:p w14:paraId="43B1FBCF" w14:textId="77777777" w:rsidR="00734B13" w:rsidRPr="00E21059" w:rsidRDefault="00734B13" w:rsidP="00B15472">
                      <w:pPr>
                        <w:pStyle w:val="KopfzeileLogo"/>
                        <w:rPr>
                          <w:lang w:val="it-IT"/>
                        </w:rPr>
                      </w:pPr>
                      <w:r w:rsidRPr="00E21059">
                        <w:rPr>
                          <w:lang w:val="it-IT"/>
                        </w:rPr>
                        <w:t>Notre sponsor</w:t>
                      </w:r>
                    </w:p>
                    <w:p w14:paraId="1E160BF1" w14:textId="77777777" w:rsidR="00734B13" w:rsidRPr="00E21059" w:rsidRDefault="00734B13" w:rsidP="00B15472">
                      <w:pPr>
                        <w:spacing w:line="160" w:lineRule="atLeast"/>
                        <w:jc w:val="right"/>
                        <w:rPr>
                          <w:sz w:val="14"/>
                          <w:szCs w:val="14"/>
                          <w:lang w:val="it-IT"/>
                        </w:rPr>
                      </w:pPr>
                      <w:r w:rsidRPr="00E21059">
                        <w:rPr>
                          <w:sz w:val="14"/>
                          <w:szCs w:val="14"/>
                          <w:lang w:val="it-IT"/>
                        </w:rPr>
                        <w:t>Il nostro sponsor</w:t>
                      </w:r>
                    </w:p>
                    <w:p w14:paraId="4ED4EAED" w14:textId="77777777" w:rsidR="00734B13" w:rsidRPr="00E86198" w:rsidRDefault="00734B13" w:rsidP="00B15472">
                      <w:pPr>
                        <w:spacing w:line="160" w:lineRule="atLeast"/>
                        <w:jc w:val="right"/>
                        <w:rPr>
                          <w:sz w:val="14"/>
                          <w:szCs w:val="14"/>
                        </w:rPr>
                      </w:pPr>
                      <w:r w:rsidRPr="00E86198">
                        <w:rPr>
                          <w:sz w:val="14"/>
                          <w:szCs w:val="14"/>
                        </w:rPr>
                        <w:t>noss sponsurs</w:t>
                      </w:r>
                    </w:p>
                  </w:txbxContent>
                </v:textbox>
              </v:shape>
              <v:shape id="Picture 37" o:spid="_x0000_s1032" type="#_x0000_t75" style="position:absolute;top:992;width:10979;height:1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">
                <v:imagedata r:id="rId4" o:title=""/>
              </v:shape>
              <v:rect id="Rechteck 7" o:spid="_x0000_s1033" style="position:absolute;left:22572;top:11390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" filled="f" stroked="f" strokeweight="2pt"/>
              <w10:wrap anchorx="margin" anchory="page"/>
              <w10:anchorlock/>
            </v:group>
          </w:pict>
        </mc:Fallback>
      </mc:AlternateContent>
    </w:r>
    <w:r w:rsidR="00734B13">
      <w:rPr>
        <w:noProof/>
        <w:lang w:eastAsia="de-CH"/>
      </w:rPr>
      <mc:AlternateContent>
        <mc:Choice Requires="wpg">
          <w:drawing>
            <wp:anchor distT="0" distB="0" distL="114300" distR="114300" simplePos="0" relativeHeight="251688960" behindDoc="0" locked="1" layoutInCell="1" allowOverlap="1" wp14:anchorId="69AD1822" wp14:editId="3083CEC2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3027600" cy="1335600"/>
              <wp:effectExtent l="0" t="0" r="1905" b="0"/>
              <wp:wrapNone/>
              <wp:docPr id="45" name="Gruppieren 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27600" cy="1335600"/>
                        <a:chOff x="0" y="0"/>
                        <a:chExt cx="3028399" cy="1335940"/>
                      </a:xfrm>
                    </wpg:grpSpPr>
                    <pic:pic xmlns:pic="http://schemas.openxmlformats.org/drawingml/2006/picture">
                      <pic:nvPicPr>
                        <pic:cNvPr id="46" name="Grafik 46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24619" y="0"/>
                          <a:ext cx="2303780" cy="7950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7" name="Rechteck 47"/>
                      <wps:cNvSpPr/>
                      <wps:spPr>
                        <a:xfrm>
                          <a:off x="0" y="1155940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62B034E" id="Gruppieren 45" o:spid="_x0000_s1026" style="position:absolute;margin-left:0;margin-top:0;width:238.4pt;height:105.15pt;z-index:251688960;mso-position-horizontal:left;mso-position-horizontal-relative:page;mso-position-vertical:bottom;mso-position-vertical-relative:page;mso-width-relative:margin;mso-height-relative:margin" coordsize="30283,1335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">
              <v:shape id="Grafik 46" o:spid="_x0000_s1027" type="#_x0000_t75" style="position:absolute;left:7246;width:23037;height:7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">
                <v:imagedata r:id="rId6" o:title=""/>
              </v:shape>
              <v:rect id="Rechteck 47" o:spid="_x0000_s1028" style="position:absolute;top:11559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" filled="f" stroked="f" strokeweight="2pt"/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CEEB5" w14:textId="77777777" w:rsidR="000B1694" w:rsidRDefault="000B1694" w:rsidP="00F91D37">
      <w:pPr>
        <w:spacing w:line="240" w:lineRule="auto"/>
      </w:pPr>
      <w:r>
        <w:separator/>
      </w:r>
    </w:p>
  </w:footnote>
  <w:footnote w:type="continuationSeparator" w:id="0">
    <w:p w14:paraId="5450E2A2" w14:textId="77777777" w:rsidR="000B1694" w:rsidRDefault="000B1694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A8A0F" w14:textId="77777777" w:rsidR="00C73B69" w:rsidRDefault="00C73B6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68007" w14:textId="77777777" w:rsidR="008810A5" w:rsidRPr="00D00E26" w:rsidRDefault="008810A5" w:rsidP="0024105F">
    <w:pPr>
      <w:pStyle w:val="Kopfzeile"/>
    </w:pPr>
  </w:p>
  <w:tbl>
    <w:tblPr>
      <w:tblStyle w:val="TabelleohneRahmen"/>
      <w:tblW w:w="0" w:type="auto"/>
      <w:tblLook w:val="04A0" w:firstRow="1" w:lastRow="0" w:firstColumn="1" w:lastColumn="0" w:noHBand="0" w:noVBand="1"/>
    </w:tblPr>
    <w:tblGrid>
      <w:gridCol w:w="2834"/>
      <w:gridCol w:w="2834"/>
      <w:gridCol w:w="2835"/>
    </w:tblGrid>
    <w:tr w:rsidR="008810A5" w14:paraId="4CA0DC37" w14:textId="77777777" w:rsidTr="00E42946">
      <w:sdt>
        <w:sdtPr>
          <w:rPr>
            <w:lang w:val="it-IT"/>
          </w:rPr>
          <w:id w:val="1842897129"/>
          <w:text/>
        </w:sdtPr>
        <w:sdtContent>
          <w:tc>
            <w:tcPr>
              <w:tcW w:w="2834" w:type="dxa"/>
            </w:tcPr>
            <w:p w14:paraId="782A54FF" w14:textId="38E92A6B" w:rsidR="008810A5" w:rsidRPr="005F0264" w:rsidRDefault="005F0264" w:rsidP="0024105F">
              <w:pPr>
                <w:pStyle w:val="Kopfzeile"/>
                <w:rPr>
                  <w:lang w:val="it-IT"/>
                </w:rPr>
              </w:pPr>
              <w:r>
                <w:rPr>
                  <w:lang w:val="it-IT"/>
                </w:rPr>
                <w:t>CP</w:t>
              </w:r>
              <w:r w:rsidRPr="005F0264">
                <w:rPr>
                  <w:lang w:val="it-IT"/>
                </w:rPr>
                <w:t xml:space="preserve"> formazione e a</w:t>
              </w:r>
              <w:r>
                <w:rPr>
                  <w:lang w:val="it-IT"/>
                </w:rPr>
                <w:t>ccompagnamento</w:t>
              </w:r>
            </w:p>
          </w:tc>
        </w:sdtContent>
      </w:sdt>
      <w:sdt>
        <w:sdtPr>
          <w:id w:val="281695376"/>
          <w:date w:fullDate="2025-04-15T00:00:00Z">
            <w:dateFormat w:val="dd.MM.yyyy"/>
            <w:lid w:val="de-CH"/>
            <w:storeMappedDataAs w:val="dateTime"/>
            <w:calendar w:val="gregorian"/>
          </w:date>
        </w:sdtPr>
        <w:sdtContent>
          <w:tc>
            <w:tcPr>
              <w:tcW w:w="2834" w:type="dxa"/>
            </w:tcPr>
            <w:p w14:paraId="0B0BAD48" w14:textId="719400E4" w:rsidR="008810A5" w:rsidRDefault="00C73B69" w:rsidP="00E42946">
              <w:pPr>
                <w:pStyle w:val="Kopfzeile"/>
                <w:jc w:val="center"/>
              </w:pPr>
              <w:r>
                <w:t>15.04.2025</w:t>
              </w:r>
            </w:p>
          </w:tc>
        </w:sdtContent>
      </w:sdt>
      <w:sdt>
        <w:sdtPr>
          <w:id w:val="-853107204"/>
          <w:text/>
        </w:sdtPr>
        <w:sdtContent>
          <w:tc>
            <w:tcPr>
              <w:tcW w:w="2835" w:type="dxa"/>
            </w:tcPr>
            <w:p w14:paraId="5A035355" w14:textId="6A066369" w:rsidR="008810A5" w:rsidRDefault="00545267" w:rsidP="00E42946">
              <w:pPr>
                <w:pStyle w:val="Kopfzeile"/>
                <w:jc w:val="right"/>
              </w:pPr>
              <w:r>
                <w:t>4027.0</w:t>
              </w:r>
              <w:r w:rsidR="00C73B69">
                <w:t>2</w:t>
              </w:r>
              <w:r>
                <w:t>.it</w:t>
              </w:r>
            </w:p>
          </w:tc>
        </w:sdtContent>
      </w:sdt>
    </w:tr>
  </w:tbl>
  <w:p w14:paraId="522CF8E1" w14:textId="77777777" w:rsidR="008810A5" w:rsidRDefault="008810A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31746" w14:textId="77777777" w:rsidR="008326D7" w:rsidRDefault="009A167F">
    <w:pPr>
      <w:pStyle w:val="Kopf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706367" behindDoc="0" locked="1" layoutInCell="1" allowOverlap="1" wp14:anchorId="2ADC8978" wp14:editId="69928EBE">
              <wp:simplePos x="0" y="0"/>
              <wp:positionH relativeFrom="margin">
                <wp:align>right</wp:align>
              </wp:positionH>
              <wp:positionV relativeFrom="page">
                <wp:posOffset>501650</wp:posOffset>
              </wp:positionV>
              <wp:extent cx="1180800" cy="846000"/>
              <wp:effectExtent l="0" t="0" r="635" b="11430"/>
              <wp:wrapNone/>
              <wp:docPr id="33" name="Textfeld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0800" cy="84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91B983" w14:textId="77777777" w:rsidR="009A167F" w:rsidRPr="0042104F" w:rsidRDefault="009A167F" w:rsidP="0042104F">
                          <w:pPr>
                            <w:pStyle w:val="Fuzeile"/>
                            <w:jc w:val="right"/>
                            <w:rPr>
                              <w:b/>
                              <w:bCs/>
                            </w:rPr>
                          </w:pPr>
                          <w:r w:rsidRPr="0042104F">
                            <w:rPr>
                              <w:b/>
                              <w:bCs/>
                            </w:rPr>
                            <w:t>Pfadibewegung Schweiz</w:t>
                          </w:r>
                        </w:p>
                        <w:p w14:paraId="4E8683C5" w14:textId="77777777" w:rsidR="009A167F" w:rsidRDefault="009A167F" w:rsidP="0042104F">
                          <w:pPr>
                            <w:pStyle w:val="Fuzeile"/>
                            <w:jc w:val="right"/>
                          </w:pPr>
                          <w:r w:rsidRPr="008D4D1D">
                            <w:t>Speichergasse 31</w:t>
                          </w:r>
                        </w:p>
                        <w:p w14:paraId="197A0AB7" w14:textId="77777777" w:rsidR="009A167F" w:rsidRDefault="009A167F" w:rsidP="0042104F">
                          <w:pPr>
                            <w:pStyle w:val="Fuzeile"/>
                            <w:jc w:val="right"/>
                          </w:pPr>
                          <w:r w:rsidRPr="008D4D1D">
                            <w:t>3011 Bern</w:t>
                          </w:r>
                        </w:p>
                        <w:p w14:paraId="79F9CDDE" w14:textId="77777777" w:rsidR="009A167F" w:rsidRPr="008D4D1D" w:rsidRDefault="009A167F" w:rsidP="0042104F">
                          <w:pPr>
                            <w:pStyle w:val="Fuzeile"/>
                            <w:jc w:val="right"/>
                          </w:pPr>
                        </w:p>
                        <w:p w14:paraId="7F5BB11C" w14:textId="77777777" w:rsidR="009A167F" w:rsidRDefault="009A167F" w:rsidP="0042104F">
                          <w:pPr>
                            <w:pStyle w:val="Fuzeile"/>
                            <w:jc w:val="right"/>
                          </w:pPr>
                          <w:r w:rsidRPr="008D4D1D">
                            <w:t>T +41 31 328 05 45</w:t>
                          </w:r>
                        </w:p>
                        <w:p w14:paraId="7BA67BED" w14:textId="77777777" w:rsidR="009A167F" w:rsidRDefault="009A167F" w:rsidP="0042104F">
                          <w:pPr>
                            <w:pStyle w:val="Fuzeile"/>
                            <w:jc w:val="right"/>
                          </w:pPr>
                          <w:hyperlink r:id="rId1" w:history="1">
                            <w:r w:rsidRPr="00CC56BF">
                              <w:rPr>
                                <w:rStyle w:val="Hyperlink"/>
                              </w:rPr>
                              <w:t>i</w:t>
                            </w:r>
                            <w:r w:rsidRPr="00C814B0">
                              <w:rPr>
                                <w:rStyle w:val="Hyperlink"/>
                              </w:rPr>
                              <w:t>nfo@pbs.ch</w:t>
                            </w:r>
                          </w:hyperlink>
                        </w:p>
                        <w:p w14:paraId="3CED1D92" w14:textId="77777777" w:rsidR="009A167F" w:rsidRPr="008D4D1D" w:rsidRDefault="009A167F" w:rsidP="0042104F">
                          <w:pPr>
                            <w:pStyle w:val="Fuzeile"/>
                            <w:jc w:val="right"/>
                          </w:pPr>
                          <w:r w:rsidRPr="008D4D1D">
                            <w:t>pfadi.swiss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DC8978" id="_x0000_t202" coordsize="21600,21600" o:spt="202" path="m,l,21600r21600,l21600,xe">
              <v:stroke joinstyle="miter"/>
              <v:path gradientshapeok="t" o:connecttype="rect"/>
            </v:shapetype>
            <v:shape id="Textfeld 33" o:spid="_x0000_s1027" type="#_x0000_t202" style="position:absolute;margin-left:41.8pt;margin-top:39.5pt;width:93pt;height:66.6pt;z-index:25170636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" filled="f" stroked="f" strokeweight=".5pt">
              <v:textbox inset="0,0,0,0">
                <w:txbxContent>
                  <w:p w14:paraId="0191B983" w14:textId="77777777" w:rsidR="009A167F" w:rsidRPr="0042104F" w:rsidRDefault="009A167F" w:rsidP="0042104F">
                    <w:pPr>
                      <w:pStyle w:val="Fuzeile"/>
                      <w:jc w:val="right"/>
                      <w:rPr>
                        <w:b/>
                        <w:bCs/>
                      </w:rPr>
                    </w:pPr>
                    <w:r w:rsidRPr="0042104F">
                      <w:rPr>
                        <w:b/>
                        <w:bCs/>
                      </w:rPr>
                      <w:t>Pfadibewegung Schweiz</w:t>
                    </w:r>
                  </w:p>
                  <w:p w14:paraId="4E8683C5" w14:textId="77777777" w:rsidR="009A167F" w:rsidRDefault="009A167F" w:rsidP="0042104F">
                    <w:pPr>
                      <w:pStyle w:val="Fuzeile"/>
                      <w:jc w:val="right"/>
                    </w:pPr>
                    <w:r w:rsidRPr="008D4D1D">
                      <w:t>Speichergasse 31</w:t>
                    </w:r>
                  </w:p>
                  <w:p w14:paraId="197A0AB7" w14:textId="77777777" w:rsidR="009A167F" w:rsidRDefault="009A167F" w:rsidP="0042104F">
                    <w:pPr>
                      <w:pStyle w:val="Fuzeile"/>
                      <w:jc w:val="right"/>
                    </w:pPr>
                    <w:r w:rsidRPr="008D4D1D">
                      <w:t>3011 Bern</w:t>
                    </w:r>
                  </w:p>
                  <w:p w14:paraId="79F9CDDE" w14:textId="77777777" w:rsidR="009A167F" w:rsidRPr="008D4D1D" w:rsidRDefault="009A167F" w:rsidP="0042104F">
                    <w:pPr>
                      <w:pStyle w:val="Fuzeile"/>
                      <w:jc w:val="right"/>
                    </w:pPr>
                  </w:p>
                  <w:p w14:paraId="7F5BB11C" w14:textId="77777777" w:rsidR="009A167F" w:rsidRDefault="009A167F" w:rsidP="0042104F">
                    <w:pPr>
                      <w:pStyle w:val="Fuzeile"/>
                      <w:jc w:val="right"/>
                    </w:pPr>
                    <w:r w:rsidRPr="008D4D1D">
                      <w:t>T +41 31 328 05 45</w:t>
                    </w:r>
                  </w:p>
                  <w:p w14:paraId="7BA67BED" w14:textId="77777777" w:rsidR="009A167F" w:rsidRDefault="009A167F" w:rsidP="0042104F">
                    <w:pPr>
                      <w:pStyle w:val="Fuzeile"/>
                      <w:jc w:val="right"/>
                    </w:pPr>
                    <w:hyperlink r:id="rId2" w:history="1">
                      <w:r w:rsidRPr="00CC56BF">
                        <w:rPr>
                          <w:rStyle w:val="Hyperlink"/>
                        </w:rPr>
                        <w:t>i</w:t>
                      </w:r>
                      <w:r w:rsidRPr="00C814B0">
                        <w:rPr>
                          <w:rStyle w:val="Hyperlink"/>
                        </w:rPr>
                        <w:t>nfo@pbs.ch</w:t>
                      </w:r>
                    </w:hyperlink>
                  </w:p>
                  <w:p w14:paraId="3CED1D92" w14:textId="77777777" w:rsidR="009A167F" w:rsidRPr="008D4D1D" w:rsidRDefault="009A167F" w:rsidP="0042104F">
                    <w:pPr>
                      <w:pStyle w:val="Fuzeile"/>
                      <w:jc w:val="right"/>
                    </w:pPr>
                    <w:r w:rsidRPr="008D4D1D">
                      <w:t>pfadi.swiss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6F054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6DE11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5724A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B248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004F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5062F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B45C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8A7877"/>
    <w:multiLevelType w:val="multilevel"/>
    <w:tmpl w:val="14FC64F4"/>
    <w:lvl w:ilvl="0">
      <w:start w:val="1"/>
      <w:numFmt w:val="decimal"/>
      <w:pStyle w:val="Dokumentbezeichnung"/>
      <w:lvlText w:val="%1"/>
      <w:lvlJc w:val="left"/>
      <w:pPr>
        <w:ind w:left="851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1832E05"/>
    <w:multiLevelType w:val="hybridMultilevel"/>
    <w:tmpl w:val="ED0A39C8"/>
    <w:lvl w:ilvl="0" w:tplc="609E22DC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D46FD"/>
    <w:multiLevelType w:val="multilevel"/>
    <w:tmpl w:val="BEE63462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284" w:hanging="284"/>
      </w:pPr>
      <w:rPr>
        <w:rFonts w:asciiTheme="minorHAnsi" w:hAnsiTheme="minorHAnsi" w:hint="default"/>
        <w:b/>
        <w:i w:val="0"/>
      </w:rPr>
    </w:lvl>
    <w:lvl w:ilvl="6">
      <w:start w:val="1"/>
      <w:numFmt w:val="decimal"/>
      <w:pStyle w:val="Nummerierung2"/>
      <w:lvlText w:val="%6.%7"/>
      <w:lvlJc w:val="left"/>
      <w:pPr>
        <w:ind w:left="851" w:hanging="426"/>
      </w:pPr>
      <w:rPr>
        <w:rFonts w:asciiTheme="minorHAnsi" w:hAnsiTheme="minorHAnsi" w:hint="default"/>
        <w:b/>
        <w:i w:val="0"/>
      </w:rPr>
    </w:lvl>
    <w:lvl w:ilvl="7">
      <w:start w:val="1"/>
      <w:numFmt w:val="decimal"/>
      <w:pStyle w:val="Nummerierung3"/>
      <w:lvlText w:val="%6.%7.%8"/>
      <w:lvlJc w:val="left"/>
      <w:pPr>
        <w:tabs>
          <w:tab w:val="num" w:pos="851"/>
        </w:tabs>
        <w:ind w:left="1418" w:hanging="567"/>
      </w:pPr>
      <w:rPr>
        <w:rFonts w:asciiTheme="minorHAnsi" w:hAnsiTheme="minorHAnsi" w:hint="default"/>
        <w:b/>
        <w:i w:val="0"/>
      </w:rPr>
    </w:lvl>
    <w:lvl w:ilvl="8">
      <w:start w:val="1"/>
      <w:numFmt w:val="lowerLetter"/>
      <w:pStyle w:val="Nummerierungabc"/>
      <w:lvlText w:val="%9."/>
      <w:lvlJc w:val="left"/>
      <w:pPr>
        <w:ind w:left="284" w:hanging="284"/>
      </w:pPr>
      <w:rPr>
        <w:rFonts w:hint="default"/>
      </w:rPr>
    </w:lvl>
  </w:abstractNum>
  <w:abstractNum w:abstractNumId="18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D763046"/>
    <w:multiLevelType w:val="hybridMultilevel"/>
    <w:tmpl w:val="6F90874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B117D2"/>
    <w:multiLevelType w:val="hybridMultilevel"/>
    <w:tmpl w:val="BD6C657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E06DE1"/>
    <w:multiLevelType w:val="multilevel"/>
    <w:tmpl w:val="C8D663EE"/>
    <w:lvl w:ilvl="0">
      <w:start w:val="1"/>
      <w:numFmt w:val="bullet"/>
      <w:pStyle w:val="Aufzhlung1"/>
      <w:lvlText w:val=""/>
      <w:lvlJc w:val="left"/>
      <w:pPr>
        <w:ind w:left="992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Aufzhlung2"/>
      <w:lvlText w:val=""/>
      <w:lvlJc w:val="left"/>
      <w:pPr>
        <w:ind w:left="1276" w:hanging="284"/>
      </w:pPr>
      <w:rPr>
        <w:rFonts w:ascii="Symbol" w:hAnsi="Symbol" w:hint="default"/>
        <w:color w:val="auto"/>
      </w:rPr>
    </w:lvl>
    <w:lvl w:ilvl="2">
      <w:start w:val="1"/>
      <w:numFmt w:val="bullet"/>
      <w:pStyle w:val="Aufzhlung3"/>
      <w:lvlText w:val=""/>
      <w:lvlJc w:val="left"/>
      <w:pPr>
        <w:ind w:left="1559" w:hanging="28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732150">
    <w:abstractNumId w:val="9"/>
  </w:num>
  <w:num w:numId="2" w16cid:durableId="2117865899">
    <w:abstractNumId w:val="7"/>
  </w:num>
  <w:num w:numId="3" w16cid:durableId="2122145575">
    <w:abstractNumId w:val="6"/>
  </w:num>
  <w:num w:numId="4" w16cid:durableId="1406534085">
    <w:abstractNumId w:val="5"/>
  </w:num>
  <w:num w:numId="5" w16cid:durableId="177815921">
    <w:abstractNumId w:val="4"/>
  </w:num>
  <w:num w:numId="6" w16cid:durableId="1618220431">
    <w:abstractNumId w:val="8"/>
  </w:num>
  <w:num w:numId="7" w16cid:durableId="1140810372">
    <w:abstractNumId w:val="3"/>
  </w:num>
  <w:num w:numId="8" w16cid:durableId="2093775759">
    <w:abstractNumId w:val="2"/>
  </w:num>
  <w:num w:numId="9" w16cid:durableId="545869538">
    <w:abstractNumId w:val="1"/>
  </w:num>
  <w:num w:numId="10" w16cid:durableId="346097792">
    <w:abstractNumId w:val="0"/>
  </w:num>
  <w:num w:numId="11" w16cid:durableId="1088383023">
    <w:abstractNumId w:val="25"/>
  </w:num>
  <w:num w:numId="12" w16cid:durableId="1646155603">
    <w:abstractNumId w:val="18"/>
  </w:num>
  <w:num w:numId="13" w16cid:durableId="859391978">
    <w:abstractNumId w:val="15"/>
  </w:num>
  <w:num w:numId="14" w16cid:durableId="1793549387">
    <w:abstractNumId w:val="27"/>
  </w:num>
  <w:num w:numId="15" w16cid:durableId="1480153185">
    <w:abstractNumId w:val="26"/>
  </w:num>
  <w:num w:numId="16" w16cid:durableId="710615936">
    <w:abstractNumId w:val="11"/>
  </w:num>
  <w:num w:numId="17" w16cid:durableId="1953246749">
    <w:abstractNumId w:val="16"/>
  </w:num>
  <w:num w:numId="18" w16cid:durableId="108680584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74069920">
    <w:abstractNumId w:val="24"/>
  </w:num>
  <w:num w:numId="20" w16cid:durableId="859663875">
    <w:abstractNumId w:val="14"/>
  </w:num>
  <w:num w:numId="21" w16cid:durableId="1684353290">
    <w:abstractNumId w:val="22"/>
  </w:num>
  <w:num w:numId="22" w16cid:durableId="131413588">
    <w:abstractNumId w:val="21"/>
  </w:num>
  <w:num w:numId="23" w16cid:durableId="1882744070">
    <w:abstractNumId w:val="12"/>
  </w:num>
  <w:num w:numId="24" w16cid:durableId="1424495644">
    <w:abstractNumId w:val="17"/>
  </w:num>
  <w:num w:numId="25" w16cid:durableId="2000502125">
    <w:abstractNumId w:val="23"/>
  </w:num>
  <w:num w:numId="26" w16cid:durableId="691344717">
    <w:abstractNumId w:val="19"/>
  </w:num>
  <w:num w:numId="27" w16cid:durableId="380906912">
    <w:abstractNumId w:val="13"/>
  </w:num>
  <w:num w:numId="28" w16cid:durableId="2030526273">
    <w:abstractNumId w:val="10"/>
  </w:num>
  <w:num w:numId="29" w16cid:durableId="2109617651">
    <w:abstractNumId w:val="20"/>
  </w:num>
  <w:num w:numId="30" w16cid:durableId="1152402339">
    <w:abstractNumId w:val="24"/>
  </w:num>
  <w:num w:numId="31" w16cid:durableId="238829598">
    <w:abstractNumId w:val="24"/>
  </w:num>
  <w:num w:numId="32" w16cid:durableId="983199661">
    <w:abstractNumId w:val="24"/>
  </w:num>
  <w:num w:numId="33" w16cid:durableId="1841581607">
    <w:abstractNumId w:val="24"/>
  </w:num>
  <w:num w:numId="34" w16cid:durableId="193858309">
    <w:abstractNumId w:val="24"/>
  </w:num>
  <w:num w:numId="35" w16cid:durableId="459960464">
    <w:abstractNumId w:val="24"/>
  </w:num>
  <w:num w:numId="36" w16cid:durableId="2112161069">
    <w:abstractNumId w:val="24"/>
  </w:num>
  <w:num w:numId="37" w16cid:durableId="1712461529">
    <w:abstractNumId w:val="24"/>
  </w:num>
  <w:num w:numId="38" w16cid:durableId="952977124">
    <w:abstractNumId w:val="24"/>
  </w:num>
  <w:num w:numId="39" w16cid:durableId="462506864">
    <w:abstractNumId w:val="24"/>
  </w:num>
  <w:num w:numId="40" w16cid:durableId="102001836">
    <w:abstractNumId w:val="24"/>
  </w:num>
  <w:num w:numId="41" w16cid:durableId="651954504">
    <w:abstractNumId w:val="24"/>
  </w:num>
  <w:num w:numId="42" w16cid:durableId="1850291605">
    <w:abstractNumId w:val="24"/>
  </w:num>
  <w:num w:numId="43" w16cid:durableId="66616557">
    <w:abstractNumId w:val="24"/>
  </w:num>
  <w:num w:numId="44" w16cid:durableId="283125390">
    <w:abstractNumId w:val="24"/>
  </w:num>
  <w:num w:numId="45" w16cid:durableId="582642576">
    <w:abstractNumId w:val="24"/>
  </w:num>
  <w:num w:numId="46" w16cid:durableId="130905111">
    <w:abstractNumId w:val="24"/>
  </w:num>
  <w:num w:numId="47" w16cid:durableId="1935167402">
    <w:abstractNumId w:val="24"/>
  </w:num>
  <w:num w:numId="48" w16cid:durableId="1076132190">
    <w:abstractNumId w:val="24"/>
  </w:num>
  <w:num w:numId="49" w16cid:durableId="555631868">
    <w:abstractNumId w:val="24"/>
  </w:num>
  <w:num w:numId="50" w16cid:durableId="2055614495">
    <w:abstractNumId w:val="24"/>
  </w:num>
  <w:num w:numId="51" w16cid:durableId="14566058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removeDateAndTime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fr-CH" w:vendorID="64" w:dllVersion="0" w:nlCheck="1" w:checkStyle="0"/>
  <w:activeWritingStyle w:appName="MSWord" w:lang="it-IT" w:vendorID="64" w:dllVersion="0" w:nlCheck="1" w:checkStyle="0"/>
  <w:attachedTemplate r:id="rId1"/>
  <w:stylePaneFormatFilter w:val="9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091"/>
    <w:rsid w:val="000001ED"/>
    <w:rsid w:val="00002978"/>
    <w:rsid w:val="0001010F"/>
    <w:rsid w:val="00025CEC"/>
    <w:rsid w:val="000266B7"/>
    <w:rsid w:val="00032B92"/>
    <w:rsid w:val="000409C8"/>
    <w:rsid w:val="00041700"/>
    <w:rsid w:val="00063BC2"/>
    <w:rsid w:val="000701F1"/>
    <w:rsid w:val="00071780"/>
    <w:rsid w:val="00074103"/>
    <w:rsid w:val="000803EB"/>
    <w:rsid w:val="0009629B"/>
    <w:rsid w:val="00096E8E"/>
    <w:rsid w:val="000A1884"/>
    <w:rsid w:val="000A24EC"/>
    <w:rsid w:val="000B1694"/>
    <w:rsid w:val="000B183F"/>
    <w:rsid w:val="000B46B1"/>
    <w:rsid w:val="000B595D"/>
    <w:rsid w:val="000C49C1"/>
    <w:rsid w:val="000D1743"/>
    <w:rsid w:val="000D1BB6"/>
    <w:rsid w:val="000E7543"/>
    <w:rsid w:val="000E756F"/>
    <w:rsid w:val="000F1D2B"/>
    <w:rsid w:val="0010021F"/>
    <w:rsid w:val="00102345"/>
    <w:rsid w:val="00106688"/>
    <w:rsid w:val="00107F09"/>
    <w:rsid w:val="001134C7"/>
    <w:rsid w:val="00113CB8"/>
    <w:rsid w:val="0012151C"/>
    <w:rsid w:val="00127BBA"/>
    <w:rsid w:val="00133CFB"/>
    <w:rsid w:val="001375AB"/>
    <w:rsid w:val="00137639"/>
    <w:rsid w:val="00144122"/>
    <w:rsid w:val="00145C56"/>
    <w:rsid w:val="00154677"/>
    <w:rsid w:val="00157ECA"/>
    <w:rsid w:val="00167916"/>
    <w:rsid w:val="00171870"/>
    <w:rsid w:val="001A3606"/>
    <w:rsid w:val="001A716D"/>
    <w:rsid w:val="001C76AF"/>
    <w:rsid w:val="001E73F4"/>
    <w:rsid w:val="001F4A7E"/>
    <w:rsid w:val="001F4B8C"/>
    <w:rsid w:val="001F4F9B"/>
    <w:rsid w:val="0022685B"/>
    <w:rsid w:val="0023018C"/>
    <w:rsid w:val="0023205B"/>
    <w:rsid w:val="0024105F"/>
    <w:rsid w:val="002466D7"/>
    <w:rsid w:val="00247905"/>
    <w:rsid w:val="0025644A"/>
    <w:rsid w:val="00262A94"/>
    <w:rsid w:val="00267F71"/>
    <w:rsid w:val="002726D9"/>
    <w:rsid w:val="00283224"/>
    <w:rsid w:val="00283995"/>
    <w:rsid w:val="00290E37"/>
    <w:rsid w:val="00292375"/>
    <w:rsid w:val="002965DF"/>
    <w:rsid w:val="002B551B"/>
    <w:rsid w:val="002C163B"/>
    <w:rsid w:val="002D272F"/>
    <w:rsid w:val="002D38AE"/>
    <w:rsid w:val="002D709C"/>
    <w:rsid w:val="002F06AA"/>
    <w:rsid w:val="002F68A2"/>
    <w:rsid w:val="0030245A"/>
    <w:rsid w:val="00303B73"/>
    <w:rsid w:val="0032330D"/>
    <w:rsid w:val="00330EF2"/>
    <w:rsid w:val="00333A1B"/>
    <w:rsid w:val="003514EE"/>
    <w:rsid w:val="00363671"/>
    <w:rsid w:val="00364EE3"/>
    <w:rsid w:val="003650A4"/>
    <w:rsid w:val="00371656"/>
    <w:rsid w:val="003757E4"/>
    <w:rsid w:val="00375834"/>
    <w:rsid w:val="00376D9B"/>
    <w:rsid w:val="0039124E"/>
    <w:rsid w:val="003C2FD0"/>
    <w:rsid w:val="003C3AED"/>
    <w:rsid w:val="003C3D32"/>
    <w:rsid w:val="003D0FAA"/>
    <w:rsid w:val="003F1A56"/>
    <w:rsid w:val="0042104F"/>
    <w:rsid w:val="0042454D"/>
    <w:rsid w:val="00443AA5"/>
    <w:rsid w:val="00444695"/>
    <w:rsid w:val="00452D49"/>
    <w:rsid w:val="0045597E"/>
    <w:rsid w:val="00457F6A"/>
    <w:rsid w:val="00480603"/>
    <w:rsid w:val="00486DBB"/>
    <w:rsid w:val="00494FD7"/>
    <w:rsid w:val="00495F83"/>
    <w:rsid w:val="004A039B"/>
    <w:rsid w:val="004B0FDB"/>
    <w:rsid w:val="004B69B6"/>
    <w:rsid w:val="004C1329"/>
    <w:rsid w:val="004C3880"/>
    <w:rsid w:val="004D0F2F"/>
    <w:rsid w:val="004D179F"/>
    <w:rsid w:val="004D5B31"/>
    <w:rsid w:val="004E7D74"/>
    <w:rsid w:val="004F22CB"/>
    <w:rsid w:val="00500294"/>
    <w:rsid w:val="00526C93"/>
    <w:rsid w:val="005339AE"/>
    <w:rsid w:val="00535EA2"/>
    <w:rsid w:val="00537410"/>
    <w:rsid w:val="00545267"/>
    <w:rsid w:val="00550787"/>
    <w:rsid w:val="00562128"/>
    <w:rsid w:val="00576439"/>
    <w:rsid w:val="00591832"/>
    <w:rsid w:val="00592841"/>
    <w:rsid w:val="005A357F"/>
    <w:rsid w:val="005A7BE5"/>
    <w:rsid w:val="005B497B"/>
    <w:rsid w:val="005B4DEC"/>
    <w:rsid w:val="005B6FD0"/>
    <w:rsid w:val="005C6148"/>
    <w:rsid w:val="005C7189"/>
    <w:rsid w:val="005F0264"/>
    <w:rsid w:val="006044D5"/>
    <w:rsid w:val="00622481"/>
    <w:rsid w:val="00622FDC"/>
    <w:rsid w:val="00625020"/>
    <w:rsid w:val="00642AAC"/>
    <w:rsid w:val="00642F26"/>
    <w:rsid w:val="00647B77"/>
    <w:rsid w:val="00651844"/>
    <w:rsid w:val="0065274C"/>
    <w:rsid w:val="00686D14"/>
    <w:rsid w:val="00687ED7"/>
    <w:rsid w:val="006B3083"/>
    <w:rsid w:val="006C144C"/>
    <w:rsid w:val="006C62E1"/>
    <w:rsid w:val="006D290C"/>
    <w:rsid w:val="006E0F4E"/>
    <w:rsid w:val="006E4AF1"/>
    <w:rsid w:val="006F0345"/>
    <w:rsid w:val="006F0469"/>
    <w:rsid w:val="006F484F"/>
    <w:rsid w:val="007040B6"/>
    <w:rsid w:val="00705076"/>
    <w:rsid w:val="00711147"/>
    <w:rsid w:val="007277E3"/>
    <w:rsid w:val="00731A17"/>
    <w:rsid w:val="00734458"/>
    <w:rsid w:val="00734B13"/>
    <w:rsid w:val="00737FCF"/>
    <w:rsid w:val="007419CF"/>
    <w:rsid w:val="0074241C"/>
    <w:rsid w:val="00742F2B"/>
    <w:rsid w:val="0074487E"/>
    <w:rsid w:val="00746273"/>
    <w:rsid w:val="0075366F"/>
    <w:rsid w:val="00760681"/>
    <w:rsid w:val="0076549D"/>
    <w:rsid w:val="007721BF"/>
    <w:rsid w:val="00774E70"/>
    <w:rsid w:val="0078181E"/>
    <w:rsid w:val="00796CEE"/>
    <w:rsid w:val="007B0AD1"/>
    <w:rsid w:val="007B5396"/>
    <w:rsid w:val="007C0B2A"/>
    <w:rsid w:val="007E0460"/>
    <w:rsid w:val="007F42F0"/>
    <w:rsid w:val="00800BCC"/>
    <w:rsid w:val="008326D7"/>
    <w:rsid w:val="00841B44"/>
    <w:rsid w:val="00851831"/>
    <w:rsid w:val="00853121"/>
    <w:rsid w:val="0085454F"/>
    <w:rsid w:val="00857023"/>
    <w:rsid w:val="00857437"/>
    <w:rsid w:val="00857D8A"/>
    <w:rsid w:val="00864855"/>
    <w:rsid w:val="00870017"/>
    <w:rsid w:val="00871E79"/>
    <w:rsid w:val="00874E49"/>
    <w:rsid w:val="00876898"/>
    <w:rsid w:val="008810A5"/>
    <w:rsid w:val="00883CC4"/>
    <w:rsid w:val="008934E9"/>
    <w:rsid w:val="008B3F7B"/>
    <w:rsid w:val="008D4D1D"/>
    <w:rsid w:val="008E1509"/>
    <w:rsid w:val="00917208"/>
    <w:rsid w:val="009235A2"/>
    <w:rsid w:val="0093619F"/>
    <w:rsid w:val="009427E5"/>
    <w:rsid w:val="009454B7"/>
    <w:rsid w:val="009544E9"/>
    <w:rsid w:val="009613D8"/>
    <w:rsid w:val="00965172"/>
    <w:rsid w:val="009712F8"/>
    <w:rsid w:val="00974275"/>
    <w:rsid w:val="009804FC"/>
    <w:rsid w:val="0098474B"/>
    <w:rsid w:val="00991268"/>
    <w:rsid w:val="00995CBA"/>
    <w:rsid w:val="0099678C"/>
    <w:rsid w:val="009A167F"/>
    <w:rsid w:val="009B030C"/>
    <w:rsid w:val="009B0C96"/>
    <w:rsid w:val="009B78B1"/>
    <w:rsid w:val="009C222B"/>
    <w:rsid w:val="009C67A8"/>
    <w:rsid w:val="009D201B"/>
    <w:rsid w:val="009D5D9C"/>
    <w:rsid w:val="009E2171"/>
    <w:rsid w:val="009F3E6A"/>
    <w:rsid w:val="00A02378"/>
    <w:rsid w:val="00A06F53"/>
    <w:rsid w:val="00A211F7"/>
    <w:rsid w:val="00A364DC"/>
    <w:rsid w:val="00A42493"/>
    <w:rsid w:val="00A43EDD"/>
    <w:rsid w:val="00A5451D"/>
    <w:rsid w:val="00A55C83"/>
    <w:rsid w:val="00A57815"/>
    <w:rsid w:val="00A62F82"/>
    <w:rsid w:val="00A62FAD"/>
    <w:rsid w:val="00A70CDC"/>
    <w:rsid w:val="00A7133D"/>
    <w:rsid w:val="00A7431C"/>
    <w:rsid w:val="00A7788C"/>
    <w:rsid w:val="00A92BC8"/>
    <w:rsid w:val="00A934AE"/>
    <w:rsid w:val="00A960B8"/>
    <w:rsid w:val="00AA5DDC"/>
    <w:rsid w:val="00AB605E"/>
    <w:rsid w:val="00AC0DF9"/>
    <w:rsid w:val="00AC2D5B"/>
    <w:rsid w:val="00AC3C0A"/>
    <w:rsid w:val="00AD0091"/>
    <w:rsid w:val="00AD36B2"/>
    <w:rsid w:val="00AD5C8F"/>
    <w:rsid w:val="00AF1DBA"/>
    <w:rsid w:val="00AF47AE"/>
    <w:rsid w:val="00AF7CA8"/>
    <w:rsid w:val="00B05554"/>
    <w:rsid w:val="00B11A9B"/>
    <w:rsid w:val="00B15472"/>
    <w:rsid w:val="00B24B2A"/>
    <w:rsid w:val="00B32881"/>
    <w:rsid w:val="00B32ABB"/>
    <w:rsid w:val="00B41FD3"/>
    <w:rsid w:val="00B426D3"/>
    <w:rsid w:val="00B431DE"/>
    <w:rsid w:val="00B452C0"/>
    <w:rsid w:val="00B460DB"/>
    <w:rsid w:val="00B70D03"/>
    <w:rsid w:val="00B803E7"/>
    <w:rsid w:val="00B82E14"/>
    <w:rsid w:val="00B97484"/>
    <w:rsid w:val="00BA4DDE"/>
    <w:rsid w:val="00BB0EB7"/>
    <w:rsid w:val="00BB1DA6"/>
    <w:rsid w:val="00BB206A"/>
    <w:rsid w:val="00BB4CF6"/>
    <w:rsid w:val="00BB5BBE"/>
    <w:rsid w:val="00BC655F"/>
    <w:rsid w:val="00BD09F9"/>
    <w:rsid w:val="00BD3992"/>
    <w:rsid w:val="00BE1E62"/>
    <w:rsid w:val="00BF1581"/>
    <w:rsid w:val="00BF52B2"/>
    <w:rsid w:val="00BF7052"/>
    <w:rsid w:val="00C05847"/>
    <w:rsid w:val="00C05FAB"/>
    <w:rsid w:val="00C12431"/>
    <w:rsid w:val="00C25656"/>
    <w:rsid w:val="00C30C28"/>
    <w:rsid w:val="00C3674D"/>
    <w:rsid w:val="00C43EDE"/>
    <w:rsid w:val="00C51D2F"/>
    <w:rsid w:val="00C60AC3"/>
    <w:rsid w:val="00C6217D"/>
    <w:rsid w:val="00C73B69"/>
    <w:rsid w:val="00C73C1C"/>
    <w:rsid w:val="00C814B0"/>
    <w:rsid w:val="00CA348A"/>
    <w:rsid w:val="00CA5EF8"/>
    <w:rsid w:val="00CB2CE6"/>
    <w:rsid w:val="00CC06EF"/>
    <w:rsid w:val="00CD0374"/>
    <w:rsid w:val="00CD11E9"/>
    <w:rsid w:val="00CF08BB"/>
    <w:rsid w:val="00CF1E53"/>
    <w:rsid w:val="00CF29E2"/>
    <w:rsid w:val="00CF6018"/>
    <w:rsid w:val="00D00E26"/>
    <w:rsid w:val="00D1389A"/>
    <w:rsid w:val="00D13A39"/>
    <w:rsid w:val="00D30E68"/>
    <w:rsid w:val="00D31037"/>
    <w:rsid w:val="00D57397"/>
    <w:rsid w:val="00D61996"/>
    <w:rsid w:val="00D654CD"/>
    <w:rsid w:val="00D678C7"/>
    <w:rsid w:val="00D8261A"/>
    <w:rsid w:val="00D918C1"/>
    <w:rsid w:val="00D9415C"/>
    <w:rsid w:val="00D973B8"/>
    <w:rsid w:val="00DA469E"/>
    <w:rsid w:val="00DA6E81"/>
    <w:rsid w:val="00DA716B"/>
    <w:rsid w:val="00DB45F8"/>
    <w:rsid w:val="00DB7675"/>
    <w:rsid w:val="00E21059"/>
    <w:rsid w:val="00E25DCD"/>
    <w:rsid w:val="00E269E1"/>
    <w:rsid w:val="00E326FF"/>
    <w:rsid w:val="00E42946"/>
    <w:rsid w:val="00E45F13"/>
    <w:rsid w:val="00E50336"/>
    <w:rsid w:val="00E510BC"/>
    <w:rsid w:val="00E52BA4"/>
    <w:rsid w:val="00E61256"/>
    <w:rsid w:val="00E62EFE"/>
    <w:rsid w:val="00E71153"/>
    <w:rsid w:val="00E71E31"/>
    <w:rsid w:val="00E73CB2"/>
    <w:rsid w:val="00E839BA"/>
    <w:rsid w:val="00E8428A"/>
    <w:rsid w:val="00E86198"/>
    <w:rsid w:val="00E97F7D"/>
    <w:rsid w:val="00EA59B8"/>
    <w:rsid w:val="00EA5A01"/>
    <w:rsid w:val="00EB04BE"/>
    <w:rsid w:val="00EC2DF9"/>
    <w:rsid w:val="00EE6E36"/>
    <w:rsid w:val="00F016BC"/>
    <w:rsid w:val="00F0660B"/>
    <w:rsid w:val="00F10070"/>
    <w:rsid w:val="00F123AE"/>
    <w:rsid w:val="00F12624"/>
    <w:rsid w:val="00F13EB2"/>
    <w:rsid w:val="00F16C91"/>
    <w:rsid w:val="00F26721"/>
    <w:rsid w:val="00F32B93"/>
    <w:rsid w:val="00F45CDD"/>
    <w:rsid w:val="00F5551A"/>
    <w:rsid w:val="00F56AAB"/>
    <w:rsid w:val="00F632D0"/>
    <w:rsid w:val="00F73331"/>
    <w:rsid w:val="00F754D1"/>
    <w:rsid w:val="00F87174"/>
    <w:rsid w:val="00F91D37"/>
    <w:rsid w:val="00F91DEC"/>
    <w:rsid w:val="00F93538"/>
    <w:rsid w:val="00F9610D"/>
    <w:rsid w:val="00FA6641"/>
    <w:rsid w:val="00FB657F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3B2FAE3"/>
  <w15:docId w15:val="{CC835657-AD5A-4B2E-AF02-38DD04550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D4D4D" w:themeColor="background2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7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 w:unhideWhenUsed="1"/>
    <w:lsdException w:name="Normal Indent" w:semiHidden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uiPriority="35"/>
    <w:lsdException w:name="table of figures" w:semiHidden="1" w:uiPriority="99" w:unhideWhenUsed="1"/>
    <w:lsdException w:name="envelope address" w:semiHidden="1"/>
    <w:lsdException w:name="envelope return" w:semiHidden="1"/>
    <w:lsdException w:name="footnote reference" w:semiHidden="1" w:uiPriority="99" w:unhideWhenUsed="1"/>
    <w:lsdException w:name="annotation reference" w:semiHidden="1" w:unhideWhenUsed="1"/>
    <w:lsdException w:name="line number" w:semiHidden="1"/>
    <w:lsdException w:name="page number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9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iPriority="1" w:qFormat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1" w:qFormat="1"/>
    <w:lsdException w:name="Emphasis" w:semiHidden="1" w:uiPriority="20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 w:unhideWhenUsed="1"/>
    <w:lsdException w:name="Unresolved Mention" w:semiHidden="1"/>
    <w:lsdException w:name="Smart Link" w:semiHidden="1"/>
  </w:latentStyles>
  <w:style w:type="paragraph" w:default="1" w:styleId="Standard">
    <w:name w:val="Normal"/>
    <w:qFormat/>
    <w:rsid w:val="00AD0091"/>
  </w:style>
  <w:style w:type="paragraph" w:styleId="berschrift1">
    <w:name w:val="heading 1"/>
    <w:basedOn w:val="Standard"/>
    <w:next w:val="Standard"/>
    <w:link w:val="berschrift1Zchn"/>
    <w:uiPriority w:val="9"/>
    <w:qFormat/>
    <w:rsid w:val="00F632D0"/>
    <w:pPr>
      <w:spacing w:before="960" w:after="960" w:line="280" w:lineRule="atLeast"/>
      <w:outlineLvl w:val="0"/>
    </w:pPr>
    <w:rPr>
      <w:rFonts w:asciiTheme="majorHAnsi" w:hAnsiTheme="majorHAnsi"/>
      <w:b/>
      <w:bCs/>
      <w:caps/>
      <w:color w:val="8B426B" w:themeColor="accent2"/>
      <w:spacing w:val="-2"/>
      <w:sz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F6018"/>
    <w:pPr>
      <w:spacing w:before="480" w:after="260"/>
      <w:outlineLvl w:val="1"/>
    </w:pPr>
    <w:rPr>
      <w:rFonts w:asciiTheme="majorHAnsi" w:hAnsiTheme="majorHAnsi"/>
      <w:b/>
      <w:bCs/>
      <w:spacing w:val="2"/>
      <w:sz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D09F9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2B551B"/>
    <w:pPr>
      <w:keepNext/>
      <w:keepLines/>
      <w:spacing w:before="120"/>
      <w:outlineLvl w:val="3"/>
    </w:pPr>
    <w:rPr>
      <w:rFonts w:asciiTheme="majorHAnsi" w:eastAsiaTheme="majorEastAsia" w:hAnsiTheme="majorHAnsi" w:cstheme="majorBidi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E21059"/>
    <w:rPr>
      <w:b/>
      <w:i/>
      <w:color w:val="BE6294"/>
      <w:u w:val="none"/>
    </w:rPr>
  </w:style>
  <w:style w:type="paragraph" w:styleId="Kopfzeile">
    <w:name w:val="header"/>
    <w:basedOn w:val="Standard"/>
    <w:link w:val="KopfzeileZchn"/>
    <w:uiPriority w:val="93"/>
    <w:semiHidden/>
    <w:rsid w:val="00E42946"/>
    <w:pPr>
      <w:tabs>
        <w:tab w:val="center" w:pos="4536"/>
        <w:tab w:val="right" w:pos="9072"/>
      </w:tabs>
      <w:spacing w:line="180" w:lineRule="atLeast"/>
    </w:pPr>
    <w:rPr>
      <w:sz w:val="14"/>
    </w:rPr>
  </w:style>
  <w:style w:type="character" w:customStyle="1" w:styleId="KopfzeileZchn">
    <w:name w:val="Kopfzeile Zchn"/>
    <w:basedOn w:val="Absatz-Standardschriftart"/>
    <w:link w:val="Kopfzeile"/>
    <w:uiPriority w:val="93"/>
    <w:semiHidden/>
    <w:rsid w:val="008810A5"/>
    <w:rPr>
      <w:sz w:val="14"/>
    </w:rPr>
  </w:style>
  <w:style w:type="paragraph" w:styleId="Fuzeile">
    <w:name w:val="footer"/>
    <w:basedOn w:val="Standard"/>
    <w:link w:val="FuzeileZchn"/>
    <w:uiPriority w:val="94"/>
    <w:semiHidden/>
    <w:rsid w:val="00E71E31"/>
    <w:pPr>
      <w:spacing w:line="180" w:lineRule="atLeast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4"/>
    <w:semiHidden/>
    <w:rsid w:val="008810A5"/>
    <w:rPr>
      <w:sz w:val="14"/>
    </w:rPr>
  </w:style>
  <w:style w:type="paragraph" w:customStyle="1" w:styleId="EinfAbs">
    <w:name w:val="[Einf. Abs.]"/>
    <w:basedOn w:val="Standard"/>
    <w:uiPriority w:val="7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7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7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7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F632D0"/>
    <w:rPr>
      <w:rFonts w:asciiTheme="majorHAnsi" w:hAnsiTheme="majorHAnsi"/>
      <w:b/>
      <w:bCs/>
      <w:caps/>
      <w:color w:val="8B426B" w:themeColor="accent2"/>
      <w:spacing w:val="-2"/>
      <w:sz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F6018"/>
    <w:rPr>
      <w:rFonts w:asciiTheme="majorHAnsi" w:hAnsiTheme="majorHAnsi"/>
      <w:b/>
      <w:bCs/>
      <w:spacing w:val="2"/>
      <w:sz w:val="24"/>
    </w:rPr>
  </w:style>
  <w:style w:type="paragraph" w:styleId="Titel">
    <w:name w:val="Title"/>
    <w:aliases w:val="Titel hell"/>
    <w:basedOn w:val="Standard"/>
    <w:link w:val="TitelZchn"/>
    <w:uiPriority w:val="11"/>
    <w:qFormat/>
    <w:rsid w:val="00642AAC"/>
    <w:pPr>
      <w:spacing w:line="240" w:lineRule="auto"/>
      <w:contextualSpacing/>
    </w:pPr>
    <w:rPr>
      <w:rFonts w:asciiTheme="majorHAnsi" w:eastAsiaTheme="majorEastAsia" w:hAnsiTheme="majorHAnsi" w:cstheme="majorBidi"/>
      <w:b/>
      <w:caps/>
      <w:color w:val="FFFFFF" w:themeColor="background1"/>
      <w:spacing w:val="20"/>
      <w:kern w:val="28"/>
      <w:sz w:val="88"/>
      <w:szCs w:val="52"/>
    </w:rPr>
  </w:style>
  <w:style w:type="character" w:customStyle="1" w:styleId="TitelZchn">
    <w:name w:val="Titel Zchn"/>
    <w:aliases w:val="Titel hell Zchn"/>
    <w:basedOn w:val="Absatz-Standardschriftart"/>
    <w:link w:val="Titel"/>
    <w:uiPriority w:val="11"/>
    <w:rsid w:val="00642AAC"/>
    <w:rPr>
      <w:rFonts w:asciiTheme="majorHAnsi" w:eastAsiaTheme="majorEastAsia" w:hAnsiTheme="majorHAnsi" w:cstheme="majorBidi"/>
      <w:b/>
      <w:caps/>
      <w:color w:val="FFFFFF" w:themeColor="background1"/>
      <w:spacing w:val="20"/>
      <w:kern w:val="28"/>
      <w:sz w:val="88"/>
      <w:szCs w:val="52"/>
    </w:rPr>
  </w:style>
  <w:style w:type="paragraph" w:customStyle="1" w:styleId="Brieftitel">
    <w:name w:val="Brieftitel"/>
    <w:basedOn w:val="Standard"/>
    <w:link w:val="BrieftitelZchn"/>
    <w:uiPriority w:val="14"/>
    <w:rsid w:val="00443AA5"/>
    <w:pPr>
      <w:contextualSpacing/>
    </w:pPr>
    <w:rPr>
      <w:rFonts w:asciiTheme="majorHAnsi" w:hAnsiTheme="majorHAnsi"/>
      <w:b/>
      <w:caps/>
      <w:color w:val="632949" w:themeColor="accent1"/>
    </w:rPr>
  </w:style>
  <w:style w:type="character" w:customStyle="1" w:styleId="BrieftitelZchn">
    <w:name w:val="Brieftitel Zchn"/>
    <w:basedOn w:val="Absatz-Standardschriftart"/>
    <w:link w:val="Brieftitel"/>
    <w:uiPriority w:val="14"/>
    <w:rsid w:val="00443AA5"/>
    <w:rPr>
      <w:rFonts w:asciiTheme="majorHAnsi" w:hAnsiTheme="majorHAnsi"/>
      <w:b/>
      <w:caps/>
      <w:color w:val="632949" w:themeColor="accent1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Pfadi">
    <w:name w:val="Pfadi"/>
    <w:basedOn w:val="NormaleTabelle"/>
    <w:next w:val="Tabellenraster"/>
    <w:uiPriority w:val="59"/>
    <w:rsid w:val="006F484F"/>
    <w:pPr>
      <w:spacing w:line="240" w:lineRule="auto"/>
      <w:jc w:val="center"/>
    </w:pPr>
    <w:rPr>
      <w:color w:val="auto"/>
    </w:rPr>
    <w:tblPr>
      <w:tblBorders>
        <w:bottom w:val="single" w:sz="6" w:space="0" w:color="632949" w:themeColor="accent1"/>
        <w:insideH w:val="single" w:sz="6" w:space="0" w:color="632949" w:themeColor="accent1"/>
      </w:tblBorders>
      <w:tblCellMar>
        <w:top w:w="28" w:type="dxa"/>
        <w:left w:w="85" w:type="dxa"/>
        <w:bottom w:w="28" w:type="dxa"/>
        <w:right w:w="85" w:type="dxa"/>
      </w:tblCellMar>
    </w:tblPr>
    <w:tcPr>
      <w:shd w:val="clear" w:color="auto" w:fill="auto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32949" w:themeFill="accent1"/>
      </w:tcPr>
    </w:tblStylePr>
    <w:tblStylePr w:type="lastRow">
      <w:rPr>
        <w:b/>
      </w:rPr>
    </w:tblStylePr>
    <w:tblStylePr w:type="firstCol">
      <w:rPr>
        <w:b w:val="0"/>
        <w:color w:val="FFFFFF" w:themeColor="background1"/>
      </w:rPr>
      <w:tblPr/>
      <w:tcPr>
        <w:tcBorders>
          <w:top w:val="nil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  <w:shd w:val="clear" w:color="auto" w:fill="8B426B" w:themeFill="accent2"/>
      </w:tcPr>
    </w:tblStylePr>
    <w:tblStylePr w:type="lastCol">
      <w:rPr>
        <w:b/>
      </w:rPr>
    </w:tblStylePr>
  </w:style>
  <w:style w:type="character" w:customStyle="1" w:styleId="berschrift3Zchn">
    <w:name w:val="Überschrift 3 Zchn"/>
    <w:basedOn w:val="Absatz-Standardschriftart"/>
    <w:link w:val="berschrift3"/>
    <w:uiPriority w:val="9"/>
    <w:rsid w:val="00BD09F9"/>
    <w:rPr>
      <w:rFonts w:asciiTheme="majorHAnsi" w:eastAsiaTheme="majorEastAsia" w:hAnsiTheme="majorHAnsi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F1DBA"/>
    <w:rPr>
      <w:rFonts w:asciiTheme="majorHAnsi" w:eastAsiaTheme="majorEastAsia" w:hAnsiTheme="majorHAnsi" w:cstheme="majorBidi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2FAD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90"/>
    <w:semiHidden/>
    <w:rsid w:val="005B497B"/>
    <w:rPr>
      <w:b/>
      <w:i/>
      <w:color w:val="D396B8"/>
      <w:u w:val="none"/>
    </w:rPr>
  </w:style>
  <w:style w:type="paragraph" w:styleId="Untertitel">
    <w:name w:val="Subtitle"/>
    <w:aliases w:val="Untertitel hell"/>
    <w:basedOn w:val="Standard"/>
    <w:link w:val="UntertitelZchn"/>
    <w:uiPriority w:val="12"/>
    <w:rsid w:val="0045597E"/>
    <w:pPr>
      <w:numPr>
        <w:ilvl w:val="1"/>
      </w:numPr>
    </w:pPr>
    <w:rPr>
      <w:rFonts w:eastAsiaTheme="minorEastAsia"/>
      <w:caps/>
      <w:color w:val="FFFFFF" w:themeColor="background1"/>
      <w:spacing w:val="20"/>
      <w:sz w:val="40"/>
      <w:lang w:val="de-DE"/>
    </w:rPr>
  </w:style>
  <w:style w:type="character" w:customStyle="1" w:styleId="UntertitelZchn">
    <w:name w:val="Untertitel Zchn"/>
    <w:aliases w:val="Untertitel hell Zchn"/>
    <w:basedOn w:val="Absatz-Standardschriftart"/>
    <w:link w:val="Untertitel"/>
    <w:uiPriority w:val="12"/>
    <w:rsid w:val="0045597E"/>
    <w:rPr>
      <w:rFonts w:eastAsiaTheme="minorEastAsia"/>
      <w:caps/>
      <w:color w:val="FFFFFF" w:themeColor="background1"/>
      <w:spacing w:val="20"/>
      <w:sz w:val="40"/>
      <w:lang w:val="de-DE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AF1DBA"/>
  </w:style>
  <w:style w:type="paragraph" w:styleId="Funotentext">
    <w:name w:val="footnote text"/>
    <w:basedOn w:val="Standard"/>
    <w:link w:val="FunotentextZchn"/>
    <w:uiPriority w:val="79"/>
    <w:semiHidden/>
    <w:unhideWhenUsed/>
    <w:rsid w:val="00494FD7"/>
    <w:pPr>
      <w:spacing w:line="240" w:lineRule="auto"/>
    </w:pPr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79"/>
    <w:semiHidden/>
    <w:rsid w:val="005A7BE5"/>
    <w:rPr>
      <w:sz w:val="16"/>
      <w:szCs w:val="20"/>
    </w:rPr>
  </w:style>
  <w:style w:type="character" w:styleId="Funotenzeichen">
    <w:name w:val="footnote reference"/>
    <w:basedOn w:val="Absatz-Standardschriftart"/>
    <w:uiPriority w:val="7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742F2B"/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7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5A7BE5"/>
    <w:rPr>
      <w:sz w:val="16"/>
      <w:szCs w:val="20"/>
    </w:rPr>
  </w:style>
  <w:style w:type="character" w:styleId="Endnotenzeichen">
    <w:name w:val="endnote reference"/>
    <w:basedOn w:val="Absatz-Standardschriftart"/>
    <w:uiPriority w:val="7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semiHidden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semiHidden/>
    <w:rsid w:val="002F68A2"/>
    <w:pPr>
      <w:spacing w:before="120" w:after="240" w:line="240" w:lineRule="auto"/>
    </w:pPr>
    <w:rPr>
      <w:b/>
      <w:iCs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F632D0"/>
    <w:pPr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79"/>
    <w:semiHidden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79"/>
    <w:semiHidden/>
    <w:rsid w:val="008810A5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Standard"/>
    <w:link w:val="SeitenzahlenZchn"/>
    <w:uiPriority w:val="95"/>
    <w:semiHidden/>
    <w:qFormat/>
    <w:rsid w:val="00376D9B"/>
    <w:pPr>
      <w:jc w:val="right"/>
    </w:pPr>
    <w:rPr>
      <w:b/>
      <w:color w:val="632949" w:themeColor="accent1"/>
    </w:r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F32B93"/>
    <w:pPr>
      <w:numPr>
        <w:ilvl w:val="1"/>
        <w:numId w:val="24"/>
      </w:numPr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semiHidden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917208"/>
    <w:pPr>
      <w:tabs>
        <w:tab w:val="right" w:pos="8505"/>
      </w:tabs>
      <w:spacing w:line="300" w:lineRule="atLeast"/>
      <w:ind w:left="567" w:hanging="567"/>
    </w:pPr>
    <w:rPr>
      <w:bCs/>
      <w:noProof/>
    </w:rPr>
  </w:style>
  <w:style w:type="paragraph" w:styleId="Verzeichnis2">
    <w:name w:val="toc 2"/>
    <w:basedOn w:val="Standard"/>
    <w:next w:val="Standard"/>
    <w:autoRedefine/>
    <w:uiPriority w:val="39"/>
    <w:semiHidden/>
    <w:rsid w:val="00A7431C"/>
    <w:pPr>
      <w:tabs>
        <w:tab w:val="right" w:pos="8505"/>
      </w:tabs>
      <w:ind w:left="567" w:hanging="567"/>
    </w:pPr>
  </w:style>
  <w:style w:type="paragraph" w:styleId="Verzeichnis3">
    <w:name w:val="toc 3"/>
    <w:basedOn w:val="Standard"/>
    <w:next w:val="Standard"/>
    <w:autoRedefine/>
    <w:uiPriority w:val="39"/>
    <w:semiHidden/>
    <w:rsid w:val="00A7431C"/>
    <w:pPr>
      <w:tabs>
        <w:tab w:val="right" w:pos="8505"/>
      </w:tabs>
      <w:ind w:left="567" w:hanging="567"/>
    </w:pPr>
  </w:style>
  <w:style w:type="paragraph" w:styleId="StandardWeb">
    <w:name w:val="Normal (Web)"/>
    <w:basedOn w:val="Standard"/>
    <w:uiPriority w:val="79"/>
    <w:semiHidden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857D8A"/>
  </w:style>
  <w:style w:type="paragraph" w:customStyle="1" w:styleId="Absenderzeile">
    <w:name w:val="Absenderzeile"/>
    <w:basedOn w:val="Standard"/>
    <w:uiPriority w:val="16"/>
    <w:semiHidden/>
    <w:rsid w:val="00874E49"/>
    <w:pPr>
      <w:pBdr>
        <w:bottom w:val="single" w:sz="6" w:space="1" w:color="auto"/>
      </w:pBdr>
    </w:pPr>
    <w:rPr>
      <w:sz w:val="12"/>
    </w:rPr>
  </w:style>
  <w:style w:type="paragraph" w:customStyle="1" w:styleId="Nummerierung1">
    <w:name w:val="Nummerierung 1"/>
    <w:basedOn w:val="Standard"/>
    <w:uiPriority w:val="3"/>
    <w:qFormat/>
    <w:rsid w:val="009804FC"/>
    <w:pPr>
      <w:numPr>
        <w:ilvl w:val="5"/>
        <w:numId w:val="24"/>
      </w:numPr>
    </w:pPr>
  </w:style>
  <w:style w:type="paragraph" w:customStyle="1" w:styleId="Nummerierung2">
    <w:name w:val="Nummerierung 2"/>
    <w:basedOn w:val="Nummerierung1"/>
    <w:uiPriority w:val="3"/>
    <w:qFormat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79"/>
    <w:semiHidden/>
    <w:rsid w:val="00E8428A"/>
  </w:style>
  <w:style w:type="paragraph" w:customStyle="1" w:styleId="Nummerierungabc">
    <w:name w:val="Nummerierung abc"/>
    <w:basedOn w:val="Listenabsatz"/>
    <w:uiPriority w:val="4"/>
    <w:qFormat/>
    <w:rsid w:val="00CF1E53"/>
    <w:pPr>
      <w:numPr>
        <w:ilvl w:val="8"/>
        <w:numId w:val="24"/>
      </w:numPr>
    </w:pPr>
  </w:style>
  <w:style w:type="paragraph" w:customStyle="1" w:styleId="Nummerierung3">
    <w:name w:val="Nummerierung 3"/>
    <w:basedOn w:val="Nummerierung2"/>
    <w:uiPriority w:val="3"/>
    <w:semiHidden/>
    <w:qFormat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qFormat/>
    <w:rsid w:val="005A357F"/>
    <w:pPr>
      <w:numPr>
        <w:ilvl w:val="4"/>
        <w:numId w:val="24"/>
      </w:numPr>
    </w:pPr>
  </w:style>
  <w:style w:type="paragraph" w:customStyle="1" w:styleId="Dokumentbezeichnung">
    <w:name w:val="Dokumentbezeichnung"/>
    <w:basedOn w:val="berschrift1"/>
    <w:next w:val="Standard"/>
    <w:uiPriority w:val="98"/>
    <w:semiHidden/>
    <w:rsid w:val="00283995"/>
    <w:pPr>
      <w:pageBreakBefore/>
      <w:numPr>
        <w:numId w:val="28"/>
      </w:numPr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right="125"/>
    </w:pPr>
    <w:rPr>
      <w:bCs w:val="0"/>
      <w:color w:val="FFFFFF" w:themeColor="background1"/>
      <w:spacing w:val="6"/>
      <w:sz w:val="40"/>
      <w:szCs w:val="52"/>
    </w:rPr>
  </w:style>
  <w:style w:type="character" w:styleId="Platzhaltertext">
    <w:name w:val="Placeholder Text"/>
    <w:basedOn w:val="Absatz-Standardschriftart"/>
    <w:uiPriority w:val="79"/>
    <w:semiHidden/>
    <w:rsid w:val="003C2FD0"/>
    <w:rPr>
      <w:color w:val="CCACCA" w:themeColor="accent3"/>
    </w:rPr>
  </w:style>
  <w:style w:type="paragraph" w:customStyle="1" w:styleId="ErstelltdurchVorlagenbauerchfrPfadibewegung">
    <w:name w:val="Erstellt durch Vorlagenbauer.ch für Pfadibewegung"/>
    <w:basedOn w:val="Standard"/>
    <w:next w:val="Standard"/>
    <w:semiHidden/>
    <w:rsid w:val="00BB0EB7"/>
    <w:pPr>
      <w:shd w:val="clear" w:color="auto" w:fill="FFFFFF" w:themeFill="background1"/>
    </w:pPr>
  </w:style>
  <w:style w:type="paragraph" w:customStyle="1" w:styleId="KopfzeileLogo">
    <w:name w:val="Kopfzeile Logo"/>
    <w:basedOn w:val="Standard"/>
    <w:uiPriority w:val="93"/>
    <w:semiHidden/>
    <w:qFormat/>
    <w:rsid w:val="00BB5BBE"/>
    <w:pPr>
      <w:spacing w:line="160" w:lineRule="atLeast"/>
      <w:jc w:val="right"/>
    </w:pPr>
    <w:rPr>
      <w:sz w:val="14"/>
      <w:szCs w:val="14"/>
      <w:lang w:val="fr-CH"/>
    </w:rPr>
  </w:style>
  <w:style w:type="paragraph" w:customStyle="1" w:styleId="Textbox">
    <w:name w:val="Textbox"/>
    <w:basedOn w:val="Standard"/>
    <w:uiPriority w:val="19"/>
    <w:semiHidden/>
    <w:qFormat/>
    <w:rsid w:val="00857023"/>
    <w:rPr>
      <w:b/>
      <w:bCs/>
      <w:color w:val="FFFFFF" w:themeColor="background1"/>
      <w:lang w:val="de-DE"/>
    </w:rPr>
  </w:style>
  <w:style w:type="paragraph" w:customStyle="1" w:styleId="TitelseiteAutoren">
    <w:name w:val="Titelseite Autoren"/>
    <w:basedOn w:val="Standard"/>
    <w:uiPriority w:val="13"/>
    <w:semiHidden/>
    <w:qFormat/>
    <w:rsid w:val="0045597E"/>
    <w:rPr>
      <w:color w:val="FFFFFF" w:themeColor="background1"/>
      <w:spacing w:val="2"/>
      <w:sz w:val="28"/>
      <w:szCs w:val="28"/>
      <w:lang w:val="de-DE"/>
    </w:rPr>
  </w:style>
  <w:style w:type="character" w:customStyle="1" w:styleId="SeitenzahlenZchn">
    <w:name w:val="Seitenzahlen Zchn"/>
    <w:basedOn w:val="Absatz-Standardschriftart"/>
    <w:link w:val="Seitenzahlen"/>
    <w:uiPriority w:val="95"/>
    <w:semiHidden/>
    <w:rsid w:val="008810A5"/>
    <w:rPr>
      <w:b/>
      <w:color w:val="632949" w:themeColor="accent1"/>
    </w:rPr>
  </w:style>
  <w:style w:type="character" w:styleId="NichtaufgelsteErwhnung">
    <w:name w:val="Unresolved Mention"/>
    <w:basedOn w:val="Absatz-Standardschriftart"/>
    <w:uiPriority w:val="79"/>
    <w:semiHidden/>
    <w:rsid w:val="00C814B0"/>
    <w:rPr>
      <w:color w:val="605E5C"/>
      <w:shd w:val="clear" w:color="auto" w:fill="E1DFDD"/>
    </w:rPr>
  </w:style>
  <w:style w:type="paragraph" w:customStyle="1" w:styleId="Titeldunkel">
    <w:name w:val="Titel dunkel"/>
    <w:basedOn w:val="Titel"/>
    <w:uiPriority w:val="11"/>
    <w:qFormat/>
    <w:rsid w:val="00991268"/>
    <w:rPr>
      <w:color w:val="632949" w:themeColor="accent1"/>
    </w:rPr>
  </w:style>
  <w:style w:type="paragraph" w:customStyle="1" w:styleId="Untertiteldunkel">
    <w:name w:val="Untertitel dunkel"/>
    <w:basedOn w:val="Untertitel"/>
    <w:uiPriority w:val="12"/>
    <w:qFormat/>
    <w:rsid w:val="00F632D0"/>
    <w:rPr>
      <w:color w:val="632949" w:themeColor="accent1"/>
    </w:rPr>
  </w:style>
  <w:style w:type="character" w:styleId="Hashtag">
    <w:name w:val="Hashtag"/>
    <w:basedOn w:val="Absatz-Standardschriftart"/>
    <w:uiPriority w:val="79"/>
    <w:unhideWhenUsed/>
    <w:rsid w:val="005B497B"/>
    <w:rPr>
      <w:color w:val="2B579A"/>
      <w:shd w:val="clear" w:color="auto" w:fill="E1DFDD"/>
    </w:rPr>
  </w:style>
  <w:style w:type="character" w:styleId="HTMLCode">
    <w:name w:val="HTML Code"/>
    <w:basedOn w:val="Absatz-Standardschriftart"/>
    <w:uiPriority w:val="79"/>
    <w:unhideWhenUsed/>
    <w:rsid w:val="005B497B"/>
    <w:rPr>
      <w:rFonts w:ascii="Consolas" w:hAnsi="Consolas"/>
      <w:sz w:val="20"/>
      <w:szCs w:val="20"/>
    </w:rPr>
  </w:style>
  <w:style w:type="paragraph" w:styleId="Textkrper">
    <w:name w:val="Body Text"/>
    <w:basedOn w:val="Standard"/>
    <w:link w:val="TextkrperZchn"/>
    <w:autoRedefine/>
    <w:uiPriority w:val="1"/>
    <w:qFormat/>
    <w:rsid w:val="00AD0091"/>
    <w:pPr>
      <w:widowControl w:val="0"/>
      <w:autoSpaceDE w:val="0"/>
      <w:autoSpaceDN w:val="0"/>
      <w:spacing w:before="147" w:line="266" w:lineRule="auto"/>
    </w:pPr>
    <w:rPr>
      <w:rFonts w:ascii="Arial" w:eastAsia="Arial" w:hAnsi="Arial" w:cs="Arial"/>
      <w:color w:val="auto"/>
      <w:sz w:val="22"/>
      <w:szCs w:val="22"/>
      <w:lang w:val="it-CH"/>
    </w:rPr>
  </w:style>
  <w:style w:type="character" w:customStyle="1" w:styleId="TextkrperZchn">
    <w:name w:val="Textkörper Zchn"/>
    <w:basedOn w:val="Absatz-Standardschriftart"/>
    <w:link w:val="Textkrper"/>
    <w:uiPriority w:val="1"/>
    <w:rsid w:val="00AD0091"/>
    <w:rPr>
      <w:rFonts w:ascii="Arial" w:eastAsia="Arial" w:hAnsi="Arial" w:cs="Arial"/>
      <w:color w:val="auto"/>
      <w:sz w:val="22"/>
      <w:szCs w:val="22"/>
      <w:lang w:val="it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emf"/><Relationship Id="rId1" Type="http://schemas.openxmlformats.org/officeDocument/2006/relationships/image" Target="media/image2.jpg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image" Target="media/image5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pbs.ch" TargetMode="External"/><Relationship Id="rId1" Type="http://schemas.openxmlformats.org/officeDocument/2006/relationships/hyperlink" Target="mailto:info@pbs.c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anuel.wyss\Pfadibewegung%20Schweiz\Bundesebene%20-%201_Verband\4.%20Vorlagen-Verzeichnisse\7016%20-%20Vorlagen%20PBS\04_Word\01_ohne%20Deckblatt_ohne%20Inhaltsverzeichnis\Dokument%20ohne%20Deckblatt%20ohne%20Inhaltsverzeichnis_IT.dotx" TargetMode="External"/></Relationships>
</file>

<file path=word/theme/theme1.xml><?xml version="1.0" encoding="utf-8"?>
<a:theme xmlns:a="http://schemas.openxmlformats.org/drawingml/2006/main" name="Larissa-Design">
  <a:themeElements>
    <a:clrScheme name="Pfadibewegung">
      <a:dk1>
        <a:sysClr val="windowText" lastClr="000000"/>
      </a:dk1>
      <a:lt1>
        <a:sysClr val="window" lastClr="FFFFFF"/>
      </a:lt1>
      <a:dk2>
        <a:srgbClr val="4B4B4B"/>
      </a:dk2>
      <a:lt2>
        <a:srgbClr val="4D4D4D"/>
      </a:lt2>
      <a:accent1>
        <a:srgbClr val="632949"/>
      </a:accent1>
      <a:accent2>
        <a:srgbClr val="8B426B"/>
      </a:accent2>
      <a:accent3>
        <a:srgbClr val="CCACCA"/>
      </a:accent3>
      <a:accent4>
        <a:srgbClr val="D84E23"/>
      </a:accent4>
      <a:accent5>
        <a:srgbClr val="EFCA6E"/>
      </a:accent5>
      <a:accent6>
        <a:srgbClr val="536424"/>
      </a:accent6>
      <a:hlink>
        <a:srgbClr val="000000"/>
      </a:hlink>
      <a:folHlink>
        <a:srgbClr val="000000"/>
      </a:folHlink>
    </a:clrScheme>
    <a:fontScheme name="Pfadibewegung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B03B7DE04E2744B5E78F8D951BC6D5" ma:contentTypeVersion="21" ma:contentTypeDescription="Ein neues Dokument erstellen." ma:contentTypeScope="" ma:versionID="b3bf067ce0cf1c4cc8d8ebbab4870135">
  <xsd:schema xmlns:xsd="http://www.w3.org/2001/XMLSchema" xmlns:xs="http://www.w3.org/2001/XMLSchema" xmlns:p="http://schemas.microsoft.com/office/2006/metadata/properties" xmlns:ns2="3c8518ea-9c55-4d78-8aad-a65cc48a54f0" xmlns:ns3="545f690f-a4ce-4cd7-8e4e-e4175257a20e" targetNamespace="http://schemas.microsoft.com/office/2006/metadata/properties" ma:root="true" ma:fieldsID="382fa590463822249a627fd5ff53093f" ns2:_="" ns3:_="">
    <xsd:import namespace="3c8518ea-9c55-4d78-8aad-a65cc48a54f0"/>
    <xsd:import namespace="545f690f-a4ce-4cd7-8e4e-e4175257a2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prach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8518ea-9c55-4d78-8aad-a65cc48a54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prache" ma:index="12" nillable="true" ma:displayName="Sprache" ma:default="Deutsch" ma:format="Dropdown" ma:indexed="true" ma:internalName="Sprache">
      <xsd:simpleType>
        <xsd:restriction base="dms:Choice">
          <xsd:enumeration value="Deutsch"/>
          <xsd:enumeration value="Français"/>
          <xsd:enumeration value="Italiano"/>
          <xsd:enumeration value="English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50e4a413-43b8-4c66-a143-4cc28a99c1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f690f-a4ce-4cd7-8e4e-e4175257a2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1ac8ba2-66eb-4387-a263-fedadc8c350d}" ma:internalName="TaxCatchAll" ma:showField="CatchAllData" ma:web="545f690f-a4ce-4cd7-8e4e-e4175257a2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45f690f-a4ce-4cd7-8e4e-e4175257a20e">
      <UserInfo>
        <DisplayName/>
        <AccountId xsi:nil="true"/>
        <AccountType/>
      </UserInfo>
    </SharedWithUsers>
    <MediaLengthInSeconds xmlns="3c8518ea-9c55-4d78-8aad-a65cc48a54f0" xsi:nil="true"/>
    <Sprache xmlns="3c8518ea-9c55-4d78-8aad-a65cc48a54f0" xsi:nil="true"/>
    <TaxCatchAll xmlns="545f690f-a4ce-4cd7-8e4e-e4175257a20e" xsi:nil="true"/>
    <lcf76f155ced4ddcb4097134ff3c332f xmlns="3c8518ea-9c55-4d78-8aad-a65cc48a54f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7B781F-CA08-491A-A6F1-F7575EFA33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0AFA4F-A847-4B24-840A-A444D848D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8518ea-9c55-4d78-8aad-a65cc48a54f0"/>
    <ds:schemaRef ds:uri="545f690f-a4ce-4cd7-8e4e-e4175257a2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00BED3-F54C-414D-A2A4-3CB9371644D5}">
  <ds:schemaRefs>
    <ds:schemaRef ds:uri="http://schemas.microsoft.com/office/2006/metadata/properties"/>
    <ds:schemaRef ds:uri="http://schemas.microsoft.com/office/infopath/2007/PartnerControls"/>
    <ds:schemaRef ds:uri="545f690f-a4ce-4cd7-8e4e-e4175257a20e"/>
    <ds:schemaRef ds:uri="3c8518ea-9c55-4d78-8aad-a65cc48a54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 ohne Deckblatt ohne Inhaltsverzeichnis_IT</Template>
  <TotalTime>0</TotalTime>
  <Pages>7</Pages>
  <Words>1542</Words>
  <Characters>9720</Characters>
  <Application>Microsoft Office Word</Application>
  <DocSecurity>0</DocSecurity>
  <Lines>81</Lines>
  <Paragraphs>22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Emanuel Wyss / Tschagon</dc:creator>
  <cp:lastModifiedBy>Celia Roduner / Aurea</cp:lastModifiedBy>
  <cp:revision>10</cp:revision>
  <dcterms:created xsi:type="dcterms:W3CDTF">2022-11-08T15:42:00Z</dcterms:created>
  <dcterms:modified xsi:type="dcterms:W3CDTF">2025-04-15T09:30:00Z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0x01010030B03B7DE04E2744B5E78F8D951BC6D5</vt:lpwstr>
  </property>
  <property fmtid="{D5CDD505-2E9C-101B-9397-08002B2CF9AE}" pid="3" name="TaxKeyword">
    <vt:lpwstr/>
  </property>
  <property fmtid="{D5CDD505-2E9C-101B-9397-08002B2CF9AE}" pid="4" name="Dokumentenart">
    <vt:lpwstr/>
  </property>
  <property fmtid="{D5CDD505-2E9C-101B-9397-08002B2CF9AE}" pid="5" name="Order">
    <vt:r8>53387300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