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5B0" w14:textId="77777777" w:rsidR="00FB2353" w:rsidRPr="00183057" w:rsidRDefault="00FB2353" w:rsidP="00FB2353">
      <w:pPr>
        <w:pStyle w:val="berschrift1"/>
        <w:rPr>
          <w:lang w:val="it-IT"/>
        </w:rPr>
      </w:pPr>
      <w:r w:rsidRPr="00183057">
        <w:rPr>
          <w:lang w:val="it-IT"/>
        </w:rPr>
        <w:t>Il tuo obiettivo per il corso base</w:t>
      </w:r>
    </w:p>
    <w:p w14:paraId="3A21C3E5" w14:textId="7C236438" w:rsidR="00424127" w:rsidRDefault="005053B5" w:rsidP="005053B5">
      <w:pPr>
        <w:rPr>
          <w:lang w:val="it-IT"/>
        </w:rPr>
      </w:pPr>
      <w:r w:rsidRPr="00183057">
        <w:rPr>
          <w:noProof/>
          <w:lang w:val="it-IT" w:eastAsia="de-CH"/>
        </w:rPr>
        <w:t>Vorremmo che tu possa applicare nella tua vita scout quotidiana le numerose idee raccolte durante il corso base. Le nuove conoscenze e le nuove competenze acquisite nella formazione dovrebbero inoltre esserti di aiuto per le attività di animatore all’interno della tua sezione. Pensa a una o due cose apprese durante la formazione che vorresti applicare nella tua attività scout nei prossimi mesi e fissale come obiettivo. Assicurati di fissare obiettivi realistici che pensi di poter raggiungere in modo sicuro.</w:t>
      </w:r>
      <w:r w:rsidRPr="00183057">
        <w:rPr>
          <w:lang w:val="it-IT"/>
        </w:rPr>
        <w:t xml:space="preserve"> Se disponi già del metodo concreto per raggiungere i tuoi obiettivi, scrivilo</w:t>
      </w:r>
      <w:r>
        <w:rPr>
          <w:lang w:val="it-IT"/>
        </w:rPr>
        <w:t>.</w:t>
      </w:r>
    </w:p>
    <w:p w14:paraId="2272074E" w14:textId="77777777" w:rsidR="005053B5" w:rsidRPr="005053B5" w:rsidRDefault="005053B5" w:rsidP="005053B5">
      <w:pPr>
        <w:rPr>
          <w:lang w:val="it-IT"/>
        </w:rPr>
      </w:pPr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8493"/>
      </w:tblGrid>
      <w:tr w:rsidR="00424127" w:rsidRPr="009168C4" w14:paraId="20407A91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</w:tcPr>
          <w:p w14:paraId="3C6501CE" w14:textId="77777777" w:rsidR="00424127" w:rsidRPr="005053B5" w:rsidRDefault="00424127" w:rsidP="009168C4">
            <w:pPr>
              <w:rPr>
                <w:lang w:val="it-IT"/>
              </w:rPr>
            </w:pPr>
          </w:p>
          <w:p w14:paraId="0C2EA1D0" w14:textId="77777777" w:rsidR="009168C4" w:rsidRPr="00A831EB" w:rsidRDefault="009168C4" w:rsidP="009168C4">
            <w:r w:rsidRPr="005D5502">
              <w:rPr>
                <w:lang w:val="it-CH"/>
              </w:rPr>
              <w:t>Esempi di obiettivi</w:t>
            </w:r>
            <w:r w:rsidRPr="00A831EB">
              <w:t>:</w:t>
            </w:r>
          </w:p>
          <w:p w14:paraId="40864E56" w14:textId="77777777" w:rsidR="009168C4" w:rsidRPr="009168C4" w:rsidRDefault="009168C4" w:rsidP="009168C4">
            <w:pPr>
              <w:pStyle w:val="Aufzhlung1"/>
              <w:rPr>
                <w:lang w:val="it-IT"/>
              </w:rPr>
            </w:pPr>
            <w:r w:rsidRPr="00305805">
              <w:rPr>
                <w:lang w:val="it-CH"/>
              </w:rPr>
              <w:t>Pianifico nel programma trimestrale</w:t>
            </w:r>
            <w:r>
              <w:rPr>
                <w:lang w:val="it-CH"/>
              </w:rPr>
              <w:t xml:space="preserve"> una traccia di attività </w:t>
            </w:r>
            <w:r w:rsidRPr="00305805">
              <w:rPr>
                <w:lang w:val="it-CH"/>
              </w:rPr>
              <w:t xml:space="preserve">(per esempio un'uscita </w:t>
            </w:r>
            <w:r>
              <w:rPr>
                <w:lang w:val="it-CH"/>
              </w:rPr>
              <w:t>nel</w:t>
            </w:r>
            <w:r w:rsidRPr="00305805">
              <w:rPr>
                <w:lang w:val="it-CH"/>
              </w:rPr>
              <w:t xml:space="preserve"> fine settimana) e </w:t>
            </w:r>
            <w:r>
              <w:rPr>
                <w:lang w:val="it-CH"/>
              </w:rPr>
              <w:t>la</w:t>
            </w:r>
            <w:r w:rsidRPr="00305805">
              <w:rPr>
                <w:lang w:val="it-CH"/>
              </w:rPr>
              <w:t xml:space="preserve"> porto a termine</w:t>
            </w:r>
            <w:r>
              <w:rPr>
                <w:lang w:val="it-CH"/>
              </w:rPr>
              <w:t>.</w:t>
            </w:r>
          </w:p>
          <w:p w14:paraId="694EFE76" w14:textId="77777777" w:rsidR="009168C4" w:rsidRPr="009168C4" w:rsidRDefault="009168C4" w:rsidP="009168C4">
            <w:pPr>
              <w:pStyle w:val="Aufzhlung1"/>
              <w:rPr>
                <w:lang w:val="it-IT"/>
              </w:rPr>
            </w:pPr>
            <w:r w:rsidRPr="009168C4">
              <w:rPr>
                <w:rFonts w:ascii="Arial" w:hAnsi="Arial" w:cs="Arial"/>
                <w:szCs w:val="22"/>
                <w:lang w:val="it-CH"/>
              </w:rPr>
              <w:t>Pianifico e dirigo un blocco di gioco o di sport diviso in tre parti (introduzione - parte principale - conclusione) e con l'abbigliamento adeguato.</w:t>
            </w:r>
          </w:p>
          <w:p w14:paraId="6D469801" w14:textId="1680E146" w:rsidR="009168C4" w:rsidRPr="009168C4" w:rsidRDefault="009168C4" w:rsidP="009168C4">
            <w:pPr>
              <w:pStyle w:val="Aufzhlung1"/>
              <w:rPr>
                <w:lang w:val="it-IT"/>
              </w:rPr>
            </w:pPr>
            <w:r w:rsidRPr="009168C4">
              <w:rPr>
                <w:rFonts w:ascii="Arial" w:hAnsi="Arial" w:cs="Arial"/>
                <w:szCs w:val="22"/>
                <w:lang w:val="it-CH"/>
              </w:rPr>
              <w:t>Presterò particolare attenzione durante la prossima escursione alle cose che ho imparato sulla pianificazione delle escursioni, la scelta del percorso, il capo gita, ecc</w:t>
            </w:r>
            <w:r w:rsidRPr="009168C4">
              <w:rPr>
                <w:rFonts w:ascii="Arial" w:hAnsi="Arial" w:cs="Arial"/>
                <w:szCs w:val="22"/>
                <w:lang w:val="it-IT"/>
              </w:rPr>
              <w:t>.</w:t>
            </w:r>
          </w:p>
          <w:p w14:paraId="0499EDB2" w14:textId="77777777" w:rsidR="00424127" w:rsidRPr="009168C4" w:rsidRDefault="00424127" w:rsidP="00FE3BA6">
            <w:pPr>
              <w:pStyle w:val="Aufzhlung1"/>
              <w:numPr>
                <w:ilvl w:val="0"/>
                <w:numId w:val="0"/>
              </w:numPr>
              <w:ind w:left="567" w:hanging="283"/>
              <w:rPr>
                <w:lang w:val="it-IT"/>
              </w:rPr>
            </w:pPr>
          </w:p>
        </w:tc>
      </w:tr>
    </w:tbl>
    <w:p w14:paraId="64AAC94A" w14:textId="77777777" w:rsidR="00424127" w:rsidRPr="009168C4" w:rsidRDefault="00424127" w:rsidP="00424127">
      <w:pPr>
        <w:rPr>
          <w:lang w:val="it-IT"/>
        </w:rPr>
      </w:pPr>
    </w:p>
    <w:p w14:paraId="06F91A11" w14:textId="77777777" w:rsidR="00424127" w:rsidRPr="009168C4" w:rsidRDefault="00424127" w:rsidP="00424127">
      <w:pPr>
        <w:rPr>
          <w:lang w:val="it-IT"/>
        </w:rPr>
      </w:pPr>
    </w:p>
    <w:p w14:paraId="1D69AD29" w14:textId="77777777" w:rsidR="00424127" w:rsidRPr="009168C4" w:rsidRDefault="00424127" w:rsidP="00424127">
      <w:pPr>
        <w:rPr>
          <w:lang w:val="it-IT"/>
        </w:rPr>
      </w:pPr>
    </w:p>
    <w:p w14:paraId="7A24AD19" w14:textId="77777777" w:rsidR="00424127" w:rsidRPr="009168C4" w:rsidRDefault="00424127" w:rsidP="00424127">
      <w:pPr>
        <w:rPr>
          <w:lang w:val="it-IT"/>
        </w:rPr>
      </w:pPr>
    </w:p>
    <w:p w14:paraId="6C11828E" w14:textId="77777777" w:rsidR="00424127" w:rsidRDefault="00424127" w:rsidP="00424127">
      <w:r>
        <w:rPr>
          <w:noProof/>
        </w:rPr>
        <mc:AlternateContent>
          <mc:Choice Requires="wps">
            <w:drawing>
              <wp:inline distT="0" distB="0" distL="0" distR="0" wp14:anchorId="1C19768E" wp14:editId="17E5F251">
                <wp:extent cx="5399405" cy="1047750"/>
                <wp:effectExtent l="0" t="0" r="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047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F749" w14:textId="02D360D0" w:rsidR="00424127" w:rsidRPr="003D16A7" w:rsidRDefault="00424127" w:rsidP="00424127">
                            <w:pPr>
                              <w:pStyle w:val="Textbox"/>
                              <w:rPr>
                                <w:lang w:val="fr-CH"/>
                              </w:rPr>
                            </w:pPr>
                            <w:r w:rsidRPr="003D16A7">
                              <w:rPr>
                                <w:lang w:val="fr-CH"/>
                              </w:rPr>
                              <w:t>Cons</w:t>
                            </w:r>
                            <w:r w:rsidR="00607FF6">
                              <w:rPr>
                                <w:lang w:val="fr-CH"/>
                              </w:rPr>
                              <w:t>iglio</w:t>
                            </w:r>
                          </w:p>
                          <w:p w14:paraId="275A6E6F" w14:textId="6BB74D5F" w:rsidR="00424127" w:rsidRPr="00607FF6" w:rsidRDefault="00607FF6" w:rsidP="00607FF6">
                            <w:pPr>
                              <w:pStyle w:val="Textbox"/>
                              <w:rPr>
                                <w:lang w:val="it-IT"/>
                              </w:rPr>
                            </w:pPr>
                            <w:r w:rsidRPr="00607FF6">
                              <w:rPr>
                                <w:rFonts w:ascii="Arial" w:hAnsi="Arial" w:cs="Arial"/>
                                <w:bCs w:val="0"/>
                                <w:lang w:val="it-IT"/>
                              </w:rPr>
                              <w:t>Incontrati con un altro partecipante di questo corso base con il quale ti senti in sintonia. Discutete degli obiettivi scelti, e riflettete su come potete raggiungerli e come sostenervi a vicenda.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976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25.1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" fillcolor="#632949 [3204]" stroked="f" strokeweight=".5pt">
                <v:textbox style="mso-fit-shape-to-text:t" inset="4mm,3mm,3mm,3mm">
                  <w:txbxContent>
                    <w:p w14:paraId="324BF749" w14:textId="02D360D0" w:rsidR="00424127" w:rsidRPr="003D16A7" w:rsidRDefault="00424127" w:rsidP="00424127">
                      <w:pPr>
                        <w:pStyle w:val="Textbox"/>
                        <w:rPr>
                          <w:lang w:val="fr-CH"/>
                        </w:rPr>
                      </w:pPr>
                      <w:r w:rsidRPr="003D16A7">
                        <w:rPr>
                          <w:lang w:val="fr-CH"/>
                        </w:rPr>
                        <w:t>Cons</w:t>
                      </w:r>
                      <w:r w:rsidR="00607FF6">
                        <w:rPr>
                          <w:lang w:val="fr-CH"/>
                        </w:rPr>
                        <w:t>iglio</w:t>
                      </w:r>
                    </w:p>
                    <w:p w14:paraId="275A6E6F" w14:textId="6BB74D5F" w:rsidR="00424127" w:rsidRPr="00607FF6" w:rsidRDefault="00607FF6" w:rsidP="00607FF6">
                      <w:pPr>
                        <w:pStyle w:val="Textbox"/>
                        <w:rPr>
                          <w:lang w:val="it-IT"/>
                        </w:rPr>
                      </w:pPr>
                      <w:r w:rsidRPr="00607FF6">
                        <w:rPr>
                          <w:rFonts w:ascii="Arial" w:hAnsi="Arial" w:cs="Arial"/>
                          <w:bCs w:val="0"/>
                          <w:lang w:val="it-IT"/>
                        </w:rPr>
                        <w:t>Incontrati con un altro partecipante di questo corso base con il quale ti senti in sintonia. Discutete degli obiettivi scelti, e riflettete su come potete raggiungerli e come sostenervi a vicenda.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A5FC5" w14:textId="77777777" w:rsidR="00424127" w:rsidRDefault="00424127" w:rsidP="00424127">
      <w:r>
        <w:br w:type="page"/>
      </w:r>
    </w:p>
    <w:p w14:paraId="4CC8EED8" w14:textId="6849BDF8" w:rsidR="00424127" w:rsidRDefault="00424127" w:rsidP="00424127">
      <w:pPr>
        <w:pStyle w:val="Untertiteldunkel"/>
      </w:pPr>
      <w:r>
        <w:lastRenderedPageBreak/>
        <w:t>Nom</w:t>
      </w:r>
      <w:r w:rsidR="00E35F1B">
        <w:t>e</w:t>
      </w:r>
      <w:r>
        <w:t>:</w:t>
      </w:r>
    </w:p>
    <w:p w14:paraId="537FAC0F" w14:textId="77777777" w:rsidR="00424127" w:rsidRDefault="00424127" w:rsidP="00424127"/>
    <w:tbl>
      <w:tblPr>
        <w:tblStyle w:val="EinfacheTabelle1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24127" w:rsidRPr="00E35F1B" w14:paraId="5475532E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63F8A240" w14:textId="463F98E1" w:rsidR="00424127" w:rsidRPr="00E35F1B" w:rsidRDefault="00E35F1B" w:rsidP="00FE3BA6">
            <w:pPr>
              <w:rPr>
                <w:b w:val="0"/>
                <w:bCs w:val="0"/>
                <w:lang w:val="it-IT"/>
              </w:rPr>
            </w:pPr>
            <w:r w:rsidRPr="00E35F1B">
              <w:rPr>
                <w:b w:val="0"/>
                <w:bCs w:val="0"/>
                <w:lang w:val="it-IT"/>
              </w:rPr>
              <w:t>Il mio primo obiettivo è:</w:t>
            </w:r>
          </w:p>
        </w:tc>
      </w:tr>
      <w:tr w:rsidR="00424127" w:rsidRPr="00FB28F6" w14:paraId="3D3A2920" w14:textId="77777777" w:rsidTr="00FE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3404F510" w14:textId="3CB0C5C6" w:rsidR="00424127" w:rsidRPr="00FB28F6" w:rsidRDefault="00D93BE7" w:rsidP="00FE3BA6">
            <w:pPr>
              <w:rPr>
                <w:b w:val="0"/>
                <w:bCs w:val="0"/>
                <w:lang w:val="fr-CH"/>
              </w:rPr>
            </w:pPr>
            <w:r w:rsidRPr="00D93BE7">
              <w:rPr>
                <w:b w:val="0"/>
                <w:bCs w:val="0"/>
                <w:lang w:val="fr-CH"/>
              </w:rPr>
              <w:t>Idea per l'applicazione:</w:t>
            </w:r>
          </w:p>
        </w:tc>
      </w:tr>
      <w:tr w:rsidR="00424127" w:rsidRPr="00871C08" w14:paraId="7C00FE0A" w14:textId="77777777" w:rsidTr="00FE3BA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4880F2" w14:textId="0841A724" w:rsidR="00424127" w:rsidRPr="00B42834" w:rsidRDefault="00B42834" w:rsidP="00FE3BA6">
            <w:pPr>
              <w:rPr>
                <w:b w:val="0"/>
                <w:bCs w:val="0"/>
                <w:lang w:val="it-IT"/>
              </w:rPr>
            </w:pPr>
            <w:r w:rsidRPr="00B42834">
              <w:rPr>
                <w:b w:val="0"/>
                <w:bCs w:val="0"/>
                <w:lang w:val="it-IT"/>
              </w:rPr>
              <w:t>Voglio raggiungere questi obiettivi entro il:</w:t>
            </w:r>
          </w:p>
        </w:tc>
        <w:tc>
          <w:tcPr>
            <w:tcW w:w="2835" w:type="dxa"/>
          </w:tcPr>
          <w:p w14:paraId="2787B954" w14:textId="051B198B" w:rsidR="00424127" w:rsidRPr="00C9362D" w:rsidRDefault="00090D9E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090D9E">
              <w:rPr>
                <w:lang w:val="fr-CH"/>
              </w:rPr>
              <w:t>Ho bisogno dell’aiuto di:</w:t>
            </w:r>
          </w:p>
        </w:tc>
        <w:tc>
          <w:tcPr>
            <w:tcW w:w="2835" w:type="dxa"/>
          </w:tcPr>
          <w:p w14:paraId="1CDD9745" w14:textId="194A16D9" w:rsidR="00424127" w:rsidRPr="00871C08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71C08">
              <w:rPr>
                <w:lang w:val="it-IT"/>
              </w:rPr>
              <w:t>Ho bisogno di questi aiuti:</w:t>
            </w:r>
          </w:p>
        </w:tc>
      </w:tr>
    </w:tbl>
    <w:p w14:paraId="4D1ECCE1" w14:textId="77777777" w:rsidR="00424127" w:rsidRPr="00871C08" w:rsidRDefault="00424127" w:rsidP="00424127">
      <w:pPr>
        <w:rPr>
          <w:lang w:val="it-IT"/>
        </w:rPr>
      </w:pPr>
    </w:p>
    <w:tbl>
      <w:tblPr>
        <w:tblStyle w:val="EinfacheTabelle1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1C08" w:rsidRPr="00E35F1B" w14:paraId="5800B129" w14:textId="77777777" w:rsidTr="00FE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2DD82498" w14:textId="0AC4CB15" w:rsidR="00871C08" w:rsidRPr="00E35F1B" w:rsidRDefault="00871C08" w:rsidP="00FE3BA6">
            <w:pPr>
              <w:rPr>
                <w:b w:val="0"/>
                <w:bCs w:val="0"/>
                <w:lang w:val="it-IT"/>
              </w:rPr>
            </w:pPr>
            <w:r w:rsidRPr="00E35F1B">
              <w:rPr>
                <w:b w:val="0"/>
                <w:bCs w:val="0"/>
                <w:lang w:val="it-IT"/>
              </w:rPr>
              <w:t xml:space="preserve">Il mio </w:t>
            </w:r>
            <w:r w:rsidR="00FC7CA4">
              <w:rPr>
                <w:b w:val="0"/>
                <w:bCs w:val="0"/>
                <w:lang w:val="it-IT"/>
              </w:rPr>
              <w:t>secondo</w:t>
            </w:r>
            <w:r w:rsidRPr="00E35F1B">
              <w:rPr>
                <w:b w:val="0"/>
                <w:bCs w:val="0"/>
                <w:lang w:val="it-IT"/>
              </w:rPr>
              <w:t xml:space="preserve"> obiettivo è:</w:t>
            </w:r>
          </w:p>
        </w:tc>
      </w:tr>
      <w:tr w:rsidR="00871C08" w:rsidRPr="00FB28F6" w14:paraId="6EF24656" w14:textId="77777777" w:rsidTr="00FE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</w:tcPr>
          <w:p w14:paraId="2D9958D9" w14:textId="77777777" w:rsidR="00871C08" w:rsidRPr="00FB28F6" w:rsidRDefault="00871C08" w:rsidP="00FE3BA6">
            <w:pPr>
              <w:rPr>
                <w:b w:val="0"/>
                <w:bCs w:val="0"/>
                <w:lang w:val="fr-CH"/>
              </w:rPr>
            </w:pPr>
            <w:r w:rsidRPr="00D93BE7">
              <w:rPr>
                <w:b w:val="0"/>
                <w:bCs w:val="0"/>
                <w:lang w:val="fr-CH"/>
              </w:rPr>
              <w:t>Idea per l'applicazione:</w:t>
            </w:r>
          </w:p>
        </w:tc>
      </w:tr>
      <w:tr w:rsidR="00871C08" w:rsidRPr="00871C08" w14:paraId="5B94DED4" w14:textId="77777777" w:rsidTr="00FE3BA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F813259" w14:textId="77777777" w:rsidR="00871C08" w:rsidRPr="00B42834" w:rsidRDefault="00871C08" w:rsidP="00FE3BA6">
            <w:pPr>
              <w:rPr>
                <w:b w:val="0"/>
                <w:bCs w:val="0"/>
                <w:lang w:val="it-IT"/>
              </w:rPr>
            </w:pPr>
            <w:r w:rsidRPr="00B42834">
              <w:rPr>
                <w:b w:val="0"/>
                <w:bCs w:val="0"/>
                <w:lang w:val="it-IT"/>
              </w:rPr>
              <w:t>Voglio raggiungere questi obiettivi entro il:</w:t>
            </w:r>
          </w:p>
        </w:tc>
        <w:tc>
          <w:tcPr>
            <w:tcW w:w="2835" w:type="dxa"/>
          </w:tcPr>
          <w:p w14:paraId="7A7569C1" w14:textId="77777777" w:rsidR="00871C08" w:rsidRPr="00C9362D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090D9E">
              <w:rPr>
                <w:lang w:val="fr-CH"/>
              </w:rPr>
              <w:t>Ho bisogno dell’aiuto di:</w:t>
            </w:r>
          </w:p>
        </w:tc>
        <w:tc>
          <w:tcPr>
            <w:tcW w:w="2835" w:type="dxa"/>
          </w:tcPr>
          <w:p w14:paraId="056700C3" w14:textId="77777777" w:rsidR="00871C08" w:rsidRPr="00871C08" w:rsidRDefault="00871C08" w:rsidP="00FE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71C08">
              <w:rPr>
                <w:lang w:val="it-IT"/>
              </w:rPr>
              <w:t>Ho bisogno di questi aiuti:</w:t>
            </w:r>
          </w:p>
        </w:tc>
      </w:tr>
    </w:tbl>
    <w:p w14:paraId="2472D14F" w14:textId="77777777" w:rsidR="005B497B" w:rsidRPr="00424127" w:rsidRDefault="005B497B" w:rsidP="005B497B">
      <w:pPr>
        <w:rPr>
          <w:lang w:val="fr-CH"/>
        </w:rPr>
      </w:pPr>
    </w:p>
    <w:sectPr w:rsidR="005B497B" w:rsidRPr="00424127" w:rsidSect="008810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9295" w14:textId="77777777" w:rsidR="00424127" w:rsidRDefault="00424127" w:rsidP="00F91D37">
      <w:pPr>
        <w:spacing w:line="240" w:lineRule="auto"/>
      </w:pPr>
      <w:r>
        <w:separator/>
      </w:r>
    </w:p>
  </w:endnote>
  <w:endnote w:type="continuationSeparator" w:id="0">
    <w:p w14:paraId="243CC1E4" w14:textId="77777777" w:rsidR="00424127" w:rsidRDefault="0042412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C107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3DE037B8" wp14:editId="5DC667F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A17F3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1F8FF5BB" wp14:editId="70D2CFD6">
              <wp:simplePos x="0" y="0"/>
              <wp:positionH relativeFrom="margin">
                <wp:align>right</wp:align>
              </wp:positionH>
              <wp:positionV relativeFrom="page">
                <wp:posOffset>9931400</wp:posOffset>
              </wp:positionV>
              <wp:extent cx="629920" cy="78740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978EA" w14:textId="77777777" w:rsidR="008810A5" w:rsidRPr="0076549D" w:rsidRDefault="000001ED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Pagina</w:t>
                          </w:r>
                          <w:r w:rsidR="008810A5" w:rsidRPr="0076549D">
                            <w:t xml:space="preserve"> 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8810A5" w:rsidRPr="0076549D">
                            <w:rPr>
                              <w:rStyle w:val="SeitenzahlenZchn"/>
                            </w:rPr>
                            <w:t>1</w:t>
                          </w:r>
                          <w:r w:rsidR="008810A5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FF5BB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-1.6pt;margin-top:782pt;width:49.6pt;height:62pt;z-index:251708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" filled="f" stroked="f" strokeweight=".5pt">
              <v:textbox inset="0,2mm,0,15mm">
                <w:txbxContent>
                  <w:p w14:paraId="720978EA" w14:textId="77777777" w:rsidR="008810A5" w:rsidRPr="0076549D" w:rsidRDefault="000001ED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Pagina</w:t>
                    </w:r>
                    <w:r w:rsidR="008810A5" w:rsidRPr="0076549D">
                      <w:t xml:space="preserve"> </w:t>
                    </w:r>
                    <w:r w:rsidR="008810A5" w:rsidRPr="0076549D">
                      <w:rPr>
                        <w:rStyle w:val="SeitenzahlenZchn"/>
                      </w:rPr>
                      <w:fldChar w:fldCharType="begin"/>
                    </w:r>
                    <w:r w:rsidR="008810A5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8810A5" w:rsidRPr="0076549D">
                      <w:rPr>
                        <w:rStyle w:val="SeitenzahlenZchn"/>
                      </w:rPr>
                      <w:fldChar w:fldCharType="separate"/>
                    </w:r>
                    <w:r w:rsidR="008810A5" w:rsidRPr="0076549D">
                      <w:rPr>
                        <w:rStyle w:val="SeitenzahlenZchn"/>
                      </w:rPr>
                      <w:t>1</w:t>
                    </w:r>
                    <w:r w:rsidR="008810A5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85D2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6BB981A4" wp14:editId="46AF58F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87ED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5CE671BE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0FA660F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7CE39104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175F6" w14:textId="77777777" w:rsidR="00734B13" w:rsidRPr="00E21059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21059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5D471BA8" w14:textId="77777777" w:rsidR="00734B13" w:rsidRPr="00E21059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E21059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0BFCEC34" w14:textId="77777777" w:rsidR="00734B13" w:rsidRPr="00E21059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21059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00FE3726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B981A4" id="Gruppieren 16" o:spid="_x0000_s1029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0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4CB87ED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5CE671BE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0FA660F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7CE39104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1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2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2FF175F6" w14:textId="77777777" w:rsidR="00734B13" w:rsidRPr="00E21059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E21059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5D471BA8" w14:textId="77777777" w:rsidR="00734B13" w:rsidRPr="00E21059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E21059">
                        <w:rPr>
                          <w:lang w:val="it-IT"/>
                        </w:rPr>
                        <w:t>Notre sponsor</w:t>
                      </w:r>
                    </w:p>
                    <w:p w14:paraId="0BFCEC34" w14:textId="77777777" w:rsidR="00734B13" w:rsidRPr="00E21059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E21059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00FE3726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3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4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4FF46387" wp14:editId="6D9B188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2D2AA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8988" w14:textId="77777777" w:rsidR="00424127" w:rsidRDefault="00424127" w:rsidP="00F91D37">
      <w:pPr>
        <w:spacing w:line="240" w:lineRule="auto"/>
      </w:pPr>
      <w:r>
        <w:separator/>
      </w:r>
    </w:p>
  </w:footnote>
  <w:footnote w:type="continuationSeparator" w:id="0">
    <w:p w14:paraId="6898AF6B" w14:textId="77777777" w:rsidR="00424127" w:rsidRDefault="0042412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202" w14:textId="77777777" w:rsidR="008810A5" w:rsidRPr="00D00E26" w:rsidRDefault="008810A5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541A355D" w14:textId="77777777" w:rsidTr="00E42946">
      <w:sdt>
        <w:sdtPr>
          <w:rPr>
            <w:rFonts w:ascii="Arial" w:hAnsi="Arial" w:cs="Arial"/>
            <w:lang w:val="it-IT"/>
          </w:rPr>
          <w:id w:val="1842897129"/>
          <w:placeholder/>
          <w:text/>
        </w:sdtPr>
        <w:sdtContent>
          <w:tc>
            <w:tcPr>
              <w:tcW w:w="2834" w:type="dxa"/>
            </w:tcPr>
            <w:p w14:paraId="60D26E6E" w14:textId="4405D6F0" w:rsidR="008810A5" w:rsidRDefault="00501715" w:rsidP="0024105F">
              <w:pPr>
                <w:pStyle w:val="Kopfzeile"/>
              </w:pPr>
              <w:r w:rsidRPr="00501715">
                <w:rPr>
                  <w:rFonts w:ascii="Arial" w:hAnsi="Arial" w:cs="Arial"/>
                  <w:lang w:val="it-IT"/>
                </w:rPr>
                <w:t>Commissione della formazione</w:t>
              </w:r>
            </w:p>
          </w:tc>
        </w:sdtContent>
      </w:sdt>
      <w:sdt>
        <w:sdtPr>
          <w:id w:val="281695376"/>
          <w:placeholder/>
          <w:date w:fullDate="2020-10-08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2834" w:type="dxa"/>
            </w:tcPr>
            <w:p w14:paraId="03E36BA6" w14:textId="4E9306D3" w:rsidR="008810A5" w:rsidRDefault="00DA229C" w:rsidP="00E42946">
              <w:pPr>
                <w:pStyle w:val="Kopfzeile"/>
                <w:jc w:val="center"/>
              </w:pPr>
              <w:r>
                <w:t>08.10.2020</w:t>
              </w:r>
            </w:p>
          </w:tc>
        </w:sdtContent>
      </w:sdt>
      <w:sdt>
        <w:sdtPr>
          <w:id w:val="-853107204"/>
          <w:placeholder/>
          <w:text/>
        </w:sdtPr>
        <w:sdtEndPr/>
        <w:sdtContent>
          <w:tc>
            <w:tcPr>
              <w:tcW w:w="2835" w:type="dxa"/>
            </w:tcPr>
            <w:p w14:paraId="46A5722E" w14:textId="0D76B782" w:rsidR="008810A5" w:rsidRDefault="00DA229C" w:rsidP="00E42946">
              <w:pPr>
                <w:pStyle w:val="Kopfzeile"/>
                <w:jc w:val="right"/>
              </w:pPr>
              <w:r>
                <w:t>3081.03.it</w:t>
              </w:r>
            </w:p>
          </w:tc>
        </w:sdtContent>
      </w:sdt>
    </w:tr>
  </w:tbl>
  <w:p w14:paraId="0C7E04C9" w14:textId="77777777" w:rsidR="008810A5" w:rsidRDefault="00881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BC8B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627C3AD4" wp14:editId="52E9BB0B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6D93B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69686766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6553B262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56EF3CE1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32FF776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0D957BD3" w14:textId="77777777" w:rsidR="009A167F" w:rsidRDefault="00FC7CA4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3ABBFE5B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pfadi.swiss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3AD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8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2C26D93B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69686766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6553B262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56EF3CE1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32FF776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0D957BD3" w14:textId="77777777" w:rsidR="009A167F" w:rsidRDefault="00FC7CA4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3ABBFE5B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r w:rsidRPr="008D4D1D">
                      <w:t>pfadi.swiss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F05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DE1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724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B24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4F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062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06E6A"/>
    <w:multiLevelType w:val="hybridMultilevel"/>
    <w:tmpl w:val="5EBE01E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2150">
    <w:abstractNumId w:val="9"/>
  </w:num>
  <w:num w:numId="2" w16cid:durableId="2117865899">
    <w:abstractNumId w:val="7"/>
  </w:num>
  <w:num w:numId="3" w16cid:durableId="2122145575">
    <w:abstractNumId w:val="6"/>
  </w:num>
  <w:num w:numId="4" w16cid:durableId="1406534085">
    <w:abstractNumId w:val="5"/>
  </w:num>
  <w:num w:numId="5" w16cid:durableId="177815921">
    <w:abstractNumId w:val="4"/>
  </w:num>
  <w:num w:numId="6" w16cid:durableId="1618220431">
    <w:abstractNumId w:val="8"/>
  </w:num>
  <w:num w:numId="7" w16cid:durableId="1140810372">
    <w:abstractNumId w:val="3"/>
  </w:num>
  <w:num w:numId="8" w16cid:durableId="2093775759">
    <w:abstractNumId w:val="2"/>
  </w:num>
  <w:num w:numId="9" w16cid:durableId="545869538">
    <w:abstractNumId w:val="1"/>
  </w:num>
  <w:num w:numId="10" w16cid:durableId="346097792">
    <w:abstractNumId w:val="0"/>
  </w:num>
  <w:num w:numId="11" w16cid:durableId="1088383023">
    <w:abstractNumId w:val="26"/>
  </w:num>
  <w:num w:numId="12" w16cid:durableId="1646155603">
    <w:abstractNumId w:val="19"/>
  </w:num>
  <w:num w:numId="13" w16cid:durableId="859391978">
    <w:abstractNumId w:val="16"/>
  </w:num>
  <w:num w:numId="14" w16cid:durableId="1793549387">
    <w:abstractNumId w:val="28"/>
  </w:num>
  <w:num w:numId="15" w16cid:durableId="1480153185">
    <w:abstractNumId w:val="27"/>
  </w:num>
  <w:num w:numId="16" w16cid:durableId="710615936">
    <w:abstractNumId w:val="11"/>
  </w:num>
  <w:num w:numId="17" w16cid:durableId="1953246749">
    <w:abstractNumId w:val="17"/>
  </w:num>
  <w:num w:numId="18" w16cid:durableId="1086805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069920">
    <w:abstractNumId w:val="25"/>
  </w:num>
  <w:num w:numId="20" w16cid:durableId="859663875">
    <w:abstractNumId w:val="15"/>
  </w:num>
  <w:num w:numId="21" w16cid:durableId="1684353290">
    <w:abstractNumId w:val="23"/>
  </w:num>
  <w:num w:numId="22" w16cid:durableId="131413588">
    <w:abstractNumId w:val="22"/>
  </w:num>
  <w:num w:numId="23" w16cid:durableId="1882744070">
    <w:abstractNumId w:val="12"/>
  </w:num>
  <w:num w:numId="24" w16cid:durableId="1424495644">
    <w:abstractNumId w:val="18"/>
  </w:num>
  <w:num w:numId="25" w16cid:durableId="2000502125">
    <w:abstractNumId w:val="24"/>
  </w:num>
  <w:num w:numId="26" w16cid:durableId="691344717">
    <w:abstractNumId w:val="20"/>
  </w:num>
  <w:num w:numId="27" w16cid:durableId="380906912">
    <w:abstractNumId w:val="13"/>
  </w:num>
  <w:num w:numId="28" w16cid:durableId="2030526273">
    <w:abstractNumId w:val="10"/>
  </w:num>
  <w:num w:numId="29" w16cid:durableId="2109617651">
    <w:abstractNumId w:val="21"/>
  </w:num>
  <w:num w:numId="30" w16cid:durableId="496700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7"/>
    <w:rsid w:val="000001ED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0D9E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A716D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F1A56"/>
    <w:rsid w:val="0042104F"/>
    <w:rsid w:val="00424127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7D74"/>
    <w:rsid w:val="004F22CB"/>
    <w:rsid w:val="00500294"/>
    <w:rsid w:val="00501715"/>
    <w:rsid w:val="005053B5"/>
    <w:rsid w:val="00526C93"/>
    <w:rsid w:val="005339AE"/>
    <w:rsid w:val="00535EA2"/>
    <w:rsid w:val="00537410"/>
    <w:rsid w:val="00550787"/>
    <w:rsid w:val="00562128"/>
    <w:rsid w:val="00576439"/>
    <w:rsid w:val="00591832"/>
    <w:rsid w:val="00592841"/>
    <w:rsid w:val="005A357F"/>
    <w:rsid w:val="005A7BE5"/>
    <w:rsid w:val="005B497B"/>
    <w:rsid w:val="005B4DEC"/>
    <w:rsid w:val="005B6FD0"/>
    <w:rsid w:val="005C6148"/>
    <w:rsid w:val="005C7189"/>
    <w:rsid w:val="006044D5"/>
    <w:rsid w:val="00607FF6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C08"/>
    <w:rsid w:val="00871E79"/>
    <w:rsid w:val="00874E49"/>
    <w:rsid w:val="00876898"/>
    <w:rsid w:val="008810A5"/>
    <w:rsid w:val="00883CC4"/>
    <w:rsid w:val="008934E9"/>
    <w:rsid w:val="008B3F7B"/>
    <w:rsid w:val="008D4D1D"/>
    <w:rsid w:val="009168C4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2834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3BE7"/>
    <w:rsid w:val="00D9415C"/>
    <w:rsid w:val="00DA229C"/>
    <w:rsid w:val="00DA469E"/>
    <w:rsid w:val="00DA6E81"/>
    <w:rsid w:val="00DA716B"/>
    <w:rsid w:val="00DB45F8"/>
    <w:rsid w:val="00DB7675"/>
    <w:rsid w:val="00E21059"/>
    <w:rsid w:val="00E25DCD"/>
    <w:rsid w:val="00E269E1"/>
    <w:rsid w:val="00E326FF"/>
    <w:rsid w:val="00E35F1B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2353"/>
    <w:rsid w:val="00FB657F"/>
    <w:rsid w:val="00FC7CA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D2D6B8"/>
  <w15:docId w15:val="{FF88F4EE-C50E-4ED7-8352-3F4D900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424127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21059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5B497B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link w:val="TextboxZchn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  <w:style w:type="character" w:styleId="Hashtag">
    <w:name w:val="Hashtag"/>
    <w:basedOn w:val="Absatz-Standardschriftart"/>
    <w:uiPriority w:val="79"/>
    <w:unhideWhenUsed/>
    <w:rsid w:val="005B497B"/>
    <w:rPr>
      <w:color w:val="2B579A"/>
      <w:shd w:val="clear" w:color="auto" w:fill="E1DFDD"/>
    </w:rPr>
  </w:style>
  <w:style w:type="character" w:styleId="HTMLCode">
    <w:name w:val="HTML Code"/>
    <w:basedOn w:val="Absatz-Standardschriftart"/>
    <w:uiPriority w:val="79"/>
    <w:unhideWhenUsed/>
    <w:rsid w:val="005B497B"/>
    <w:rPr>
      <w:rFonts w:ascii="Consolas" w:hAnsi="Consolas"/>
      <w:sz w:val="20"/>
      <w:szCs w:val="20"/>
    </w:rPr>
  </w:style>
  <w:style w:type="character" w:customStyle="1" w:styleId="TextboxZchn">
    <w:name w:val="Textbox Zchn"/>
    <w:basedOn w:val="Absatz-Standardschriftart"/>
    <w:link w:val="Textbox"/>
    <w:uiPriority w:val="19"/>
    <w:semiHidden/>
    <w:rsid w:val="00424127"/>
    <w:rPr>
      <w:b/>
      <w:bCs/>
      <w:color w:val="FFFFFF" w:themeColor="background1"/>
      <w:lang w:val="de-DE"/>
    </w:rPr>
  </w:style>
  <w:style w:type="table" w:styleId="EinfacheTabelle1">
    <w:name w:val="Plain Table 1"/>
    <w:basedOn w:val="NormaleTabelle"/>
    <w:uiPriority w:val="41"/>
    <w:rsid w:val="0042412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6farbigAkzent1">
    <w:name w:val="Grid Table 6 Colorful Accent 1"/>
    <w:basedOn w:val="NormaleTabelle"/>
    <w:uiPriority w:val="51"/>
    <w:rsid w:val="00424127"/>
    <w:pPr>
      <w:spacing w:line="240" w:lineRule="auto"/>
    </w:pPr>
    <w:rPr>
      <w:color w:val="491E36" w:themeColor="accent1" w:themeShade="BF"/>
    </w:rPr>
    <w:tblPr>
      <w:tblStyleRowBandSize w:val="1"/>
      <w:tblStyleColBandSize w:val="1"/>
      <w:tblBorders>
        <w:top w:val="single" w:sz="4" w:space="0" w:color="BE6294" w:themeColor="accent1" w:themeTint="99"/>
        <w:left w:val="single" w:sz="4" w:space="0" w:color="BE6294" w:themeColor="accent1" w:themeTint="99"/>
        <w:bottom w:val="single" w:sz="4" w:space="0" w:color="BE6294" w:themeColor="accent1" w:themeTint="99"/>
        <w:right w:val="single" w:sz="4" w:space="0" w:color="BE6294" w:themeColor="accent1" w:themeTint="99"/>
        <w:insideH w:val="single" w:sz="4" w:space="0" w:color="BE6294" w:themeColor="accent1" w:themeTint="99"/>
        <w:insideV w:val="single" w:sz="4" w:space="0" w:color="BE62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62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62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B" w:themeFill="accent1" w:themeFillTint="33"/>
      </w:tcPr>
    </w:tblStylePr>
    <w:tblStylePr w:type="band1Horz">
      <w:tblPr/>
      <w:tcPr>
        <w:shd w:val="clear" w:color="auto" w:fill="E9CAD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.wyss\Pfadibewegung%20Schweiz\Bundesebene%20-%201_Verband\4.%20Vorlagen-Verzeichnisse\7016%20-%20Vorlagen%20PBS\04_Word\01_ohne%20Deckblatt_ohne%20Inhaltsverzeichnis\Dokument%20ohne%20Deckblatt%20ohne%20Inhaltsverzeichnis_IT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f690f-a4ce-4cd7-8e4e-e4175257a20e">
      <UserInfo>
        <DisplayName/>
        <AccountId xsi:nil="true"/>
        <AccountType/>
      </UserInfo>
    </SharedWithUsers>
    <MediaLengthInSeconds xmlns="3c8518ea-9c55-4d78-8aad-a65cc48a54f0" xsi:nil="true"/>
    <Sprache xmlns="3c8518ea-9c55-4d78-8aad-a65cc48a54f0" xsi:nil="true"/>
    <TaxCatchAll xmlns="545f690f-a4ce-4cd7-8e4e-e4175257a20e" xsi:nil="true"/>
    <lcf76f155ced4ddcb4097134ff3c332f xmlns="3c8518ea-9c55-4d78-8aad-a65cc48a54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9" ma:contentTypeDescription="Ein neues Dokument erstellen." ma:contentTypeScope="" ma:versionID="2583d408423c90c0a15b82c5cf777c23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ddc4dc002faa3d106d44e6744931a7b5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ac8ba2-66eb-4387-a263-fedadc8c350d}" ma:internalName="TaxCatchAll" ma:showField="CatchAllData" ma:web="545f690f-a4ce-4cd7-8e4e-e4175257a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45f690f-a4ce-4cd7-8e4e-e4175257a20e"/>
    <ds:schemaRef ds:uri="3c8518ea-9c55-4d78-8aad-a65cc48a54f0"/>
  </ds:schemaRefs>
</ds:datastoreItem>
</file>

<file path=customXml/itemProps2.xml><?xml version="1.0" encoding="utf-8"?>
<ds:datastoreItem xmlns:ds="http://schemas.openxmlformats.org/officeDocument/2006/customXml" ds:itemID="{9D456ACF-EDD8-46DB-9E02-9858934E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Inhaltsverzeichnis_IT.dotx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Wyss / Tschagon</dc:creator>
  <cp:lastModifiedBy>Emanuel Wyss / Tschagon</cp:lastModifiedBy>
  <cp:revision>13</cp:revision>
  <dcterms:created xsi:type="dcterms:W3CDTF">2022-09-28T14:48:00Z</dcterms:created>
  <dcterms:modified xsi:type="dcterms:W3CDTF">2022-09-28T14:55:00Z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