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00C2" w:rsidR="003B3067" w:rsidP="00D7295B" w:rsidRDefault="00A600C2" w14:paraId="1988A33D" w14:textId="3D78222E">
      <w:pPr>
        <w:pStyle w:val="berschrift1"/>
        <w:tabs>
          <w:tab w:val="left" w:pos="2268"/>
          <w:tab w:val="left" w:pos="3402"/>
          <w:tab w:val="left" w:pos="5103"/>
        </w:tabs>
        <w:spacing w:before="480" w:after="480"/>
        <w:rPr>
          <w:lang w:val="it-IT"/>
        </w:rPr>
      </w:pPr>
      <w:r w:rsidRPr="00A600C2">
        <w:rPr>
          <w:lang w:val="it-IT"/>
        </w:rPr>
        <w:t>Modulo di candidatura per i</w:t>
      </w:r>
      <w:r>
        <w:rPr>
          <w:lang w:val="it-IT"/>
        </w:rPr>
        <w:t xml:space="preserve"> Youth Delegate</w:t>
      </w:r>
    </w:p>
    <w:p w:rsidRPr="00477C14" w:rsidR="00477C14" w:rsidP="0099622D" w:rsidRDefault="00477C14" w14:paraId="583CD7BF" w14:textId="6FB6342F">
      <w:pPr>
        <w:pStyle w:val="berschrift2"/>
        <w:rPr>
          <w:rStyle w:val="normaltextrun"/>
          <w:b w:val="0"/>
          <w:bCs w:val="0"/>
          <w:lang w:val="it-IT"/>
        </w:rPr>
      </w:pPr>
      <w:r w:rsidRPr="00477C14">
        <w:rPr>
          <w:rStyle w:val="normaltextrun"/>
          <w:lang w:val="it-IT"/>
        </w:rPr>
        <w:t>Informazioni generali sul candidato</w:t>
      </w:r>
    </w:p>
    <w:p w:rsidRPr="00477C14" w:rsidR="009341D9" w:rsidP="00817B62" w:rsidRDefault="00C94F50" w14:paraId="14BC45DC" w14:textId="23F85996">
      <w:pPr>
        <w:tabs>
          <w:tab w:val="left" w:pos="2268"/>
        </w:tabs>
        <w:spacing w:after="144" w:afterLines="60" w:line="240" w:lineRule="auto"/>
        <w:rPr>
          <w:lang w:val="it-IT"/>
        </w:rPr>
      </w:pPr>
      <w:proofErr w:type="gramStart"/>
      <w:r>
        <w:rPr>
          <w:lang w:val="it-IT"/>
        </w:rPr>
        <w:t>Cogn</w:t>
      </w:r>
      <w:r w:rsidRPr="00477C14" w:rsidR="00447787">
        <w:rPr>
          <w:lang w:val="it-IT"/>
        </w:rPr>
        <w:t>om</w:t>
      </w:r>
      <w:r w:rsidR="00477C14">
        <w:rPr>
          <w:lang w:val="it-IT"/>
        </w:rPr>
        <w:t>e</w:t>
      </w:r>
      <w:r w:rsidRPr="00477C14" w:rsidR="00447787">
        <w:rPr>
          <w:lang w:val="it-IT"/>
        </w:rPr>
        <w:t> :</w:t>
      </w:r>
      <w:proofErr w:type="gramEnd"/>
      <w:r w:rsidRPr="00477C14" w:rsidR="00480C51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1468859448"/>
          <w:placeholder>
            <w:docPart w:val="158381A306304AC5817BBCCDEC0664E7"/>
          </w:placeholder>
          <w:text/>
        </w:sdtPr>
        <w:sdtEndPr/>
        <w:sdtContent>
          <w:r>
            <w:rPr>
              <w:color w:val="D7ACC4" w:themeColor="accent2" w:themeTint="66"/>
              <w:lang w:val="it-IT"/>
            </w:rPr>
            <w:t>Cogn</w:t>
          </w:r>
          <w:r w:rsidRPr="00477C14" w:rsidR="00261871">
            <w:rPr>
              <w:color w:val="D7ACC4" w:themeColor="accent2" w:themeTint="66"/>
              <w:lang w:val="it-IT"/>
            </w:rPr>
            <w:t>om</w:t>
          </w:r>
          <w:r w:rsidR="00477C14">
            <w:rPr>
              <w:color w:val="D7ACC4" w:themeColor="accent2" w:themeTint="66"/>
              <w:lang w:val="it-IT"/>
            </w:rPr>
            <w:t>e</w:t>
          </w:r>
        </w:sdtContent>
      </w:sdt>
    </w:p>
    <w:p w:rsidRPr="00C94F50" w:rsidR="009341D9" w:rsidP="00817B62" w:rsidRDefault="00C94F50" w14:paraId="68B70375" w14:textId="1CA37FAC">
      <w:pPr>
        <w:tabs>
          <w:tab w:val="left" w:pos="2268"/>
        </w:tabs>
        <w:spacing w:after="144" w:afterLines="60" w:line="240" w:lineRule="auto"/>
        <w:rPr>
          <w:lang w:val="it-IT"/>
        </w:rPr>
      </w:pPr>
      <w:r w:rsidRPr="00C94F50">
        <w:rPr>
          <w:lang w:val="it-IT"/>
        </w:rPr>
        <w:t>Nome</w:t>
      </w:r>
      <w:r w:rsidRPr="00C94F50" w:rsidR="00447787">
        <w:rPr>
          <w:lang w:val="it-IT"/>
        </w:rPr>
        <w:t>:</w:t>
      </w:r>
      <w:r w:rsidRPr="00C94F50" w:rsidR="003D1E8D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485671440"/>
          <w:placeholder>
            <w:docPart w:val="7421F35EFE1441A5A96D8DA363A2A2B8"/>
          </w:placeholder>
          <w:text/>
        </w:sdtPr>
        <w:sdtEndPr/>
        <w:sdtContent>
          <w:r>
            <w:rPr>
              <w:color w:val="D7ACC4" w:themeColor="accent2" w:themeTint="66"/>
              <w:lang w:val="it-IT"/>
            </w:rPr>
            <w:t>Nome</w:t>
          </w:r>
        </w:sdtContent>
      </w:sdt>
    </w:p>
    <w:p w:rsidRPr="00D1150E" w:rsidR="00447787" w:rsidP="00817B62" w:rsidRDefault="00447787" w14:paraId="59B10E6C" w14:textId="17FAF95D">
      <w:pPr>
        <w:tabs>
          <w:tab w:val="left" w:pos="2268"/>
        </w:tabs>
        <w:spacing w:after="144" w:afterLines="60" w:line="240" w:lineRule="auto"/>
        <w:rPr>
          <w:lang w:val="it-IT"/>
        </w:rPr>
      </w:pPr>
      <w:r w:rsidRPr="00D1150E">
        <w:rPr>
          <w:lang w:val="it-IT"/>
        </w:rPr>
        <w:t>Totem:</w:t>
      </w:r>
      <w:r w:rsidRPr="00D1150E" w:rsidR="00F67C5F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-1272781893"/>
          <w:placeholder>
            <w:docPart w:val="79972CD79D224487A77981B96DF0DBC1"/>
          </w:placeholder>
          <w:text/>
        </w:sdtPr>
        <w:sdtEndPr/>
        <w:sdtContent>
          <w:r w:rsidRPr="00D1150E" w:rsidR="00E57EB2">
            <w:rPr>
              <w:color w:val="D7ACC4" w:themeColor="accent2" w:themeTint="66"/>
              <w:lang w:val="it-IT"/>
            </w:rPr>
            <w:t>Totem</w:t>
          </w:r>
        </w:sdtContent>
      </w:sdt>
    </w:p>
    <w:p w:rsidRPr="00204B4E" w:rsidR="009341D9" w:rsidP="00817B62" w:rsidRDefault="00B236A1" w14:paraId="034473F5" w14:textId="07EFF4FC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4ADEC4" wp14:editId="7FCEC745">
            <wp:simplePos x="0" y="0"/>
            <wp:positionH relativeFrom="column">
              <wp:posOffset>2732405</wp:posOffset>
            </wp:positionH>
            <wp:positionV relativeFrom="paragraph">
              <wp:posOffset>200025</wp:posOffset>
            </wp:positionV>
            <wp:extent cx="2470150" cy="225425"/>
            <wp:effectExtent l="0" t="0" r="6350" b="3175"/>
            <wp:wrapThrough wrapText="bothSides">
              <wp:wrapPolygon edited="0">
                <wp:start x="0" y="0"/>
                <wp:lineTo x="0" y="20079"/>
                <wp:lineTo x="21489" y="20079"/>
                <wp:lineTo x="21489" y="0"/>
                <wp:lineTo x="0" y="0"/>
              </wp:wrapPolygon>
            </wp:wrapThrough>
            <wp:docPr id="16340671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430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B4E" w:rsidR="007D27D8">
        <w:rPr>
          <w:lang w:val="it-IT"/>
        </w:rPr>
        <w:t>Data di nascita</w:t>
      </w:r>
      <w:r w:rsidRPr="00204B4E" w:rsidR="00447787">
        <w:rPr>
          <w:lang w:val="it-IT"/>
        </w:rPr>
        <w:t>:</w:t>
      </w:r>
      <w:r w:rsidRPr="00204B4E" w:rsidR="00F67C5F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-689528762"/>
          <w:placeholder>
            <w:docPart w:val="DE35FE0B56A34FD98F781D1B686F57E2"/>
          </w:placeholder>
          <w:text/>
        </w:sdtPr>
        <w:sdtEndPr/>
        <w:sdtContent>
          <w:r w:rsidRPr="00204B4E" w:rsidR="00204B4E">
            <w:rPr>
              <w:color w:val="D7ACC4" w:themeColor="accent2" w:themeTint="66"/>
              <w:lang w:val="it-IT"/>
            </w:rPr>
            <w:t>Data di nascita</w:t>
          </w:r>
        </w:sdtContent>
      </w:sdt>
    </w:p>
    <w:p w:rsidRPr="0055217D" w:rsidR="00447787" w:rsidP="00817B62" w:rsidRDefault="002F34B0" w14:paraId="0244F412" w14:textId="02A4D0EE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B236A1">
        <w:rPr>
          <w:lang w:val="it-IT"/>
        </w:rPr>
        <w:t>Genere</w:t>
      </w:r>
      <w:r w:rsidRPr="00B236A1" w:rsidR="006B36E6">
        <w:rPr>
          <w:lang w:val="it-IT"/>
        </w:rPr>
        <w:t>:</w:t>
      </w:r>
      <w:r>
        <w:tab/>
      </w:r>
      <w:sdt>
        <w:sdtPr>
          <w:rPr>
            <w:color w:val="D7ACC4" w:themeColor="accent2" w:themeTint="66"/>
            <w:lang w:val="it-IT"/>
          </w:rPr>
          <w:tag w:val="Choisis ce qui correspond"/>
          <w:id w:val="236825042"/>
          <w:placeholder>
            <w:docPart w:val="DefaultPlaceholder_-1854013438"/>
          </w:placeholder>
          <w:comboBox>
            <w:listItem w:displayText="Homme" w:value="Homme"/>
            <w:listItem w:displayText="Femme" w:value="Femme"/>
            <w:listItem w:displayText="Divers" w:value="Divers"/>
          </w:comboBox>
        </w:sdtPr>
        <w:sdtEndPr/>
        <w:sdtContent>
          <w:r w:rsidRPr="6D0DD2B2" w:rsidR="00EE55D1">
            <w:rPr>
              <w:color w:val="D7ACC4" w:themeColor="accent2" w:themeTint="66"/>
              <w:lang w:val="it-IT"/>
            </w:rPr>
            <w:t>Sesso</w:t>
          </w:r>
        </w:sdtContent>
      </w:sdt>
    </w:p>
    <w:p w:rsidRPr="0055217D" w:rsidR="00E772BC" w:rsidP="00817B62" w:rsidRDefault="0055217D" w14:paraId="5A52AD5B" w14:textId="516274A2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proofErr w:type="spellStart"/>
      <w:r w:rsidRPr="0055217D">
        <w:rPr>
          <w:lang w:val="it-IT"/>
        </w:rPr>
        <w:t>Indrizzo</w:t>
      </w:r>
      <w:proofErr w:type="spellEnd"/>
      <w:r w:rsidRPr="0055217D" w:rsidR="00447787">
        <w:rPr>
          <w:lang w:val="it-IT"/>
        </w:rPr>
        <w:t xml:space="preserve"> e-mail</w:t>
      </w:r>
      <w:r w:rsidRPr="0055217D" w:rsidR="001B3606">
        <w:rPr>
          <w:lang w:val="it-IT"/>
        </w:rPr>
        <w:t>:</w:t>
      </w:r>
      <w:r w:rsidRPr="0055217D" w:rsidR="001B3606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527531788"/>
          <w:placeholder>
            <w:docPart w:val="C28EF74C9AE04302B7E20293B26AC214"/>
          </w:placeholder>
          <w:text/>
        </w:sdtPr>
        <w:sdtEndPr/>
        <w:sdtContent>
          <w:proofErr w:type="spellStart"/>
          <w:r>
            <w:rPr>
              <w:color w:val="D7ACC4" w:themeColor="accent2" w:themeTint="66"/>
              <w:lang w:val="it-IT"/>
            </w:rPr>
            <w:t>Indrizzo</w:t>
          </w:r>
          <w:proofErr w:type="spellEnd"/>
          <w:r w:rsidRPr="0055217D" w:rsidR="00546373">
            <w:rPr>
              <w:color w:val="D7ACC4" w:themeColor="accent2" w:themeTint="66"/>
              <w:lang w:val="it-IT"/>
            </w:rPr>
            <w:t xml:space="preserve"> e-mail</w:t>
          </w:r>
        </w:sdtContent>
      </w:sdt>
    </w:p>
    <w:p w:rsidRPr="00A266C9" w:rsidR="00447787" w:rsidP="00817B62" w:rsidRDefault="00A266C9" w14:paraId="510B0D04" w14:textId="3B7906B0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r w:rsidRPr="00A266C9">
        <w:rPr>
          <w:lang w:val="it-IT"/>
        </w:rPr>
        <w:t>Numero di telefono</w:t>
      </w:r>
      <w:r w:rsidRPr="00A266C9" w:rsidR="00447787">
        <w:rPr>
          <w:lang w:val="it-IT"/>
        </w:rPr>
        <w:t>:</w:t>
      </w:r>
      <w:r w:rsidRPr="00A266C9" w:rsidR="001B3606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-1874537329"/>
          <w:placeholder>
            <w:docPart w:val="5B20F5739C4D457D83208D339D25691C"/>
          </w:placeholder>
          <w:text/>
        </w:sdtPr>
        <w:sdtEndPr/>
        <w:sdtContent>
          <w:r>
            <w:rPr>
              <w:color w:val="D7ACC4" w:themeColor="accent2" w:themeTint="66"/>
              <w:lang w:val="it-IT"/>
            </w:rPr>
            <w:t>Numero di telefono</w:t>
          </w:r>
        </w:sdtContent>
      </w:sdt>
    </w:p>
    <w:p w:rsidRPr="006E3156" w:rsidR="00447787" w:rsidP="00817B62" w:rsidRDefault="006E3156" w14:paraId="46944719" w14:textId="67D07790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proofErr w:type="spellStart"/>
      <w:proofErr w:type="gramStart"/>
      <w:r w:rsidRPr="006E3156">
        <w:rPr>
          <w:lang w:val="it-IT"/>
        </w:rPr>
        <w:t>Indrizzo</w:t>
      </w:r>
      <w:proofErr w:type="spellEnd"/>
      <w:r w:rsidRPr="006E3156" w:rsidR="00447787">
        <w:rPr>
          <w:lang w:val="it-IT"/>
        </w:rPr>
        <w:t xml:space="preserve">  :</w:t>
      </w:r>
      <w:proofErr w:type="gramEnd"/>
      <w:r w:rsidRPr="006E3156" w:rsidR="001B3606">
        <w:rPr>
          <w:lang w:val="it-IT"/>
        </w:rPr>
        <w:tab/>
      </w:r>
      <w:sdt>
        <w:sdtPr>
          <w:rPr>
            <w:lang w:val="fr-CH"/>
          </w:rPr>
          <w:id w:val="-2069798564"/>
          <w:placeholder>
            <w:docPart w:val="55E928E6665E484199F5CA3993867121"/>
          </w:placeholder>
        </w:sdtPr>
        <w:sdtEndPr/>
        <w:sdtContent>
          <w:r w:rsidRPr="006E3156">
            <w:rPr>
              <w:color w:val="D7ACC4" w:themeColor="accent2" w:themeTint="66"/>
              <w:lang w:val="it-IT"/>
            </w:rPr>
            <w:t>Via, numero, c</w:t>
          </w:r>
          <w:r>
            <w:rPr>
              <w:color w:val="D7ACC4" w:themeColor="accent2" w:themeTint="66"/>
              <w:lang w:val="it-IT"/>
            </w:rPr>
            <w:t>odice postale, citt</w:t>
          </w:r>
          <w:r w:rsidR="00AE2778">
            <w:rPr>
              <w:color w:val="D7ACC4" w:themeColor="accent2" w:themeTint="66"/>
              <w:lang w:val="it-IT"/>
            </w:rPr>
            <w:t>à</w:t>
          </w:r>
        </w:sdtContent>
      </w:sdt>
    </w:p>
    <w:p w:rsidRPr="00C920B5" w:rsidR="00E412CB" w:rsidP="00817B62" w:rsidRDefault="00AE2778" w14:paraId="06CE11F8" w14:textId="0816CE18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r w:rsidRPr="00C920B5">
        <w:rPr>
          <w:lang w:val="it-IT"/>
        </w:rPr>
        <w:t>Sezione</w:t>
      </w:r>
      <w:r w:rsidRPr="00C920B5" w:rsidR="00447787">
        <w:rPr>
          <w:lang w:val="it-IT"/>
        </w:rPr>
        <w:t xml:space="preserve"> </w:t>
      </w:r>
      <w:proofErr w:type="gramStart"/>
      <w:r w:rsidRPr="00C920B5" w:rsidR="00447787">
        <w:rPr>
          <w:lang w:val="it-IT"/>
        </w:rPr>
        <w:t>scout </w:t>
      </w:r>
      <w:r w:rsidRPr="00C920B5" w:rsidR="003B45BE">
        <w:rPr>
          <w:lang w:val="it-IT"/>
        </w:rPr>
        <w:t> :</w:t>
      </w:r>
      <w:proofErr w:type="gramEnd"/>
      <w:r w:rsidRPr="00C920B5" w:rsidR="001B3606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-2045281917"/>
          <w:placeholder>
            <w:docPart w:val="BD7472C7244848929B6EBF782B9BBFF3"/>
          </w:placeholder>
          <w:text/>
        </w:sdtPr>
        <w:sdtEndPr/>
        <w:sdtContent>
          <w:r w:rsidRPr="00C920B5">
            <w:rPr>
              <w:color w:val="D7ACC4" w:themeColor="accent2" w:themeTint="66"/>
              <w:lang w:val="it-IT"/>
            </w:rPr>
            <w:t>Sezione</w:t>
          </w:r>
          <w:r w:rsidRPr="00C920B5" w:rsidR="000B225F">
            <w:rPr>
              <w:color w:val="D7ACC4" w:themeColor="accent2" w:themeTint="66"/>
              <w:lang w:val="it-IT"/>
            </w:rPr>
            <w:t xml:space="preserve"> scout</w:t>
          </w:r>
        </w:sdtContent>
      </w:sdt>
    </w:p>
    <w:p w:rsidRPr="00C920B5" w:rsidR="00447787" w:rsidP="00817B62" w:rsidRDefault="00CF72DE" w14:paraId="2CC61827" w14:textId="3622FDFA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r w:rsidRPr="00C920B5">
        <w:rPr>
          <w:lang w:val="it-IT"/>
        </w:rPr>
        <w:t>Asso</w:t>
      </w:r>
      <w:r w:rsidRPr="00C920B5" w:rsidR="00C920B5">
        <w:rPr>
          <w:lang w:val="it-IT"/>
        </w:rPr>
        <w:t>ciazione</w:t>
      </w:r>
      <w:r w:rsidRPr="00C920B5">
        <w:rPr>
          <w:lang w:val="it-IT"/>
        </w:rPr>
        <w:t xml:space="preserve"> </w:t>
      </w:r>
      <w:proofErr w:type="gramStart"/>
      <w:r w:rsidRPr="00C920B5">
        <w:rPr>
          <w:lang w:val="it-IT"/>
        </w:rPr>
        <w:t>cantonale</w:t>
      </w:r>
      <w:r w:rsidRPr="00C920B5" w:rsidR="00E412CB">
        <w:rPr>
          <w:lang w:val="it-IT"/>
        </w:rPr>
        <w:t xml:space="preserve"> :</w:t>
      </w:r>
      <w:proofErr w:type="gramEnd"/>
      <w:r w:rsidRPr="00C920B5" w:rsidR="001B3606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100773667"/>
          <w:placeholder>
            <w:docPart w:val="23BE3F41DB5A4710A5D9E11D6F68165E"/>
          </w:placeholder>
          <w:text/>
        </w:sdtPr>
        <w:sdtEndPr/>
        <w:sdtContent>
          <w:r w:rsidRPr="00C920B5" w:rsidR="00D97E68">
            <w:rPr>
              <w:color w:val="D7ACC4" w:themeColor="accent2" w:themeTint="66"/>
              <w:lang w:val="it-IT"/>
            </w:rPr>
            <w:t>Associa</w:t>
          </w:r>
          <w:r w:rsidR="00C919F9">
            <w:rPr>
              <w:color w:val="D7ACC4" w:themeColor="accent2" w:themeTint="66"/>
              <w:lang w:val="it-IT"/>
            </w:rPr>
            <w:t>zione</w:t>
          </w:r>
          <w:r w:rsidRPr="00C920B5" w:rsidR="00D97E68">
            <w:rPr>
              <w:color w:val="D7ACC4" w:themeColor="accent2" w:themeTint="66"/>
              <w:lang w:val="it-IT"/>
            </w:rPr>
            <w:t xml:space="preserve"> cantonale</w:t>
          </w:r>
        </w:sdtContent>
      </w:sdt>
    </w:p>
    <w:p w:rsidRPr="00234615" w:rsidR="00447787" w:rsidP="00817B62" w:rsidRDefault="00C919F9" w14:paraId="469950C2" w14:textId="59B65567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it-IT"/>
        </w:rPr>
      </w:pPr>
      <w:r w:rsidRPr="00234615">
        <w:rPr>
          <w:lang w:val="it-IT"/>
        </w:rPr>
        <w:t>Attuale ruolo</w:t>
      </w:r>
      <w:r w:rsidRPr="00234615" w:rsidR="00234615">
        <w:rPr>
          <w:lang w:val="it-IT"/>
        </w:rPr>
        <w:t xml:space="preserve"> di scout</w:t>
      </w:r>
      <w:r w:rsidRPr="00234615" w:rsidR="00447787">
        <w:rPr>
          <w:lang w:val="it-IT"/>
        </w:rPr>
        <w:t>:</w:t>
      </w:r>
      <w:r w:rsidRPr="00234615" w:rsidR="001B3606">
        <w:rPr>
          <w:lang w:val="it-IT"/>
        </w:rPr>
        <w:tab/>
      </w:r>
      <w:sdt>
        <w:sdtPr>
          <w:rPr>
            <w:color w:val="D7ACC4" w:themeColor="accent2" w:themeTint="66"/>
            <w:lang w:val="it-IT"/>
          </w:rPr>
          <w:id w:val="566625518"/>
          <w:placeholder>
            <w:docPart w:val="E6C0BDF5C83A4A869D1895276D6194B7"/>
          </w:placeholder>
          <w:text/>
        </w:sdtPr>
        <w:sdtEndPr/>
        <w:sdtContent>
          <w:r w:rsidR="00234615">
            <w:rPr>
              <w:color w:val="D7ACC4" w:themeColor="accent2" w:themeTint="66"/>
              <w:lang w:val="it-IT"/>
            </w:rPr>
            <w:t>Attuale ruolo di scout</w:t>
          </w:r>
        </w:sdtContent>
      </w:sdt>
    </w:p>
    <w:p w:rsidRPr="008323B3" w:rsidR="00E36B45" w:rsidP="0099622D" w:rsidRDefault="00234615" w14:paraId="0C3D9569" w14:textId="237ED7AD">
      <w:pPr>
        <w:pStyle w:val="berschrift2"/>
      </w:pPr>
      <w:r w:rsidRPr="008323B3">
        <w:t>Competenze linguistic</w:t>
      </w:r>
      <w:r w:rsidRPr="008323B3" w:rsidR="007429BD">
        <w:t>he</w:t>
      </w:r>
      <w:r w:rsidRPr="008323B3" w:rsidR="00DD3438">
        <w:t xml:space="preserve"> </w:t>
      </w:r>
      <w:proofErr w:type="spellStart"/>
      <w:r w:rsidRPr="008323B3" w:rsidR="00DD3438">
        <w:t>linguistiques</w:t>
      </w:r>
      <w:proofErr w:type="spellEnd"/>
      <w:r w:rsidRPr="008323B3" w:rsidR="00DD3438">
        <w:t> (</w:t>
      </w:r>
      <w:r w:rsidRPr="008323B3" w:rsidR="001B403C">
        <w:t>scegli</w:t>
      </w:r>
      <w:r w:rsidR="008323B3">
        <w:t xml:space="preserve"> </w:t>
      </w:r>
      <w:r w:rsidR="00CE3007">
        <w:t xml:space="preserve">ciò che si </w:t>
      </w:r>
      <w:proofErr w:type="gramStart"/>
      <w:r w:rsidR="00CE3007">
        <w:t>adatta</w:t>
      </w:r>
      <w:r w:rsidRPr="008323B3" w:rsidR="00DD3438">
        <w:t>) </w:t>
      </w:r>
      <w:bookmarkStart w:name="_Hlk118197543" w:id="0"/>
      <w:r w:rsidRPr="008323B3" w:rsidR="00FF7A37">
        <w:t> :</w:t>
      </w:r>
      <w:bookmarkEnd w:id="0"/>
      <w:proofErr w:type="gramEnd"/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763"/>
        <w:gridCol w:w="752"/>
        <w:gridCol w:w="645"/>
        <w:gridCol w:w="855"/>
        <w:gridCol w:w="615"/>
        <w:gridCol w:w="855"/>
        <w:gridCol w:w="630"/>
        <w:gridCol w:w="855"/>
        <w:gridCol w:w="630"/>
        <w:gridCol w:w="915"/>
      </w:tblGrid>
      <w:tr w:rsidRPr="00CD1BA1" w:rsidR="00CD1BA1" w:rsidTr="00932F30" w14:paraId="154365DC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323B3" w:rsidR="00CD1BA1" w:rsidP="00CD1BA1" w:rsidRDefault="00CD1BA1" w14:paraId="232D7AF5" w14:textId="7777777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val="it-IT" w:eastAsia="de-CH"/>
              </w:rPr>
            </w:pPr>
            <w:r w:rsidRPr="008323B3">
              <w:rPr>
                <w:rFonts w:ascii="Arial" w:hAnsi="Arial" w:eastAsia="Times New Roman" w:cs="Arial"/>
                <w:color w:val="4D4D4D"/>
                <w:lang w:val="it-IT" w:eastAsia="de-CH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E3007" w14:paraId="22D2D954" w14:textId="57B5DDC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Inglese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E3007" w14:paraId="0DE83A91" w14:textId="5E01B90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Francese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E3007" w14:paraId="211B985B" w14:textId="0FA520F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Tedesco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E3007" w14:paraId="3AB0A011" w14:textId="23F8038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Italiano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E3007" w14:paraId="546898E4" w14:textId="420BC9B6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Altra</w:t>
            </w:r>
            <w:proofErr w:type="spellEnd"/>
            <w:r w:rsidRPr="00CD1BA1" w:rsid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 :</w:t>
            </w:r>
          </w:p>
          <w:sdt>
            <w:sdtPr>
              <w:rPr>
                <w:rFonts w:eastAsia="Times New Roman" w:asciiTheme="majorHAnsi" w:hAnsiTheme="majorHAnsi" w:cstheme="majorHAnsi"/>
                <w:color w:val="D7ACC4" w:themeColor="accent2" w:themeTint="66"/>
                <w:lang w:eastAsia="de-CH"/>
              </w:rPr>
              <w:id w:val="645408355"/>
              <w:placeholder>
                <w:docPart w:val="DefaultPlaceholder_-1854013440"/>
              </w:placeholder>
              <w:text/>
            </w:sdtPr>
            <w:sdtEndPr/>
            <w:sdtContent>
              <w:p w:rsidRPr="00CD1BA1" w:rsidR="009169E5" w:rsidP="00264DCC" w:rsidRDefault="00367F2A" w14:paraId="24F9912E" w14:textId="29037BC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367F2A">
                  <w:rPr>
                    <w:rFonts w:eastAsia="Times New Roman" w:asciiTheme="majorHAnsi" w:hAnsiTheme="majorHAnsi" w:cstheme="majorHAnsi"/>
                    <w:color w:val="D7ACC4" w:themeColor="accent2" w:themeTint="66"/>
                    <w:lang w:eastAsia="de-CH"/>
                  </w:rPr>
                  <w:t>L</w:t>
                </w:r>
                <w:r w:rsidR="00CE3007">
                  <w:rPr>
                    <w:rFonts w:eastAsia="Times New Roman" w:asciiTheme="majorHAnsi" w:hAnsiTheme="majorHAnsi" w:cstheme="majorHAnsi"/>
                    <w:color w:val="D7ACC4" w:themeColor="accent2" w:themeTint="66"/>
                    <w:lang w:eastAsia="de-CH"/>
                  </w:rPr>
                  <w:t>ingua</w:t>
                </w:r>
              </w:p>
            </w:sdtContent>
          </w:sdt>
        </w:tc>
      </w:tr>
      <w:tr w:rsidRPr="00CD1BA1" w:rsidR="00CD1BA1" w:rsidTr="00932F30" w14:paraId="2C8EF109" w14:textId="77777777">
        <w:trPr>
          <w:trHeight w:val="450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CD1BA1" w:rsidRDefault="00CD1BA1" w14:paraId="55A75BB9" w14:textId="7777777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lang w:eastAsia="de-CH"/>
              </w:rPr>
              <w:t> 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D1BA1" w14:paraId="1076A7E5" w14:textId="53ADF53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Parl</w:t>
            </w:r>
            <w:r w:rsidR="00070FD9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are</w:t>
            </w:r>
            <w:proofErr w:type="spellEnd"/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5A3805" w14:paraId="3313ADF2" w14:textId="09063DC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Capire</w:t>
            </w:r>
            <w:proofErr w:type="spellEnd"/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070FD9" w14:paraId="1504E7C5" w14:textId="3CF9780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Parl</w:t>
            </w: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are</w:t>
            </w:r>
            <w:proofErr w:type="spellEnd"/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5A3805" w14:paraId="783C35A6" w14:textId="214E79D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Capire</w:t>
            </w:r>
            <w:proofErr w:type="spellEnd"/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070FD9" w14:paraId="38E30D47" w14:textId="2AB5142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Parl</w:t>
            </w: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are</w:t>
            </w:r>
            <w:proofErr w:type="spellEnd"/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5A3805" w14:paraId="79812CE3" w14:textId="0045FCF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Capire</w:t>
            </w:r>
            <w:proofErr w:type="spellEnd"/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070FD9" w14:paraId="6BA40755" w14:textId="78BB655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Parl</w:t>
            </w: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are</w:t>
            </w:r>
            <w:proofErr w:type="spellEnd"/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5A3805" w14:paraId="0EBA4649" w14:textId="334CF23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Capire</w:t>
            </w:r>
            <w:proofErr w:type="spellEnd"/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070FD9" w14:paraId="1B27227B" w14:textId="421100F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Parl</w:t>
            </w: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are</w:t>
            </w:r>
            <w:proofErr w:type="spellEnd"/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5A3805" w14:paraId="476298DB" w14:textId="39D9B1E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Capire</w:t>
            </w:r>
            <w:proofErr w:type="spellEnd"/>
          </w:p>
        </w:tc>
      </w:tr>
      <w:tr w:rsidRPr="00CD1BA1" w:rsidR="00CD1BA1" w:rsidTr="0099622D" w14:paraId="3C4B5418" w14:textId="77777777">
        <w:trPr>
          <w:trHeight w:val="737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="00932F30" w:rsidP="00DF3C4B" w:rsidRDefault="00DF3C4B" w14:paraId="30ABD47C" w14:textId="77777777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Madre</w:t>
            </w:r>
            <w:r w:rsidR="00932F30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-</w:t>
            </w:r>
          </w:p>
          <w:p w:rsidR="00DF3C4B" w:rsidP="00DF3C4B" w:rsidRDefault="00DF3C4B" w14:paraId="020EDC35" w14:textId="6EE05F10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  <w:proofErr w:type="gram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lingua</w:t>
            </w:r>
            <w:proofErr w:type="gramEnd"/>
            <w:r w:rsidRPr="00CD1BA1" w:rsid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 xml:space="preserve"> o</w:t>
            </w:r>
          </w:p>
          <w:p w:rsidRPr="00CD1BA1" w:rsidR="00CD1BA1" w:rsidP="00DF3C4B" w:rsidRDefault="00CD1BA1" w14:paraId="5D10AE0F" w14:textId="33348CEB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proofErr w:type="gram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e</w:t>
            </w:r>
            <w:r w:rsidR="004B4495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cellent</w:t>
            </w:r>
            <w:r w:rsidR="004B4495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e</w:t>
            </w:r>
            <w:proofErr w:type="spellEnd"/>
            <w:proofErr w:type="gramEnd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2579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150400" w:rsidRDefault="00932F30" w14:paraId="64933321" w14:textId="7098DC0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80921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7E1D6BB3" w14:textId="6D96310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86978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49B9B5C0" w14:textId="50A9BF2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851832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747E6D2D" w14:textId="027D5B01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070621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312F3CCD" w14:textId="5484B53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889544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7C3C5C36" w14:textId="54E2C7F2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804616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32AA785B" w14:textId="2B6E81D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339698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50D814E6" w14:textId="509F244D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566405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0CA68D3B" w14:textId="7B55E65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4685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932F30" w:rsidRDefault="00932F30" w14:paraId="6C84C375" w14:textId="5533AB4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99622D" w14:paraId="5A21D8A8" w14:textId="77777777">
        <w:trPr>
          <w:trHeight w:val="737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EF191F" w:rsidP="00367F2A" w:rsidRDefault="00EF191F" w14:paraId="74735C35" w14:textId="77777777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</w:p>
          <w:p w:rsidRPr="00CD1BA1" w:rsidR="00CD1BA1" w:rsidP="00367F2A" w:rsidRDefault="00CD1BA1" w14:paraId="30E5E879" w14:textId="48D37D1B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B</w:t>
            </w:r>
            <w:r w:rsidR="00DF3C4B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u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on</w:t>
            </w:r>
            <w:r w:rsidR="00DF3C4B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o</w:t>
            </w:r>
            <w:proofErr w:type="spellEnd"/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7F1435EE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50400" w:rsidP="00150400" w:rsidRDefault="00150400" w14:paraId="1EF0F018" w14:textId="77777777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p w:rsidRPr="00CD1BA1" w:rsidR="00791731" w:rsidP="00150400" w:rsidRDefault="00B236A1" w14:paraId="731CDE58" w14:textId="63C0C48C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4D4D4D"/>
                  <w:sz w:val="24"/>
                  <w:szCs w:val="24"/>
                  <w:lang w:eastAsia="de-CH"/>
                </w:rPr>
                <w:id w:val="9978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00"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sdtContent>
            </w:sdt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484E5EC" w14:textId="7CAE4483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4282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A05492" w:rsidP="00264DCC" w:rsidRDefault="00F535CC" w14:paraId="358AD8F2" w14:textId="3E3574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90622B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25458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AB182DF" w14:textId="2720276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8C8B9A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3059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76F67F5F" w14:textId="282A5F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71232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63894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98161F6" w14:textId="3E841DF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0243AE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44713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397FD59" w14:textId="57E1E6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48A853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69484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8DF1727" w14:textId="0B973E4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8B4D67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048586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187E226" w14:textId="713DA79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DA1200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8684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4FBA160" w14:textId="0EF85F7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AA3D24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9967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46AA3FD" w14:textId="3CF14E8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99622D" w14:paraId="494AD09B" w14:textId="77777777">
        <w:trPr>
          <w:trHeight w:val="737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EF191F" w:rsidP="00367F2A" w:rsidRDefault="00EF191F" w14:paraId="4910B97F" w14:textId="77777777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</w:p>
          <w:p w:rsidRPr="00CD1BA1" w:rsidR="00CD1BA1" w:rsidP="00367F2A" w:rsidRDefault="00CD1BA1" w14:paraId="06BBF960" w14:textId="6B8749C8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M</w:t>
            </w:r>
            <w:r w:rsidR="009A098A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edio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50400" w:rsidP="00150400" w:rsidRDefault="00150400" w14:paraId="522367DB" w14:textId="77777777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p w:rsidRPr="00CD1BA1" w:rsidR="00791731" w:rsidP="00150400" w:rsidRDefault="00B236A1" w14:paraId="52167C8E" w14:textId="3AE0D038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4D4D4D"/>
                  <w:sz w:val="24"/>
                  <w:szCs w:val="24"/>
                  <w:lang w:eastAsia="de-CH"/>
                </w:rPr>
                <w:id w:val="-5564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00"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sdtContent>
            </w:sdt>
            <w:r w:rsidRPr="00CD1BA1" w:rsidR="00150400"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t xml:space="preserve"> 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6963DF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7830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3B52E53" w14:textId="0B82435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DAC79A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3250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8BEFEB8" w14:textId="58AEFCD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FC88ED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5446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723EA724" w14:textId="45CF26D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2289AC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75561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89F0929" w14:textId="4982E8C2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A3D58A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1716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82F581D" w14:textId="4FAF5A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3B6529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2416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B5431CC" w14:textId="35765B5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6A59E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9431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80709BF" w14:textId="23E3294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3AE8E2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037733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10DA56E" w14:textId="2B4742DD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F1CAB8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89905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390138E" w14:textId="011161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99622D" w14:paraId="466F1DE7" w14:textId="77777777">
        <w:trPr>
          <w:trHeight w:val="737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EF191F" w:rsidP="00367F2A" w:rsidRDefault="00EF191F" w14:paraId="186DF94F" w14:textId="77777777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</w:p>
          <w:p w:rsidRPr="00CD1BA1" w:rsidR="00CD1BA1" w:rsidP="00367F2A" w:rsidRDefault="009A098A" w14:paraId="48188917" w14:textId="54994EB9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Basso</w:t>
            </w:r>
            <w:proofErr w:type="spellEnd"/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50400" w:rsidP="00150400" w:rsidRDefault="00150400" w14:paraId="407D62A6" w14:textId="77777777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p w:rsidRPr="00CD1BA1" w:rsidR="00932F30" w:rsidP="00EF191F" w:rsidRDefault="00B236A1" w14:paraId="70502439" w14:textId="1EF824D6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4D4D4D"/>
                  <w:sz w:val="24"/>
                  <w:szCs w:val="24"/>
                  <w:lang w:eastAsia="de-CH"/>
                </w:rPr>
                <w:id w:val="-1739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00"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sdtContent>
            </w:sdt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E0239C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70719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D8A9BFD" w14:textId="28D98CA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56B312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58441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98F075C" w14:textId="1A89F7A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70ED7C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0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F1A3514" w14:textId="7D5CC3F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4EC574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12806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B73263F" w14:textId="12515CF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B6D562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29592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B8EFA87" w14:textId="7AF8B4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E0D994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634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72DFD5D" w14:textId="713AA78E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7CC40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292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A5D96F9" w14:textId="0CB235E1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384644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863187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375C584" w14:textId="093BFE4B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EDE801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22152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8274AD8" w14:textId="6E861275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99622D" w14:paraId="15E41856" w14:textId="77777777">
        <w:trPr>
          <w:trHeight w:val="737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EF191F" w:rsidP="00367F2A" w:rsidRDefault="00EF191F" w14:paraId="2205B387" w14:textId="77777777">
            <w:pPr>
              <w:spacing w:line="240" w:lineRule="auto"/>
              <w:jc w:val="both"/>
              <w:textAlignment w:val="baseline"/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</w:pPr>
          </w:p>
          <w:p w:rsidRPr="00CD1BA1" w:rsidR="00CD1BA1" w:rsidP="00367F2A" w:rsidRDefault="006400AC" w14:paraId="2FDB142A" w14:textId="3F6F0AFF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proofErr w:type="spellStart"/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Nessuno</w:t>
            </w:r>
            <w:proofErr w:type="spellEnd"/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2A162A8" w14:textId="547F882D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379088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CD1BA1" w:rsidP="00EF191F" w:rsidRDefault="00264DCC" w14:paraId="045280E1" w14:textId="53BB6BE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512ED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231652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C26F3E8" w14:textId="41309A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1B8DA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4949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D67F6A5" w14:textId="0223A24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B502B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216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86DEDBD" w14:textId="310EEC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054CC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434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EF191F" w14:paraId="7C461E4F" w14:textId="0AD5E17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407309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06874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905B4D0" w14:textId="02E0DFAA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CD9A83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94992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AF649A1" w14:textId="7426273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6F3CC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994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5739CED" w14:textId="0AC474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8879AD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91454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6738A3" w:rsidP="00264DCC" w:rsidRDefault="006738A3" w14:paraId="2F57F81B" w14:textId="626DDE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5AFB7A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5205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6738A3" w:rsidP="00264DCC" w:rsidRDefault="006738A3" w14:paraId="5CD5ECA3" w14:textId="69A4E3C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Pr="003D4011" w:rsidR="00E7784A" w:rsidP="0099622D" w:rsidRDefault="00E7784A" w14:paraId="036A668D" w14:textId="7F908A92">
      <w:pPr>
        <w:pStyle w:val="berschrift2"/>
      </w:pPr>
      <w:r w:rsidRPr="003D4011">
        <w:rPr>
          <w:rStyle w:val="normaltextrun"/>
          <w:lang w:val="it-IT"/>
        </w:rPr>
        <w:lastRenderedPageBreak/>
        <w:t>Informa</w:t>
      </w:r>
      <w:r w:rsidRPr="003D4011" w:rsidR="003D4011">
        <w:rPr>
          <w:rStyle w:val="normaltextrun"/>
          <w:lang w:val="it-IT"/>
        </w:rPr>
        <w:t>zione sulla persona di r</w:t>
      </w:r>
      <w:r w:rsidR="003D4011">
        <w:rPr>
          <w:rStyle w:val="normaltextrun"/>
          <w:lang w:val="it-IT"/>
        </w:rPr>
        <w:t>eferenza</w:t>
      </w:r>
    </w:p>
    <w:p w:rsidRPr="00D1150E" w:rsidR="00E7784A" w:rsidP="00EB4759" w:rsidRDefault="00E7784A" w14:paraId="23ECE699" w14:textId="47B2132B">
      <w:pPr>
        <w:rPr>
          <w:rStyle w:val="eop"/>
          <w:rFonts w:ascii="Arial" w:hAnsi="Arial" w:cs="Arial"/>
          <w:color w:val="4D4D4D"/>
          <w:lang w:val="it-IT"/>
        </w:rPr>
      </w:pPr>
      <w:r w:rsidRPr="00D1150E">
        <w:rPr>
          <w:rStyle w:val="normaltextrun"/>
          <w:rFonts w:ascii="Arial" w:hAnsi="Arial" w:cs="Arial"/>
          <w:color w:val="4D4D4D"/>
          <w:lang w:val="it-IT"/>
        </w:rPr>
        <w:t>(</w:t>
      </w:r>
      <w:r w:rsidRPr="00D1150E" w:rsidR="00D1150E">
        <w:rPr>
          <w:rStyle w:val="normaltextrun"/>
          <w:rFonts w:ascii="Arial" w:hAnsi="Arial" w:cs="Arial"/>
          <w:color w:val="4D4D4D"/>
          <w:lang w:val="it-IT"/>
        </w:rPr>
        <w:t>La persona di referenza deve essere coinvolta a livello scout e deve essere in grado di parlarci della tua motivazione e delle tue capacità.</w:t>
      </w:r>
      <w:r w:rsidRPr="00D1150E">
        <w:rPr>
          <w:rStyle w:val="normaltextrun"/>
          <w:rFonts w:ascii="Arial" w:hAnsi="Arial" w:cs="Arial"/>
          <w:color w:val="4D4D4D"/>
          <w:lang w:val="it-IT"/>
        </w:rPr>
        <w:t>)</w:t>
      </w:r>
      <w:r w:rsidRPr="00D1150E">
        <w:rPr>
          <w:rStyle w:val="eop"/>
          <w:rFonts w:ascii="Arial" w:hAnsi="Arial" w:cs="Arial"/>
          <w:color w:val="4D4D4D"/>
          <w:lang w:val="it-IT"/>
        </w:rPr>
        <w:t> </w:t>
      </w:r>
    </w:p>
    <w:p w:rsidRPr="00D1150E" w:rsidR="00DD3438" w:rsidP="000C77CB" w:rsidRDefault="00D1150E" w14:paraId="7F0BB79B" w14:textId="4AC39C10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it-IT"/>
        </w:rPr>
      </w:pPr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Cogn</w:t>
      </w:r>
      <w:r w:rsidRPr="00D1150E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om</w:t>
      </w:r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e</w:t>
      </w:r>
      <w:r w:rsidRPr="00D1150E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:</w:t>
      </w:r>
      <w:r w:rsidRPr="00D1150E" w:rsidR="00893E51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Style w:val="normaltextrun"/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-892734720"/>
          <w:placeholder>
            <w:docPart w:val="DefaultPlaceholder_-1854013440"/>
          </w:placeholder>
          <w:text/>
        </w:sdtPr>
        <w:sdtEndPr>
          <w:rPr>
            <w:rStyle w:val="normaltextrun"/>
          </w:rPr>
        </w:sdtEndPr>
        <w:sdtContent>
          <w:r w:rsidRPr="00D1150E">
            <w:rPr>
              <w:rStyle w:val="normaltextrun"/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Cogn</w:t>
          </w:r>
          <w:r w:rsidRPr="00D1150E" w:rsidR="00893E51">
            <w:rPr>
              <w:rStyle w:val="normaltextrun"/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om</w:t>
          </w:r>
          <w:r w:rsidRPr="00D1150E">
            <w:rPr>
              <w:rStyle w:val="normaltextrun"/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e</w:t>
          </w:r>
        </w:sdtContent>
      </w:sdt>
    </w:p>
    <w:p w:rsidRPr="00D1150E" w:rsidR="00DD3438" w:rsidP="000C77CB" w:rsidRDefault="00D1150E" w14:paraId="2F265C36" w14:textId="580CEF6C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it-IT"/>
        </w:rPr>
      </w:pPr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Nome</w:t>
      </w:r>
      <w:r w:rsidRPr="00D1150E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:</w:t>
      </w:r>
      <w:r w:rsidRPr="00D1150E" w:rsidR="000C77CB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325021550"/>
          <w:placeholder>
            <w:docPart w:val="A9876A7082AD4B18B7D8697F8528D707"/>
          </w:placeholder>
          <w:text/>
        </w:sdtPr>
        <w:sdtEndPr/>
        <w:sdtContent>
          <w:r w:rsidRPr="00D1150E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Nome</w:t>
          </w:r>
        </w:sdtContent>
      </w:sdt>
    </w:p>
    <w:p w:rsidRPr="00D1150E" w:rsidR="00E7784A" w:rsidP="000C77CB" w:rsidRDefault="00E7784A" w14:paraId="770B34BA" w14:textId="0349F8C6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it-IT"/>
        </w:rPr>
      </w:pPr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Totem:</w:t>
      </w:r>
      <w:r w:rsidRPr="00D1150E">
        <w:rPr>
          <w:rStyle w:val="eop"/>
          <w:rFonts w:ascii="Arial" w:hAnsi="Arial" w:cs="Arial"/>
          <w:color w:val="4D4D4D"/>
          <w:sz w:val="20"/>
          <w:szCs w:val="20"/>
          <w:lang w:val="it-IT"/>
        </w:rPr>
        <w:t> </w:t>
      </w:r>
      <w:r w:rsidRPr="00D1150E" w:rsidR="000C77CB">
        <w:rPr>
          <w:rStyle w:val="eop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-1587213281"/>
          <w:placeholder>
            <w:docPart w:val="1335491158D24EE488ACBB0BCFA3C1D6"/>
          </w:placeholder>
          <w:text/>
        </w:sdtPr>
        <w:sdtEndPr/>
        <w:sdtContent>
          <w:r w:rsidRPr="00D1150E" w:rsidR="005D77D7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Totem</w:t>
          </w:r>
        </w:sdtContent>
      </w:sdt>
    </w:p>
    <w:p w:rsidRPr="00D1150E" w:rsidR="00DD3438" w:rsidP="000C77CB" w:rsidRDefault="00D1150E" w14:paraId="19527481" w14:textId="7EBF4A5D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it-IT"/>
        </w:rPr>
      </w:pPr>
      <w:proofErr w:type="spellStart"/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Indrizzo</w:t>
      </w:r>
      <w:proofErr w:type="spellEnd"/>
      <w:r w:rsidRPr="00D1150E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 xml:space="preserve"> e-mail</w:t>
      </w:r>
      <w:r w:rsidRPr="00D1150E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:</w:t>
      </w:r>
      <w:r w:rsidRPr="00D1150E" w:rsidR="000C77CB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1256705813"/>
          <w:placeholder>
            <w:docPart w:val="D323061F7EBA4C2F846A13D19F72DE27"/>
          </w:placeholder>
          <w:text/>
        </w:sdtPr>
        <w:sdtEndPr/>
        <w:sdtContent>
          <w:proofErr w:type="spellStart"/>
          <w:r w:rsidRPr="00D1150E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Indrizzo</w:t>
          </w:r>
          <w:proofErr w:type="spellEnd"/>
          <w:r w:rsidRPr="00D1150E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 xml:space="preserve"> e-mail</w:t>
          </w:r>
        </w:sdtContent>
      </w:sdt>
    </w:p>
    <w:p w:rsidRPr="00BF4126" w:rsidR="00E7784A" w:rsidP="000C77CB" w:rsidRDefault="00E7784A" w14:paraId="147B2706" w14:textId="64A5BBE8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it-IT"/>
        </w:rPr>
      </w:pPr>
      <w:bookmarkStart w:name="_Hlk118210205" w:id="1"/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N</w:t>
      </w:r>
      <w:r w:rsidRPr="00BF4126" w:rsid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umero di cellulare</w:t>
      </w:r>
      <w:bookmarkEnd w:id="1"/>
      <w:r w:rsid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:</w:t>
      </w:r>
      <w:r w:rsidRPr="00BF4126" w:rsidR="000C77CB">
        <w:rPr>
          <w:rStyle w:val="eop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985207130"/>
          <w:placeholder>
            <w:docPart w:val="FABA95F5B3654BC881C4AE61CFA39B23"/>
          </w:placeholder>
          <w:text/>
        </w:sdtPr>
        <w:sdtEndPr/>
        <w:sdtContent>
          <w:r w:rsidRPr="00BF4126" w:rsidR="00BF4126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Numero di cellulare</w:t>
          </w:r>
        </w:sdtContent>
      </w:sdt>
    </w:p>
    <w:p w:rsidRPr="00BF4126" w:rsidR="00DD3438" w:rsidP="000C77CB" w:rsidRDefault="00BF4126" w14:paraId="706D4B2B" w14:textId="1129D199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it-IT"/>
        </w:rPr>
      </w:pPr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Sezione</w:t>
      </w:r>
      <w:r w:rsidRPr="00BF4126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 xml:space="preserve"> </w:t>
      </w:r>
      <w:proofErr w:type="gramStart"/>
      <w:r w:rsidRPr="00BF4126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scout :</w:t>
      </w:r>
      <w:proofErr w:type="gramEnd"/>
      <w:r w:rsidRPr="00BF4126" w:rsidR="006738A3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-1132939034"/>
          <w:placeholder>
            <w:docPart w:val="ECBE855C5902437C93B238A3580AB85E"/>
          </w:placeholder>
          <w:text/>
        </w:sdtPr>
        <w:sdtEndPr/>
        <w:sdtContent>
          <w:r w:rsidRPr="00BF4126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Sezione</w:t>
          </w:r>
          <w:r w:rsidRPr="00BF4126" w:rsidR="006738A3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 xml:space="preserve"> scout</w:t>
          </w:r>
        </w:sdtContent>
      </w:sdt>
    </w:p>
    <w:p w:rsidRPr="00BF4126" w:rsidR="00E7784A" w:rsidP="000C77CB" w:rsidRDefault="00DD3438" w14:paraId="115CA3C3" w14:textId="5FE3EB6A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it-IT"/>
        </w:rPr>
      </w:pPr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Associa</w:t>
      </w:r>
      <w:r w:rsidRPr="00BF4126" w:rsid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zione</w:t>
      </w:r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 xml:space="preserve"> </w:t>
      </w:r>
      <w:proofErr w:type="gramStart"/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c</w:t>
      </w:r>
      <w:r w:rsidRPr="00BF4126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anton</w:t>
      </w:r>
      <w:r w:rsidRPr="00BF4126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ale</w:t>
      </w:r>
      <w:r w:rsidRPr="00BF4126" w:rsidR="00E7784A">
        <w:rPr>
          <w:rStyle w:val="normaltextrun"/>
          <w:rFonts w:ascii="Arial" w:hAnsi="Arial" w:cs="Arial"/>
          <w:color w:val="4D4D4D"/>
          <w:sz w:val="20"/>
          <w:szCs w:val="20"/>
          <w:lang w:val="it-IT"/>
        </w:rPr>
        <w:t> :</w:t>
      </w:r>
      <w:proofErr w:type="gramEnd"/>
      <w:r w:rsidRPr="00BF4126" w:rsidR="00E7784A">
        <w:rPr>
          <w:rStyle w:val="eop"/>
          <w:rFonts w:ascii="Arial" w:hAnsi="Arial" w:cs="Arial"/>
          <w:color w:val="4D4D4D"/>
          <w:sz w:val="20"/>
          <w:szCs w:val="20"/>
          <w:lang w:val="it-IT"/>
        </w:rPr>
        <w:t> </w:t>
      </w:r>
      <w:r w:rsidRPr="00BF4126" w:rsidR="006738A3">
        <w:rPr>
          <w:rStyle w:val="eop"/>
          <w:rFonts w:ascii="Arial" w:hAnsi="Arial" w:cs="Arial"/>
          <w:color w:val="4D4D4D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it-IT"/>
          </w:rPr>
          <w:id w:val="1272519118"/>
          <w:placeholder>
            <w:docPart w:val="1E69B3954C494AA1BB3BECF8B0BFB25C"/>
          </w:placeholder>
          <w:text/>
        </w:sdtPr>
        <w:sdtEndPr/>
        <w:sdtContent>
          <w:r w:rsidRPr="00BF4126" w:rsidR="0096648C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Associa</w:t>
          </w:r>
          <w:r w:rsidR="00BF4126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z</w:t>
          </w:r>
          <w:r w:rsidRPr="00BF4126" w:rsidR="0096648C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ion</w:t>
          </w:r>
          <w:r w:rsidR="00BF4126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>e</w:t>
          </w:r>
          <w:r w:rsidRPr="00BF4126" w:rsidR="0096648C">
            <w:rPr>
              <w:rFonts w:ascii="Arial" w:hAnsi="Arial" w:cs="Arial"/>
              <w:color w:val="D7ACC4" w:themeColor="accent2" w:themeTint="66"/>
              <w:sz w:val="20"/>
              <w:szCs w:val="20"/>
              <w:lang w:val="it-IT"/>
            </w:rPr>
            <w:t xml:space="preserve"> cantonale</w:t>
          </w:r>
        </w:sdtContent>
      </w:sdt>
    </w:p>
    <w:p w:rsidRPr="00644AF4" w:rsidR="003E0957" w:rsidP="0099622D" w:rsidRDefault="003E0957" w14:paraId="78D90B08" w14:textId="77777777">
      <w:pPr>
        <w:pStyle w:val="berschrift2"/>
        <w:rPr>
          <w:rStyle w:val="normaltextrun"/>
          <w:rFonts w:ascii="Arial" w:hAnsi="Arial" w:cs="Arial"/>
          <w:b w:val="0"/>
          <w:bCs w:val="0"/>
          <w:color w:val="4D4D4D"/>
          <w:lang w:val="it-IT"/>
        </w:rPr>
      </w:pPr>
      <w:r w:rsidRPr="00644AF4">
        <w:rPr>
          <w:rStyle w:val="normaltextrun"/>
          <w:rFonts w:ascii="Arial" w:hAnsi="Arial" w:cs="Arial"/>
          <w:color w:val="4D4D4D"/>
          <w:lang w:val="it-IT"/>
        </w:rPr>
        <w:t>Da allegare al presente modulo di domanda:</w:t>
      </w:r>
    </w:p>
    <w:p w:rsidRPr="00CE124F" w:rsidR="003D4634" w:rsidP="0020664F" w:rsidRDefault="003D4634" w14:paraId="0EA46CA9" w14:textId="736F5BD6">
      <w:pPr>
        <w:pStyle w:val="Aufzhlung1"/>
        <w:rPr>
          <w:rStyle w:val="normaltextrun"/>
          <w:lang w:val="it-CH"/>
        </w:rPr>
      </w:pPr>
      <w:r w:rsidRPr="00CE124F">
        <w:rPr>
          <w:rStyle w:val="normaltextrun"/>
          <w:lang w:val="it-CH"/>
        </w:rPr>
        <w:t>Curriculum vitae che evidenzia le esperienze scout e non scout</w:t>
      </w:r>
      <w:r w:rsidRPr="00CE124F" w:rsidR="00FA4FBE">
        <w:rPr>
          <w:rStyle w:val="normaltextrun"/>
          <w:lang w:val="it-CH"/>
        </w:rPr>
        <w:t>.</w:t>
      </w:r>
    </w:p>
    <w:p w:rsidRPr="00CE124F" w:rsidR="00E3587A" w:rsidP="0020664F" w:rsidRDefault="003D4634" w14:paraId="29DFE7DE" w14:textId="110E7A1D">
      <w:pPr>
        <w:pStyle w:val="Aufzhlung1"/>
        <w:rPr>
          <w:rStyle w:val="eop"/>
          <w:lang w:val="it-CH"/>
        </w:rPr>
      </w:pPr>
      <w:r w:rsidRPr="00CE124F">
        <w:rPr>
          <w:rStyle w:val="normaltextrun"/>
          <w:lang w:val="it-CH"/>
        </w:rPr>
        <w:t>Una lettera di motivazione in inglese che spiega il motivo per cui desideri partecipare a questo programma.</w:t>
      </w:r>
    </w:p>
    <w:p w:rsidRPr="0099622D" w:rsidR="00D250DD" w:rsidP="0099622D" w:rsidRDefault="00EE4A1B" w14:paraId="12814719" w14:textId="335CC5E1">
      <w:pPr>
        <w:pStyle w:val="berschrift2"/>
        <w:rPr>
          <w:rStyle w:val="normaltextrun"/>
        </w:rPr>
      </w:pPr>
      <w:r w:rsidRPr="0099622D">
        <w:t>Date dei colloqui</w:t>
      </w:r>
    </w:p>
    <w:p w:rsidR="00AF09D8" w:rsidP="0099622D" w:rsidRDefault="00AF09D8" w14:paraId="5B228A1D" w14:textId="46EF6951">
      <w:pPr>
        <w:rPr>
          <w:rStyle w:val="eop"/>
          <w:rFonts w:ascii="Arial" w:hAnsi="Arial" w:cs="Arial"/>
          <w:color w:val="4D4D4D"/>
          <w:lang w:val="it-CH"/>
        </w:rPr>
      </w:pPr>
      <w:r w:rsidRPr="00AF09D8">
        <w:rPr>
          <w:rStyle w:val="eop"/>
          <w:rFonts w:ascii="Arial" w:hAnsi="Arial" w:cs="Arial"/>
          <w:color w:val="4D4D4D"/>
          <w:lang w:val="it-CH"/>
        </w:rPr>
        <w:t xml:space="preserve">Per facilitare l'organizzazione dei colloqui, vi suggeriamo di comunicarci le date più adatte per un eventuale incontro. Il </w:t>
      </w:r>
      <w:r w:rsidR="00054297">
        <w:rPr>
          <w:rStyle w:val="eop"/>
          <w:rFonts w:ascii="Arial" w:hAnsi="Arial" w:cs="Arial"/>
          <w:color w:val="4D4D4D"/>
          <w:lang w:val="it-CH"/>
        </w:rPr>
        <w:t>21</w:t>
      </w:r>
      <w:r w:rsidRPr="00AF09D8">
        <w:rPr>
          <w:rStyle w:val="eop"/>
          <w:rFonts w:ascii="Arial" w:hAnsi="Arial" w:cs="Arial"/>
          <w:color w:val="4D4D4D"/>
          <w:lang w:val="it-CH"/>
        </w:rPr>
        <w:t xml:space="preserve"> settembre 202</w:t>
      </w:r>
      <w:r w:rsidR="00054297">
        <w:rPr>
          <w:rStyle w:val="eop"/>
          <w:rFonts w:ascii="Arial" w:hAnsi="Arial" w:cs="Arial"/>
          <w:color w:val="4D4D4D"/>
          <w:lang w:val="it-CH"/>
        </w:rPr>
        <w:t>5</w:t>
      </w:r>
      <w:r w:rsidRPr="00AF09D8">
        <w:rPr>
          <w:rStyle w:val="eop"/>
          <w:rFonts w:ascii="Arial" w:hAnsi="Arial" w:cs="Arial"/>
          <w:color w:val="4D4D4D"/>
          <w:lang w:val="it-CH"/>
        </w:rPr>
        <w:t xml:space="preserve"> riceverete un'e-mail che vi informerà se siete stati selezionati per il resto del processo e la data definitiva del colloquio.</w:t>
      </w:r>
    </w:p>
    <w:p w:rsidRPr="00AF09D8" w:rsidR="0069592F" w:rsidP="0099622D" w:rsidRDefault="0069592F" w14:paraId="13A6D906" w14:textId="77777777">
      <w:pPr>
        <w:rPr>
          <w:rStyle w:val="eop"/>
          <w:rFonts w:ascii="Arial" w:hAnsi="Arial" w:cs="Arial"/>
          <w:color w:val="4D4D4D"/>
          <w:lang w:val="it-CH"/>
        </w:rPr>
      </w:pPr>
    </w:p>
    <w:p w:rsidR="00AF09D8" w:rsidP="0099622D" w:rsidRDefault="00AF09D8" w14:paraId="57194EE7" w14:textId="5068BB8B">
      <w:pPr>
        <w:rPr>
          <w:rStyle w:val="eop"/>
          <w:rFonts w:ascii="Arial" w:hAnsi="Arial" w:cs="Arial"/>
          <w:color w:val="4D4D4D"/>
          <w:lang w:val="it-CH"/>
        </w:rPr>
      </w:pPr>
      <w:r w:rsidRPr="00AF09D8">
        <w:rPr>
          <w:rStyle w:val="eop"/>
          <w:rFonts w:ascii="Arial" w:hAnsi="Arial" w:cs="Arial"/>
          <w:color w:val="4D4D4D"/>
          <w:lang w:val="it-CH"/>
        </w:rPr>
        <w:t>Vi preghiamo di contrassegnare il maggior numero possibile di possibilità (se nessuna di queste date è possibile, comunicatecelo via e-mail e troveremo un'altra soluzione).</w:t>
      </w:r>
    </w:p>
    <w:p w:rsidRPr="00AF09D8" w:rsidR="00EB4759" w:rsidP="00EB4759" w:rsidRDefault="00EB4759" w14:paraId="72DAB6BA" w14:textId="77777777">
      <w:pPr>
        <w:rPr>
          <w:rStyle w:val="eop"/>
          <w:rFonts w:ascii="Arial" w:hAnsi="Arial" w:cs="Arial"/>
          <w:color w:val="4D4D4D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3"/>
        <w:gridCol w:w="2831"/>
        <w:gridCol w:w="2829"/>
      </w:tblGrid>
      <w:tr w:rsidR="00D7031A" w:rsidTr="009413F7" w14:paraId="624B12D1" w14:textId="77777777">
        <w:tc>
          <w:tcPr>
            <w:tcW w:w="2925" w:type="dxa"/>
            <w:vAlign w:val="center"/>
          </w:tcPr>
          <w:p w:rsidRPr="0069592F" w:rsidR="00D7031A" w:rsidP="009413F7" w:rsidRDefault="00D7031A" w14:paraId="35921690" w14:textId="77777777">
            <w:pPr>
              <w:spacing w:before="120" w:after="120"/>
              <w:rPr>
                <w:lang w:val="it-CH"/>
              </w:rPr>
            </w:pPr>
          </w:p>
        </w:tc>
        <w:tc>
          <w:tcPr>
            <w:tcW w:w="2926" w:type="dxa"/>
            <w:vAlign w:val="center"/>
          </w:tcPr>
          <w:p w:rsidR="00D7031A" w:rsidP="009413F7" w:rsidRDefault="00D7031A" w14:paraId="40786256" w14:textId="2179F9C3">
            <w:pPr>
              <w:jc w:val="center"/>
            </w:pPr>
            <w:proofErr w:type="spellStart"/>
            <w:r>
              <w:t>Mattina</w:t>
            </w:r>
            <w:proofErr w:type="spellEnd"/>
          </w:p>
        </w:tc>
        <w:tc>
          <w:tcPr>
            <w:tcW w:w="2926" w:type="dxa"/>
            <w:vAlign w:val="center"/>
          </w:tcPr>
          <w:p w:rsidR="00D7031A" w:rsidP="009413F7" w:rsidRDefault="00054297" w14:paraId="656156C8" w14:textId="7881B3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B893CED" wp14:editId="083091A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298450</wp:posOffset>
                      </wp:positionV>
                      <wp:extent cx="819150" cy="180975"/>
                      <wp:effectExtent l="0" t="0" r="0" b="9525"/>
                      <wp:wrapNone/>
                      <wp:docPr id="1973493672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A641D" w:rsidR="00054297" w:rsidP="00054297" w:rsidRDefault="00054297" w14:paraId="26825E52" w14:textId="657E91F1">
                                  <w:pPr>
                                    <w:rPr>
                                      <w:lang w:val="fr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fr-CH"/>
                                    </w:rPr>
                                    <w:t>dalle</w:t>
                                  </w:r>
                                  <w:proofErr w:type="gramEnd"/>
                                  <w:r>
                                    <w:rPr>
                                      <w:lang w:val="fr-CH"/>
                                    </w:rPr>
                                    <w:t xml:space="preserve"> 17h00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3B893CED">
                      <v:stroke joinstyle="miter"/>
                      <v:path gradientshapeok="t" o:connecttype="rect"/>
                    </v:shapetype>
                    <v:shape id="Zone de texte 8" style="position:absolute;left:0;text-align:left;margin-left:78pt;margin-top:23.5pt;width:64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">
                      <v:textbox inset="0,0,0,0">
                        <w:txbxContent>
                          <w:p w:rsidRPr="000A641D" w:rsidR="00054297" w:rsidP="00054297" w:rsidRDefault="00054297" w14:paraId="26825E52" w14:textId="657E91F1">
                            <w:pPr>
                              <w:rPr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</w:rPr>
                              <w:t>dalle</w:t>
                            </w:r>
                            <w:proofErr w:type="gramEnd"/>
                            <w:r>
                              <w:rPr>
                                <w:lang w:val="fr-CH"/>
                              </w:rPr>
                              <w:t xml:space="preserve"> 17h00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7031A">
              <w:t>Pomeriggio</w:t>
            </w:r>
            <w:proofErr w:type="spellEnd"/>
          </w:p>
        </w:tc>
      </w:tr>
      <w:tr w:rsidR="00D7031A" w:rsidTr="00054297" w14:paraId="1819F3D3" w14:textId="77777777">
        <w:tc>
          <w:tcPr>
            <w:tcW w:w="2925" w:type="dxa"/>
            <w:vAlign w:val="center"/>
          </w:tcPr>
          <w:p w:rsidR="00D7031A" w:rsidP="009413F7" w:rsidRDefault="003C6E03" w14:paraId="751DC5CC" w14:textId="7A897DB6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19</w:t>
            </w:r>
            <w:r w:rsidR="00D7031A">
              <w:t xml:space="preserve"> </w:t>
            </w:r>
            <w:r>
              <w:rPr>
                <w:rStyle w:val="eop"/>
                <w:rFonts w:ascii="Arial" w:hAnsi="Arial" w:cs="Arial"/>
                <w:color w:val="4D4D4D"/>
                <w:lang w:val="it-CH"/>
              </w:rPr>
              <w:t>ottobre</w:t>
            </w:r>
            <w:r w:rsidRPr="00140B96" w:rsidR="00D7031A">
              <w:rPr>
                <w:rStyle w:val="eop"/>
                <w:rFonts w:ascii="Arial" w:hAnsi="Arial" w:cs="Arial"/>
                <w:color w:val="4D4D4D"/>
                <w:lang w:val="fr-CH"/>
              </w:rPr>
              <w:t xml:space="preserve"> </w:t>
            </w:r>
            <w:r w:rsidR="00D7031A">
              <w:t>202</w:t>
            </w:r>
            <w:r>
              <w:t>5</w:t>
            </w:r>
          </w:p>
        </w:tc>
        <w:tc>
          <w:tcPr>
            <w:tcW w:w="2926" w:type="dxa"/>
            <w:shd w:val="clear" w:color="auto" w:fill="4D4D4D" w:themeFill="background2"/>
            <w:vAlign w:val="center"/>
          </w:tcPr>
          <w:p w:rsidRPr="00525012" w:rsidR="00D7031A" w:rsidP="009413F7" w:rsidRDefault="00D7031A" w14:paraId="123A1634" w14:textId="0B0FCEEB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6608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D7031A" w:rsidP="009413F7" w:rsidRDefault="00D7031A" w14:paraId="59727C5D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D7031A" w:rsidTr="009413F7" w14:paraId="2592201B" w14:textId="77777777">
        <w:tc>
          <w:tcPr>
            <w:tcW w:w="2925" w:type="dxa"/>
            <w:vAlign w:val="center"/>
          </w:tcPr>
          <w:p w:rsidR="00D7031A" w:rsidP="009413F7" w:rsidRDefault="00BD1A1E" w14:paraId="36AB98AE" w14:textId="080BE831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24</w:t>
            </w:r>
            <w:r w:rsidR="00D7031A">
              <w:t xml:space="preserve"> </w:t>
            </w:r>
            <w:r w:rsidRPr="00AF09D8" w:rsidR="00D7031A">
              <w:rPr>
                <w:rStyle w:val="eop"/>
                <w:rFonts w:ascii="Arial" w:hAnsi="Arial" w:cs="Arial"/>
                <w:color w:val="4D4D4D"/>
                <w:lang w:val="it-CH"/>
              </w:rPr>
              <w:t xml:space="preserve">ottobre </w:t>
            </w:r>
            <w:r w:rsidR="00D7031A">
              <w:t>202</w:t>
            </w:r>
            <w:r w:rsidR="006E3B77"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29578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D7031A" w:rsidP="009413F7" w:rsidRDefault="00D7031A" w14:paraId="700D196F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812140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D7031A" w:rsidP="009413F7" w:rsidRDefault="00D7031A" w14:paraId="4195A971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D7031A" w:rsidTr="009413F7" w14:paraId="680A95D0" w14:textId="77777777">
        <w:tc>
          <w:tcPr>
            <w:tcW w:w="2925" w:type="dxa"/>
            <w:vAlign w:val="center"/>
          </w:tcPr>
          <w:p w:rsidR="00D7031A" w:rsidP="009413F7" w:rsidRDefault="00D7031A" w14:paraId="71E66D4B" w14:textId="12FC67F3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</w:t>
            </w:r>
            <w:r w:rsidR="005A618E">
              <w:t>6</w:t>
            </w:r>
            <w:r>
              <w:t xml:space="preserve"> </w:t>
            </w:r>
            <w:r w:rsidRPr="00AF09D8">
              <w:rPr>
                <w:rStyle w:val="eop"/>
                <w:rFonts w:ascii="Arial" w:hAnsi="Arial" w:cs="Arial"/>
                <w:color w:val="4D4D4D"/>
                <w:lang w:val="it-CH"/>
              </w:rPr>
              <w:t xml:space="preserve">ottobre </w:t>
            </w:r>
            <w:r>
              <w:t>202</w:t>
            </w:r>
            <w:r w:rsidR="006E3B77"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6656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D7031A" w:rsidP="009413F7" w:rsidRDefault="00D7031A" w14:paraId="2FFBCD02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648656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D7031A" w:rsidP="009413F7" w:rsidRDefault="00D7031A" w14:paraId="69F49BD1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Pr="00CC4F19" w:rsidR="00D250DD" w:rsidP="00D250DD" w:rsidRDefault="00CC4F19" w14:paraId="74B3B514" w14:textId="54A9BB09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normaltextrun"/>
          <w:rFonts w:ascii="Arial" w:hAnsi="Arial" w:cs="Arial"/>
          <w:b w:val="1"/>
          <w:bCs w:val="1"/>
          <w:color w:val="4D4D4D"/>
          <w:sz w:val="20"/>
          <w:szCs w:val="20"/>
          <w:lang w:val="it-CH"/>
        </w:rPr>
      </w:pPr>
      <w:r w:rsidRPr="66401966" w:rsidR="00CC4F19">
        <w:rPr>
          <w:rStyle w:val="eop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it-CH"/>
        </w:rPr>
        <w:t xml:space="preserve">Il modulo di candidatura e i documenti complementari devono essere inviati via e-mail all'indirizzo ic.wagggs@msds.ch entro le ore </w:t>
      </w:r>
      <w:r w:rsidRPr="66401966" w:rsidR="00CC4F19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>23:</w:t>
      </w:r>
      <w:r w:rsidRPr="66401966" w:rsidR="00054297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>59</w:t>
      </w:r>
      <w:r w:rsidRPr="66401966" w:rsidR="00CC4F19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 xml:space="preserve"> dell'</w:t>
      </w:r>
      <w:r w:rsidRPr="66401966" w:rsidR="5739A674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>30</w:t>
      </w:r>
      <w:r w:rsidRPr="66401966" w:rsidR="00CC4F19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 xml:space="preserve"> settembre 202</w:t>
      </w:r>
      <w:r w:rsidRPr="66401966" w:rsidR="00054297">
        <w:rPr>
          <w:rStyle w:val="eop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it-CH"/>
        </w:rPr>
        <w:t>5</w:t>
      </w:r>
      <w:r w:rsidRPr="66401966" w:rsidR="00CC4F19">
        <w:rPr>
          <w:rStyle w:val="eop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it-CH"/>
        </w:rPr>
        <w:t>.</w:t>
      </w:r>
    </w:p>
    <w:sectPr w:rsidRPr="00CC4F19" w:rsidR="00D250DD" w:rsidSect="009A7BF9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52A" w:rsidP="00F91D37" w:rsidRDefault="00F8352A" w14:paraId="3E17D8F0" w14:textId="77777777">
      <w:pPr>
        <w:spacing w:line="240" w:lineRule="auto"/>
      </w:pPr>
      <w:r>
        <w:separator/>
      </w:r>
    </w:p>
  </w:endnote>
  <w:endnote w:type="continuationSeparator" w:id="0">
    <w:p w:rsidR="00F8352A" w:rsidP="00F91D37" w:rsidRDefault="00F8352A" w14:paraId="3D87A8A6" w14:textId="77777777">
      <w:pPr>
        <w:spacing w:line="240" w:lineRule="auto"/>
      </w:pPr>
      <w:r>
        <w:continuationSeparator/>
      </w:r>
    </w:p>
  </w:endnote>
  <w:endnote w:type="continuationNotice" w:id="1">
    <w:p w:rsidR="00F8352A" w:rsidRDefault="00F8352A" w14:paraId="5D0DF83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62E1" w:rsidP="006C62E1" w:rsidRDefault="008810A5" w14:paraId="43CD0998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4" behindDoc="0" locked="1" layoutInCell="1" allowOverlap="1" wp14:anchorId="4F3AAF18" wp14:editId="195BF9F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26" style="position:absolute;margin-left:0;margin-top:0;width:238.4pt;height:105.15pt;z-index:251658244;mso-position-horizontal:left;mso-position-horizontal-relative:page;mso-position-vertical:bottom;mso-position-vertical-relative:page;mso-width-relative:margin;mso-height-relative:margin" coordsize="30283,13359" o:spid="_x0000_s1026" w14:anchorId="4928E48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2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89084AA" wp14:editId="6FC5CF57">
              <wp:simplePos x="0" y="0"/>
              <wp:positionH relativeFrom="margin">
                <wp:align>right</wp:align>
              </wp:positionH>
              <wp:positionV relativeFrom="page">
                <wp:posOffset>9929495</wp:posOffset>
              </wp:positionV>
              <wp:extent cx="629920" cy="781685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6549D" w:rsidR="008810A5" w:rsidP="0076549D" w:rsidRDefault="008810A5" w14:paraId="2757D45F" w14:textId="409BF063">
                          <w:pPr>
                            <w:jc w:val="right"/>
                          </w:pP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89084AA">
              <v:stroke joinstyle="miter"/>
              <v:path gradientshapeok="t" o:connecttype="rect"/>
            </v:shapetype>
            <v:shape id="Textfeld 34" style="position:absolute;margin-left:-1.6pt;margin-top:781.85pt;width:49.6pt;height:61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">
              <v:textbox inset="0,2mm,0,15mm">
                <w:txbxContent>
                  <w:p w:rsidRPr="0076549D" w:rsidR="008810A5" w:rsidP="0076549D" w:rsidRDefault="008810A5" w14:paraId="2757D45F" w14:textId="409BF063">
                    <w:pPr>
                      <w:jc w:val="right"/>
                    </w:pP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7208" w:rsidRDefault="00FA6641" w14:paraId="12E23116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08766FAE" wp14:editId="42A722A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5BBE" w:rsidR="00734B13" w:rsidP="00B15472" w:rsidRDefault="00734B13" w14:paraId="46146F49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Ausrüster</w:t>
                            </w:r>
                            <w:proofErr w:type="spellEnd"/>
                          </w:p>
                          <w:p w:rsidRPr="00BB5BBE" w:rsidR="00734B13" w:rsidP="00B15472" w:rsidRDefault="00734B13" w14:paraId="18FE2E25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:rsidRPr="00BB5BBE" w:rsidR="00734B13" w:rsidP="00B15472" w:rsidRDefault="00734B13" w14:paraId="6A3D071F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Il nostro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fornitore</w:t>
                            </w:r>
                            <w:proofErr w:type="spellEnd"/>
                          </w:p>
                          <w:p w:rsidRPr="001362BC" w:rsidR="00734B13" w:rsidP="00B15472" w:rsidRDefault="00734B13" w14:paraId="42472D9E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</w:t>
                            </w:r>
                            <w:proofErr w:type="spellEnd"/>
                            <w:proofErr w:type="gram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equipader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166B7" w:rsidR="00734B13" w:rsidP="00B15472" w:rsidRDefault="00734B13" w14:paraId="0BD6BD77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proofErr w:type="spellStart"/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</w:t>
                            </w:r>
                            <w:proofErr w:type="spellEnd"/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 xml:space="preserve"> Sponsor</w:t>
                            </w:r>
                          </w:p>
                          <w:p w:rsidRPr="001166B7" w:rsidR="00734B13" w:rsidP="00B15472" w:rsidRDefault="00734B13" w14:paraId="482F3E38" w14:textId="77777777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1166B7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:rsidRPr="001166B7" w:rsidR="00734B13" w:rsidP="00B15472" w:rsidRDefault="00734B13" w14:paraId="5772C8D4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:rsidRPr="00E86198" w:rsidR="00734B13" w:rsidP="00B15472" w:rsidRDefault="00734B13" w14:paraId="698F48BA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noss</w:t>
                            </w:r>
                            <w:proofErr w:type="spellEnd"/>
                            <w:r w:rsidRPr="00E8619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sponsurs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16" style="position:absolute;margin-left:140.7pt;margin-top:0;width:191.9pt;height:103.75pt;z-index:251658241;mso-position-horizontal:right;mso-position-horizontal-relative:margin;mso-position-vertical:bottom;mso-position-vertical-relative:page;mso-width-relative:margin;mso-height-relative:margin" coordsize="24372,13190" o:spid="_x0000_s1029" w14:anchorId="08766FAE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style="position:absolute;left:16511;top:3762;width:7815;height:4610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>
                <v:textbox inset="0,0,0,0">
                  <w:txbxContent>
                    <w:p w:rsidRPr="00BB5BBE" w:rsidR="00734B13" w:rsidP="00B15472" w:rsidRDefault="00734B13" w14:paraId="46146F49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</w:t>
                      </w:r>
                      <w:proofErr w:type="spell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Ausrüster</w:t>
                      </w:r>
                      <w:proofErr w:type="spellEnd"/>
                    </w:p>
                    <w:p w:rsidRPr="00BB5BBE" w:rsidR="00734B13" w:rsidP="00B15472" w:rsidRDefault="00734B13" w14:paraId="18FE2E25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:rsidRPr="00BB5BBE" w:rsidR="00734B13" w:rsidP="00B15472" w:rsidRDefault="00734B13" w14:paraId="6A3D071F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Il nostro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fornitore</w:t>
                      </w:r>
                      <w:proofErr w:type="spellEnd"/>
                    </w:p>
                    <w:p w:rsidRPr="001362BC" w:rsidR="00734B13" w:rsidP="00B15472" w:rsidRDefault="00734B13" w14:paraId="42472D9E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proofErr w:type="gram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</w:t>
                      </w:r>
                      <w:proofErr w:type="spellEnd"/>
                      <w:proofErr w:type="gram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equipader</w:t>
                      </w:r>
                      <w:proofErr w:type="spellEnd"/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" style="position:absolute;left:19228;width:5074;height:3270;visibility:visible;mso-wrap-style:square" alt="Logo, company name&#10;&#10;Description automatically generated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o:title="Logo, company name&#10;&#10;Description automatically generated" r:id="rId3"/>
              </v:shape>
              <v:shape id="Text Box 42" style="position:absolute;left:3030;top:3762;width:7818;height:4607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>
                <v:textbox inset="0,0,0,0">
                  <w:txbxContent>
                    <w:p w:rsidRPr="001166B7" w:rsidR="00734B13" w:rsidP="00B15472" w:rsidRDefault="00734B13" w14:paraId="0BD6BD77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:rsidRPr="001166B7" w:rsidR="00734B13" w:rsidP="00B15472" w:rsidRDefault="00734B13" w14:paraId="482F3E38" w14:textId="77777777">
                      <w:pPr>
                        <w:pStyle w:val="KopfzeileLogo"/>
                        <w:rPr>
                          <w:lang w:val="it-IT"/>
                        </w:rPr>
                      </w:pPr>
                      <w:r w:rsidRPr="001166B7">
                        <w:rPr>
                          <w:lang w:val="it-IT"/>
                        </w:rPr>
                        <w:t>Notre sponsor</w:t>
                      </w:r>
                    </w:p>
                    <w:p w:rsidRPr="001166B7" w:rsidR="00734B13" w:rsidP="00B15472" w:rsidRDefault="00734B13" w14:paraId="5772C8D4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:rsidRPr="00E86198" w:rsidR="00734B13" w:rsidP="00B15472" w:rsidRDefault="00734B13" w14:paraId="698F48BA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style="position:absolute;top:992;width:10979;height:172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o:title="" r:id="rId4"/>
              </v:shape>
              <v:rect id="Rechteck 7" style="position:absolute;left:22572;top:11390;width:1800;height:1800;visibility:visible;mso-wrap-style:square;v-text-anchor:middle" o:spid="_x0000_s1034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0EA3718" wp14:editId="54504A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45" style="position:absolute;margin-left:0;margin-top:0;width:238.4pt;height:105.15pt;z-index:251658240;mso-position-horizontal:left;mso-position-horizontal-relative:page;mso-position-vertical:bottom;mso-position-vertical-relative:page;mso-width-relative:margin;mso-height-relative:margin" coordsize="30283,13359" o:spid="_x0000_s1026" w14:anchorId="552277F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o:title="" r:id="rId6"/>
              </v:shape>
              <v:rect id="Rechteck 47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52A" w:rsidP="00F91D37" w:rsidRDefault="00F8352A" w14:paraId="4B716A49" w14:textId="77777777">
      <w:pPr>
        <w:spacing w:line="240" w:lineRule="auto"/>
      </w:pPr>
      <w:r>
        <w:separator/>
      </w:r>
    </w:p>
  </w:footnote>
  <w:footnote w:type="continuationSeparator" w:id="0">
    <w:p w:rsidR="00F8352A" w:rsidP="00F91D37" w:rsidRDefault="00F8352A" w14:paraId="08AA2FDB" w14:textId="77777777">
      <w:pPr>
        <w:spacing w:line="240" w:lineRule="auto"/>
      </w:pPr>
      <w:r>
        <w:continuationSeparator/>
      </w:r>
    </w:p>
  </w:footnote>
  <w:footnote w:type="continuationNotice" w:id="1">
    <w:p w:rsidR="00F8352A" w:rsidRDefault="00F8352A" w14:paraId="3F7F24C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:rsidTr="00E42946" w14:paraId="3B540F20" w14:textId="77777777">
      <w:sdt>
        <w:sdtPr>
          <w:id w:val="1842897129"/>
          <w:text/>
        </w:sdtPr>
        <w:sdtEndPr/>
        <w:sdtContent>
          <w:tc>
            <w:tcPr>
              <w:tcW w:w="2834" w:type="dxa"/>
            </w:tcPr>
            <w:p w:rsidR="008810A5" w:rsidP="0024105F" w:rsidRDefault="00641128" w14:paraId="4F468B98" w14:textId="0FAE1660">
              <w:pPr>
                <w:pStyle w:val="Kopfzeile"/>
              </w:pPr>
              <w:r>
                <w:t>ICs</w:t>
              </w:r>
            </w:p>
          </w:tc>
        </w:sdtContent>
      </w:sdt>
      <w:sdt>
        <w:sdtPr>
          <w:id w:val="281695376"/>
          <w:date w:fullDate="2025-06-08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2834" w:type="dxa"/>
            </w:tcPr>
            <w:p w:rsidR="008810A5" w:rsidP="00E42946" w:rsidRDefault="00AF624C" w14:paraId="606625E7" w14:textId="489990D9">
              <w:pPr>
                <w:pStyle w:val="Kopfzeile"/>
                <w:jc w:val="center"/>
              </w:pPr>
              <w:r>
                <w:t>08</w:t>
              </w:r>
              <w:r w:rsidR="00EA7C27">
                <w:t>.06.202</w:t>
              </w:r>
              <w:r>
                <w:t>5</w:t>
              </w:r>
            </w:p>
          </w:tc>
        </w:sdtContent>
      </w:sdt>
      <w:sdt>
        <w:sdtPr>
          <w:id w:val="-853107204"/>
          <w:placeholder>
            <w:docPart w:val="B6341C904EA9410CBCE75D16154AFFFD"/>
          </w:placeholder>
          <w:showingPlcHdr/>
          <w:text/>
        </w:sdtPr>
        <w:sdtEndPr/>
        <w:sdtContent>
          <w:tc>
            <w:tcPr>
              <w:tcW w:w="2835" w:type="dxa"/>
            </w:tcPr>
            <w:p w:rsidR="008810A5" w:rsidP="00E42946" w:rsidRDefault="00641128" w14:paraId="49C8E709" w14:textId="13F871C7">
              <w:pPr>
                <w:pStyle w:val="Kopfzeile"/>
                <w:jc w:val="right"/>
              </w:pPr>
              <w:r>
                <w:t xml:space="preserve">     </w:t>
              </w:r>
            </w:p>
          </w:tc>
        </w:sdtContent>
      </w:sdt>
    </w:tr>
  </w:tbl>
  <w:p w:rsidR="008810A5" w:rsidRDefault="008810A5" w14:paraId="22D503B6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326D7" w:rsidRDefault="009A167F" w14:paraId="137C1FA4" w14:textId="7777777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2F9801E" wp14:editId="38B4BAFE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2104F" w:rsidR="009A167F" w:rsidP="0042104F" w:rsidRDefault="009A167F" w14:paraId="5E7B59B7" w14:textId="77777777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42104F">
                            <w:rPr>
                              <w:b/>
                              <w:bCs/>
                            </w:rPr>
                            <w:t>Pfadibewegung</w:t>
                          </w:r>
                          <w:proofErr w:type="spellEnd"/>
                          <w:r w:rsidRPr="0042104F">
                            <w:rPr>
                              <w:b/>
                              <w:bCs/>
                            </w:rPr>
                            <w:t xml:space="preserve"> Schweiz</w:t>
                          </w:r>
                        </w:p>
                        <w:p w:rsidR="009A167F" w:rsidP="0042104F" w:rsidRDefault="009A167F" w14:paraId="3D2D9D1E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:rsidR="009A167F" w:rsidP="0042104F" w:rsidRDefault="009A167F" w14:paraId="19F1675C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:rsidRPr="008D4D1D" w:rsidR="009A167F" w:rsidP="0042104F" w:rsidRDefault="009A167F" w14:paraId="5D16F7A2" w14:textId="77777777">
                          <w:pPr>
                            <w:pStyle w:val="Fuzeile"/>
                            <w:jc w:val="right"/>
                          </w:pPr>
                        </w:p>
                        <w:p w:rsidR="009A167F" w:rsidP="0042104F" w:rsidRDefault="009A167F" w14:paraId="5526D911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:rsidR="009A167F" w:rsidP="0042104F" w:rsidRDefault="009A167F" w14:paraId="4E624B80" w14:textId="77777777">
                          <w:pPr>
                            <w:pStyle w:val="Fuzeile"/>
                            <w:jc w:val="right"/>
                          </w:pPr>
                          <w:hyperlink w:history="1" r:id="rId1">
                            <w:r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:rsidRPr="008D4D1D" w:rsidR="009A167F" w:rsidP="0042104F" w:rsidRDefault="009A167F" w14:paraId="2BF73DAD" w14:textId="77777777">
                          <w:pPr>
                            <w:pStyle w:val="Fuzeile"/>
                            <w:jc w:val="right"/>
                          </w:pPr>
                          <w:proofErr w:type="spellStart"/>
                          <w:proofErr w:type="gramStart"/>
                          <w:r w:rsidRPr="008D4D1D">
                            <w:t>pfadi.swiss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2F9801E">
              <v:stroke joinstyle="miter"/>
              <v:path gradientshapeok="t" o:connecttype="rect"/>
            </v:shapetype>
            <v:shape id="Textfeld 33" style="position:absolute;margin-left:41.8pt;margin-top:39.5pt;width:93pt;height:66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>
              <v:textbox inset="0,0,0,0">
                <w:txbxContent>
                  <w:p w:rsidRPr="0042104F" w:rsidR="009A167F" w:rsidP="0042104F" w:rsidRDefault="009A167F" w14:paraId="5E7B59B7" w14:textId="77777777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 xml:space="preserve">Pfadibewegung </w:t>
                    </w:r>
                    <w:r w:rsidRPr="0042104F">
                      <w:rPr>
                        <w:b/>
                        <w:bCs/>
                      </w:rPr>
                      <w:t>Schweiz</w:t>
                    </w:r>
                  </w:p>
                  <w:p w:rsidR="009A167F" w:rsidP="0042104F" w:rsidRDefault="009A167F" w14:paraId="3D2D9D1E" w14:textId="77777777">
                    <w:pPr>
                      <w:pStyle w:val="Footer"/>
                      <w:jc w:val="right"/>
                    </w:pPr>
                    <w:r w:rsidRPr="008D4D1D">
                      <w:t>Speichergasse 31</w:t>
                    </w:r>
                  </w:p>
                  <w:p w:rsidR="009A167F" w:rsidP="0042104F" w:rsidRDefault="009A167F" w14:paraId="19F1675C" w14:textId="77777777">
                    <w:pPr>
                      <w:pStyle w:val="Footer"/>
                      <w:jc w:val="right"/>
                    </w:pPr>
                    <w:r w:rsidRPr="008D4D1D">
                      <w:t>3011 Bern</w:t>
                    </w:r>
                  </w:p>
                  <w:p w:rsidRPr="008D4D1D" w:rsidR="009A167F" w:rsidP="0042104F" w:rsidRDefault="009A167F" w14:paraId="5D16F7A2" w14:textId="77777777">
                    <w:pPr>
                      <w:pStyle w:val="Footer"/>
                      <w:jc w:val="right"/>
                    </w:pPr>
                  </w:p>
                  <w:p w:rsidR="009A167F" w:rsidP="0042104F" w:rsidRDefault="009A167F" w14:paraId="5526D911" w14:textId="77777777">
                    <w:pPr>
                      <w:pStyle w:val="Footer"/>
                      <w:jc w:val="right"/>
                    </w:pPr>
                    <w:r w:rsidRPr="008D4D1D">
                      <w:t>T +41 31 328 05 45</w:t>
                    </w:r>
                  </w:p>
                  <w:p w:rsidR="009A167F" w:rsidP="0042104F" w:rsidRDefault="009A167F" w14:paraId="4E624B80" w14:textId="77777777">
                    <w:pPr>
                      <w:pStyle w:val="Footer"/>
                      <w:jc w:val="right"/>
                    </w:pPr>
                    <w:hyperlink w:history="1" r:id="rId2">
                      <w:r w:rsidRPr="00CC56BF">
                        <w:rPr>
                          <w:rStyle w:val="Hyperlink"/>
                        </w:rPr>
                        <w:t>i</w:t>
                      </w:r>
                      <w:r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:rsidRPr="008D4D1D" w:rsidR="009A167F" w:rsidP="0042104F" w:rsidRDefault="009A167F" w14:paraId="2BF73DAD" w14:textId="77777777">
                    <w:pPr>
                      <w:pStyle w:val="Footer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F20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EE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F86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DC1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05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18A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CC05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0D2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0ED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810EE3"/>
    <w:multiLevelType w:val="hybridMultilevel"/>
    <w:tmpl w:val="9C3673A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09353C"/>
    <w:multiLevelType w:val="hybridMultilevel"/>
    <w:tmpl w:val="F6E2E2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9455F"/>
    <w:multiLevelType w:val="hybridMultilevel"/>
    <w:tmpl w:val="2078FC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60E7E"/>
    <w:multiLevelType w:val="hybridMultilevel"/>
    <w:tmpl w:val="622A43A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C09F0"/>
    <w:multiLevelType w:val="hybridMultilevel"/>
    <w:tmpl w:val="6CDA7DD0"/>
    <w:lvl w:ilvl="0" w:tplc="3AE6F0E6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298D3137"/>
    <w:multiLevelType w:val="hybridMultilevel"/>
    <w:tmpl w:val="9A38DE5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525F8"/>
    <w:multiLevelType w:val="hybridMultilevel"/>
    <w:tmpl w:val="BA1C4F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470E1990"/>
    <w:multiLevelType w:val="hybridMultilevel"/>
    <w:tmpl w:val="9DB8477E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 w:asciiTheme="minorHAnsi" w:hAnsiTheme="minorHAnsi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 w:asciiTheme="minorHAnsi" w:hAnsiTheme="minorHAnsi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 w:asciiTheme="minorHAnsi" w:hAnsiTheme="minorHAnsi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4CA50E5D"/>
    <w:multiLevelType w:val="hybridMultilevel"/>
    <w:tmpl w:val="53DEFD66"/>
    <w:lvl w:ilvl="0" w:tplc="2F5088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0E1C"/>
    <w:multiLevelType w:val="hybridMultilevel"/>
    <w:tmpl w:val="0478F0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65F1179E"/>
    <w:multiLevelType w:val="multilevel"/>
    <w:tmpl w:val="9E3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6B074658"/>
    <w:multiLevelType w:val="hybridMultilevel"/>
    <w:tmpl w:val="E3E20C56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612FF7"/>
    <w:multiLevelType w:val="hybridMultilevel"/>
    <w:tmpl w:val="B1361952"/>
    <w:lvl w:ilvl="0" w:tplc="08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0" w15:restartNumberingAfterBreak="0">
    <w:nsid w:val="7DA32548"/>
    <w:multiLevelType w:val="hybridMultilevel"/>
    <w:tmpl w:val="315C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7530">
    <w:abstractNumId w:val="9"/>
  </w:num>
  <w:num w:numId="2" w16cid:durableId="2082018770">
    <w:abstractNumId w:val="7"/>
  </w:num>
  <w:num w:numId="3" w16cid:durableId="611548576">
    <w:abstractNumId w:val="6"/>
  </w:num>
  <w:num w:numId="4" w16cid:durableId="1273510075">
    <w:abstractNumId w:val="5"/>
  </w:num>
  <w:num w:numId="5" w16cid:durableId="1977371934">
    <w:abstractNumId w:val="4"/>
  </w:num>
  <w:num w:numId="6" w16cid:durableId="96364486">
    <w:abstractNumId w:val="8"/>
  </w:num>
  <w:num w:numId="7" w16cid:durableId="1396315395">
    <w:abstractNumId w:val="3"/>
  </w:num>
  <w:num w:numId="8" w16cid:durableId="1146703516">
    <w:abstractNumId w:val="2"/>
  </w:num>
  <w:num w:numId="9" w16cid:durableId="31002934">
    <w:abstractNumId w:val="1"/>
  </w:num>
  <w:num w:numId="10" w16cid:durableId="1251311512">
    <w:abstractNumId w:val="0"/>
  </w:num>
  <w:num w:numId="11" w16cid:durableId="10567036">
    <w:abstractNumId w:val="37"/>
  </w:num>
  <w:num w:numId="12" w16cid:durableId="2046713666">
    <w:abstractNumId w:val="28"/>
  </w:num>
  <w:num w:numId="13" w16cid:durableId="1682850131">
    <w:abstractNumId w:val="23"/>
  </w:num>
  <w:num w:numId="14" w16cid:durableId="472719587">
    <w:abstractNumId w:val="41"/>
  </w:num>
  <w:num w:numId="15" w16cid:durableId="17515097">
    <w:abstractNumId w:val="39"/>
  </w:num>
  <w:num w:numId="16" w16cid:durableId="1735203513">
    <w:abstractNumId w:val="15"/>
  </w:num>
  <w:num w:numId="17" w16cid:durableId="750664047">
    <w:abstractNumId w:val="24"/>
  </w:num>
  <w:num w:numId="18" w16cid:durableId="10537006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6466164">
    <w:abstractNumId w:val="35"/>
  </w:num>
  <w:num w:numId="20" w16cid:durableId="386610918">
    <w:abstractNumId w:val="21"/>
  </w:num>
  <w:num w:numId="21" w16cid:durableId="1794516548">
    <w:abstractNumId w:val="32"/>
  </w:num>
  <w:num w:numId="22" w16cid:durableId="817265895">
    <w:abstractNumId w:val="31"/>
  </w:num>
  <w:num w:numId="23" w16cid:durableId="803161979">
    <w:abstractNumId w:val="17"/>
  </w:num>
  <w:num w:numId="24" w16cid:durableId="560101343">
    <w:abstractNumId w:val="25"/>
  </w:num>
  <w:num w:numId="25" w16cid:durableId="337659782">
    <w:abstractNumId w:val="34"/>
  </w:num>
  <w:num w:numId="26" w16cid:durableId="998657536">
    <w:abstractNumId w:val="29"/>
  </w:num>
  <w:num w:numId="27" w16cid:durableId="1402413166">
    <w:abstractNumId w:val="20"/>
  </w:num>
  <w:num w:numId="28" w16cid:durableId="1304432803">
    <w:abstractNumId w:val="14"/>
  </w:num>
  <w:num w:numId="29" w16cid:durableId="752506924">
    <w:abstractNumId w:val="30"/>
  </w:num>
  <w:num w:numId="30" w16cid:durableId="1291977578">
    <w:abstractNumId w:val="19"/>
  </w:num>
  <w:num w:numId="31" w16cid:durableId="1313872088">
    <w:abstractNumId w:val="33"/>
  </w:num>
  <w:num w:numId="32" w16cid:durableId="1647928555">
    <w:abstractNumId w:val="40"/>
  </w:num>
  <w:num w:numId="33" w16cid:durableId="2074036471">
    <w:abstractNumId w:val="36"/>
  </w:num>
  <w:num w:numId="34" w16cid:durableId="1939749224">
    <w:abstractNumId w:val="12"/>
  </w:num>
  <w:num w:numId="35" w16cid:durableId="21783850">
    <w:abstractNumId w:val="27"/>
  </w:num>
  <w:num w:numId="36" w16cid:durableId="1453406164">
    <w:abstractNumId w:val="38"/>
  </w:num>
  <w:num w:numId="37" w16cid:durableId="1065638899">
    <w:abstractNumId w:val="22"/>
  </w:num>
  <w:num w:numId="38" w16cid:durableId="1581060884">
    <w:abstractNumId w:val="18"/>
  </w:num>
  <w:num w:numId="39" w16cid:durableId="703598405">
    <w:abstractNumId w:val="10"/>
  </w:num>
  <w:num w:numId="40" w16cid:durableId="1427309094">
    <w:abstractNumId w:val="13"/>
  </w:num>
  <w:num w:numId="41" w16cid:durableId="158815555">
    <w:abstractNumId w:val="11"/>
  </w:num>
  <w:num w:numId="42" w16cid:durableId="1755973617">
    <w:abstractNumId w:val="26"/>
  </w:num>
  <w:num w:numId="43" w16cid:durableId="590773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lang="de-CH" w:vendorID="64" w:dllVersion="0" w:nlCheck="1" w:checkStyle="0" w:appName="MSWord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32"/>
    <w:rsid w:val="00002978"/>
    <w:rsid w:val="0001010F"/>
    <w:rsid w:val="000102E1"/>
    <w:rsid w:val="00025CEC"/>
    <w:rsid w:val="000266B7"/>
    <w:rsid w:val="00032B92"/>
    <w:rsid w:val="00035B4D"/>
    <w:rsid w:val="000409C8"/>
    <w:rsid w:val="00041700"/>
    <w:rsid w:val="0005423F"/>
    <w:rsid w:val="00054297"/>
    <w:rsid w:val="00063BC2"/>
    <w:rsid w:val="000701F1"/>
    <w:rsid w:val="00070FD9"/>
    <w:rsid w:val="00071780"/>
    <w:rsid w:val="00074103"/>
    <w:rsid w:val="000803EB"/>
    <w:rsid w:val="0008316D"/>
    <w:rsid w:val="0009629B"/>
    <w:rsid w:val="00096E8E"/>
    <w:rsid w:val="000A1884"/>
    <w:rsid w:val="000A24EC"/>
    <w:rsid w:val="000B183F"/>
    <w:rsid w:val="000B225F"/>
    <w:rsid w:val="000B46B1"/>
    <w:rsid w:val="000B595D"/>
    <w:rsid w:val="000B6720"/>
    <w:rsid w:val="000C49C1"/>
    <w:rsid w:val="000C77CB"/>
    <w:rsid w:val="000D1743"/>
    <w:rsid w:val="000D1BB6"/>
    <w:rsid w:val="000E3D8A"/>
    <w:rsid w:val="000E40F2"/>
    <w:rsid w:val="000E7543"/>
    <w:rsid w:val="000E756F"/>
    <w:rsid w:val="000F1D2B"/>
    <w:rsid w:val="000F2E26"/>
    <w:rsid w:val="0010021F"/>
    <w:rsid w:val="00102345"/>
    <w:rsid w:val="00106688"/>
    <w:rsid w:val="00107F09"/>
    <w:rsid w:val="001134C7"/>
    <w:rsid w:val="00113CB8"/>
    <w:rsid w:val="00114032"/>
    <w:rsid w:val="001166B7"/>
    <w:rsid w:val="0012151C"/>
    <w:rsid w:val="00127BBA"/>
    <w:rsid w:val="00133CFB"/>
    <w:rsid w:val="001362BC"/>
    <w:rsid w:val="001375AB"/>
    <w:rsid w:val="00137639"/>
    <w:rsid w:val="00144122"/>
    <w:rsid w:val="00145C56"/>
    <w:rsid w:val="00150400"/>
    <w:rsid w:val="00154677"/>
    <w:rsid w:val="00157ECA"/>
    <w:rsid w:val="00167916"/>
    <w:rsid w:val="00171870"/>
    <w:rsid w:val="0017753E"/>
    <w:rsid w:val="001A3606"/>
    <w:rsid w:val="001B3606"/>
    <w:rsid w:val="001B403C"/>
    <w:rsid w:val="001C76AF"/>
    <w:rsid w:val="001D5321"/>
    <w:rsid w:val="001E73F4"/>
    <w:rsid w:val="001F4A7E"/>
    <w:rsid w:val="001F4B8C"/>
    <w:rsid w:val="001F4F9B"/>
    <w:rsid w:val="0020240C"/>
    <w:rsid w:val="00204B4E"/>
    <w:rsid w:val="0020664F"/>
    <w:rsid w:val="0022685B"/>
    <w:rsid w:val="0023018C"/>
    <w:rsid w:val="0023205B"/>
    <w:rsid w:val="00234615"/>
    <w:rsid w:val="0024105F"/>
    <w:rsid w:val="00243EFC"/>
    <w:rsid w:val="002466D7"/>
    <w:rsid w:val="00247905"/>
    <w:rsid w:val="0025644A"/>
    <w:rsid w:val="002571BB"/>
    <w:rsid w:val="00261871"/>
    <w:rsid w:val="00262A94"/>
    <w:rsid w:val="00264DCC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C35A9"/>
    <w:rsid w:val="002C7CEB"/>
    <w:rsid w:val="002D272F"/>
    <w:rsid w:val="002D38AE"/>
    <w:rsid w:val="002D709C"/>
    <w:rsid w:val="002F06AA"/>
    <w:rsid w:val="002F34B0"/>
    <w:rsid w:val="002F353A"/>
    <w:rsid w:val="002F68A2"/>
    <w:rsid w:val="0030245A"/>
    <w:rsid w:val="00303B73"/>
    <w:rsid w:val="003226F1"/>
    <w:rsid w:val="0032330D"/>
    <w:rsid w:val="00324F51"/>
    <w:rsid w:val="00326429"/>
    <w:rsid w:val="00330EF2"/>
    <w:rsid w:val="00332BB4"/>
    <w:rsid w:val="00333A1B"/>
    <w:rsid w:val="003514EE"/>
    <w:rsid w:val="00363671"/>
    <w:rsid w:val="00364EE3"/>
    <w:rsid w:val="003650A4"/>
    <w:rsid w:val="00367F2A"/>
    <w:rsid w:val="00371656"/>
    <w:rsid w:val="003757E4"/>
    <w:rsid w:val="00375834"/>
    <w:rsid w:val="00376D9B"/>
    <w:rsid w:val="0039124E"/>
    <w:rsid w:val="003B2CC9"/>
    <w:rsid w:val="003B3067"/>
    <w:rsid w:val="003B45BE"/>
    <w:rsid w:val="003C2FD0"/>
    <w:rsid w:val="003C3AED"/>
    <w:rsid w:val="003C3D32"/>
    <w:rsid w:val="003C6E03"/>
    <w:rsid w:val="003C73CF"/>
    <w:rsid w:val="003C75AE"/>
    <w:rsid w:val="003D0FAA"/>
    <w:rsid w:val="003D1E8D"/>
    <w:rsid w:val="003D4011"/>
    <w:rsid w:val="003D4634"/>
    <w:rsid w:val="003D6F48"/>
    <w:rsid w:val="003E0957"/>
    <w:rsid w:val="003F1A56"/>
    <w:rsid w:val="00413E66"/>
    <w:rsid w:val="00415F40"/>
    <w:rsid w:val="0042104F"/>
    <w:rsid w:val="0042454D"/>
    <w:rsid w:val="00443AA5"/>
    <w:rsid w:val="00444695"/>
    <w:rsid w:val="0044768F"/>
    <w:rsid w:val="00447787"/>
    <w:rsid w:val="00452D49"/>
    <w:rsid w:val="00453D4F"/>
    <w:rsid w:val="00455038"/>
    <w:rsid w:val="0045597E"/>
    <w:rsid w:val="00457F6A"/>
    <w:rsid w:val="00477C14"/>
    <w:rsid w:val="00480603"/>
    <w:rsid w:val="00480C51"/>
    <w:rsid w:val="00486DBB"/>
    <w:rsid w:val="00491651"/>
    <w:rsid w:val="00494FD7"/>
    <w:rsid w:val="00495F83"/>
    <w:rsid w:val="004A039B"/>
    <w:rsid w:val="004B0FDB"/>
    <w:rsid w:val="004B4495"/>
    <w:rsid w:val="004B69B6"/>
    <w:rsid w:val="004C1329"/>
    <w:rsid w:val="004C3880"/>
    <w:rsid w:val="004D0F2F"/>
    <w:rsid w:val="004D179F"/>
    <w:rsid w:val="004D1EFE"/>
    <w:rsid w:val="004D5B31"/>
    <w:rsid w:val="004D7D7A"/>
    <w:rsid w:val="004E7D74"/>
    <w:rsid w:val="004F22CB"/>
    <w:rsid w:val="00500294"/>
    <w:rsid w:val="00506AC8"/>
    <w:rsid w:val="00525FA4"/>
    <w:rsid w:val="00526C93"/>
    <w:rsid w:val="005339AE"/>
    <w:rsid w:val="00535EA2"/>
    <w:rsid w:val="00537410"/>
    <w:rsid w:val="00546373"/>
    <w:rsid w:val="00550787"/>
    <w:rsid w:val="0055217D"/>
    <w:rsid w:val="00556AA0"/>
    <w:rsid w:val="00562128"/>
    <w:rsid w:val="00570728"/>
    <w:rsid w:val="00576439"/>
    <w:rsid w:val="005807C5"/>
    <w:rsid w:val="005811CD"/>
    <w:rsid w:val="00591832"/>
    <w:rsid w:val="00592841"/>
    <w:rsid w:val="005A357F"/>
    <w:rsid w:val="005A3805"/>
    <w:rsid w:val="005A618E"/>
    <w:rsid w:val="005A7BE5"/>
    <w:rsid w:val="005B4DEC"/>
    <w:rsid w:val="005B6FD0"/>
    <w:rsid w:val="005C6148"/>
    <w:rsid w:val="005C7189"/>
    <w:rsid w:val="005D77D7"/>
    <w:rsid w:val="005F2B1D"/>
    <w:rsid w:val="006044D5"/>
    <w:rsid w:val="00613426"/>
    <w:rsid w:val="00622481"/>
    <w:rsid w:val="00622BA4"/>
    <w:rsid w:val="00622FDC"/>
    <w:rsid w:val="00625020"/>
    <w:rsid w:val="006400AC"/>
    <w:rsid w:val="00641128"/>
    <w:rsid w:val="00642AAC"/>
    <w:rsid w:val="00642F26"/>
    <w:rsid w:val="00644AF4"/>
    <w:rsid w:val="00647B77"/>
    <w:rsid w:val="00651844"/>
    <w:rsid w:val="0065274C"/>
    <w:rsid w:val="006738A3"/>
    <w:rsid w:val="00676A65"/>
    <w:rsid w:val="00686D14"/>
    <w:rsid w:val="00687ED7"/>
    <w:rsid w:val="0069233B"/>
    <w:rsid w:val="006929C8"/>
    <w:rsid w:val="0069592F"/>
    <w:rsid w:val="006963BC"/>
    <w:rsid w:val="006A783B"/>
    <w:rsid w:val="006B3083"/>
    <w:rsid w:val="006B36E6"/>
    <w:rsid w:val="006C144C"/>
    <w:rsid w:val="006C62E1"/>
    <w:rsid w:val="006D290C"/>
    <w:rsid w:val="006E0F4E"/>
    <w:rsid w:val="006E3156"/>
    <w:rsid w:val="006E3B77"/>
    <w:rsid w:val="006E4AF1"/>
    <w:rsid w:val="006F0345"/>
    <w:rsid w:val="006F0469"/>
    <w:rsid w:val="006F484F"/>
    <w:rsid w:val="006F5E3B"/>
    <w:rsid w:val="007040B6"/>
    <w:rsid w:val="00705076"/>
    <w:rsid w:val="00711147"/>
    <w:rsid w:val="007277E3"/>
    <w:rsid w:val="00731A17"/>
    <w:rsid w:val="00734458"/>
    <w:rsid w:val="00734B13"/>
    <w:rsid w:val="00737FCF"/>
    <w:rsid w:val="00740C87"/>
    <w:rsid w:val="007419CF"/>
    <w:rsid w:val="0074241C"/>
    <w:rsid w:val="007429BD"/>
    <w:rsid w:val="00742F2B"/>
    <w:rsid w:val="0074487E"/>
    <w:rsid w:val="00745786"/>
    <w:rsid w:val="00746273"/>
    <w:rsid w:val="0075366F"/>
    <w:rsid w:val="00760681"/>
    <w:rsid w:val="007620D2"/>
    <w:rsid w:val="0076549D"/>
    <w:rsid w:val="00766ACA"/>
    <w:rsid w:val="007721BF"/>
    <w:rsid w:val="007737D5"/>
    <w:rsid w:val="00774E70"/>
    <w:rsid w:val="0078181E"/>
    <w:rsid w:val="00791731"/>
    <w:rsid w:val="00796CEE"/>
    <w:rsid w:val="00797410"/>
    <w:rsid w:val="007B5396"/>
    <w:rsid w:val="007C0B2A"/>
    <w:rsid w:val="007D27D8"/>
    <w:rsid w:val="007E0460"/>
    <w:rsid w:val="007F42F0"/>
    <w:rsid w:val="00800BCC"/>
    <w:rsid w:val="00817B62"/>
    <w:rsid w:val="00820529"/>
    <w:rsid w:val="008323B3"/>
    <w:rsid w:val="008326D7"/>
    <w:rsid w:val="00841B44"/>
    <w:rsid w:val="00851831"/>
    <w:rsid w:val="00853121"/>
    <w:rsid w:val="0085454F"/>
    <w:rsid w:val="00856771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93E51"/>
    <w:rsid w:val="008B38F6"/>
    <w:rsid w:val="008B3F7B"/>
    <w:rsid w:val="008B6974"/>
    <w:rsid w:val="008D4D1D"/>
    <w:rsid w:val="008E0919"/>
    <w:rsid w:val="008E6140"/>
    <w:rsid w:val="009149E8"/>
    <w:rsid w:val="009169E5"/>
    <w:rsid w:val="00917208"/>
    <w:rsid w:val="009235A2"/>
    <w:rsid w:val="00932F30"/>
    <w:rsid w:val="009341D9"/>
    <w:rsid w:val="0093619F"/>
    <w:rsid w:val="009427E5"/>
    <w:rsid w:val="009454B7"/>
    <w:rsid w:val="009544E9"/>
    <w:rsid w:val="009613D8"/>
    <w:rsid w:val="009622E0"/>
    <w:rsid w:val="00963971"/>
    <w:rsid w:val="00965172"/>
    <w:rsid w:val="0096648C"/>
    <w:rsid w:val="00974275"/>
    <w:rsid w:val="009748BD"/>
    <w:rsid w:val="009802DC"/>
    <w:rsid w:val="009804FC"/>
    <w:rsid w:val="0098474B"/>
    <w:rsid w:val="00991268"/>
    <w:rsid w:val="00995CBA"/>
    <w:rsid w:val="0099622D"/>
    <w:rsid w:val="0099678C"/>
    <w:rsid w:val="009A098A"/>
    <w:rsid w:val="009A167F"/>
    <w:rsid w:val="009A7ABE"/>
    <w:rsid w:val="009A7BF9"/>
    <w:rsid w:val="009B030C"/>
    <w:rsid w:val="009B0C96"/>
    <w:rsid w:val="009B78B1"/>
    <w:rsid w:val="009C222B"/>
    <w:rsid w:val="009C67A8"/>
    <w:rsid w:val="009D201B"/>
    <w:rsid w:val="009D5A7F"/>
    <w:rsid w:val="009D5D9C"/>
    <w:rsid w:val="009E2171"/>
    <w:rsid w:val="009F1BE0"/>
    <w:rsid w:val="009F1E6C"/>
    <w:rsid w:val="009F3E6A"/>
    <w:rsid w:val="00A02378"/>
    <w:rsid w:val="00A03562"/>
    <w:rsid w:val="00A05492"/>
    <w:rsid w:val="00A06F53"/>
    <w:rsid w:val="00A153EB"/>
    <w:rsid w:val="00A2000E"/>
    <w:rsid w:val="00A211F7"/>
    <w:rsid w:val="00A266C9"/>
    <w:rsid w:val="00A364DC"/>
    <w:rsid w:val="00A41934"/>
    <w:rsid w:val="00A42493"/>
    <w:rsid w:val="00A43EDD"/>
    <w:rsid w:val="00A5451D"/>
    <w:rsid w:val="00A55C83"/>
    <w:rsid w:val="00A57815"/>
    <w:rsid w:val="00A600C2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B6B"/>
    <w:rsid w:val="00AA5DDC"/>
    <w:rsid w:val="00AB605E"/>
    <w:rsid w:val="00AC0DF9"/>
    <w:rsid w:val="00AC2D5B"/>
    <w:rsid w:val="00AC3C0A"/>
    <w:rsid w:val="00AC3C5F"/>
    <w:rsid w:val="00AD36B2"/>
    <w:rsid w:val="00AD5C8F"/>
    <w:rsid w:val="00AD6C53"/>
    <w:rsid w:val="00AE2778"/>
    <w:rsid w:val="00AF09D8"/>
    <w:rsid w:val="00AF1A5D"/>
    <w:rsid w:val="00AF1DBA"/>
    <w:rsid w:val="00AF47AE"/>
    <w:rsid w:val="00AF624C"/>
    <w:rsid w:val="00AF63C8"/>
    <w:rsid w:val="00AF63D1"/>
    <w:rsid w:val="00AF7CA8"/>
    <w:rsid w:val="00B035E3"/>
    <w:rsid w:val="00B05554"/>
    <w:rsid w:val="00B11A9B"/>
    <w:rsid w:val="00B15472"/>
    <w:rsid w:val="00B236A1"/>
    <w:rsid w:val="00B24B2A"/>
    <w:rsid w:val="00B32881"/>
    <w:rsid w:val="00B32ABB"/>
    <w:rsid w:val="00B41FD3"/>
    <w:rsid w:val="00B426D3"/>
    <w:rsid w:val="00B431DE"/>
    <w:rsid w:val="00B452C0"/>
    <w:rsid w:val="00B50215"/>
    <w:rsid w:val="00B51B3E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C7644"/>
    <w:rsid w:val="00BD09F9"/>
    <w:rsid w:val="00BD1A1E"/>
    <w:rsid w:val="00BD366C"/>
    <w:rsid w:val="00BD4B9C"/>
    <w:rsid w:val="00BE1E62"/>
    <w:rsid w:val="00BE3071"/>
    <w:rsid w:val="00BE61D1"/>
    <w:rsid w:val="00BF1581"/>
    <w:rsid w:val="00BF27A3"/>
    <w:rsid w:val="00BF4126"/>
    <w:rsid w:val="00BF52B2"/>
    <w:rsid w:val="00BF7052"/>
    <w:rsid w:val="00C025B1"/>
    <w:rsid w:val="00C04DE8"/>
    <w:rsid w:val="00C05847"/>
    <w:rsid w:val="00C05FAB"/>
    <w:rsid w:val="00C12431"/>
    <w:rsid w:val="00C25656"/>
    <w:rsid w:val="00C30C28"/>
    <w:rsid w:val="00C3674D"/>
    <w:rsid w:val="00C4173A"/>
    <w:rsid w:val="00C43EDE"/>
    <w:rsid w:val="00C51D2F"/>
    <w:rsid w:val="00C60AC3"/>
    <w:rsid w:val="00C73C1C"/>
    <w:rsid w:val="00C74E81"/>
    <w:rsid w:val="00C814B0"/>
    <w:rsid w:val="00C919F9"/>
    <w:rsid w:val="00C920B5"/>
    <w:rsid w:val="00C9410D"/>
    <w:rsid w:val="00C94F50"/>
    <w:rsid w:val="00CA348A"/>
    <w:rsid w:val="00CA5EF8"/>
    <w:rsid w:val="00CA7883"/>
    <w:rsid w:val="00CB2CE6"/>
    <w:rsid w:val="00CB50A0"/>
    <w:rsid w:val="00CC06EF"/>
    <w:rsid w:val="00CC4F19"/>
    <w:rsid w:val="00CC556B"/>
    <w:rsid w:val="00CD0374"/>
    <w:rsid w:val="00CD11E9"/>
    <w:rsid w:val="00CD1BA1"/>
    <w:rsid w:val="00CD3E56"/>
    <w:rsid w:val="00CE124F"/>
    <w:rsid w:val="00CE3007"/>
    <w:rsid w:val="00CF08BB"/>
    <w:rsid w:val="00CF1E53"/>
    <w:rsid w:val="00CF29E2"/>
    <w:rsid w:val="00CF3B3C"/>
    <w:rsid w:val="00CF6018"/>
    <w:rsid w:val="00CF72DE"/>
    <w:rsid w:val="00D00E26"/>
    <w:rsid w:val="00D113D7"/>
    <w:rsid w:val="00D1150E"/>
    <w:rsid w:val="00D1389A"/>
    <w:rsid w:val="00D13A39"/>
    <w:rsid w:val="00D250DD"/>
    <w:rsid w:val="00D30E68"/>
    <w:rsid w:val="00D31037"/>
    <w:rsid w:val="00D3117F"/>
    <w:rsid w:val="00D514D9"/>
    <w:rsid w:val="00D57397"/>
    <w:rsid w:val="00D61996"/>
    <w:rsid w:val="00D654CD"/>
    <w:rsid w:val="00D678C7"/>
    <w:rsid w:val="00D7031A"/>
    <w:rsid w:val="00D7295B"/>
    <w:rsid w:val="00D8261A"/>
    <w:rsid w:val="00D918C1"/>
    <w:rsid w:val="00D9415C"/>
    <w:rsid w:val="00D97E68"/>
    <w:rsid w:val="00DA469E"/>
    <w:rsid w:val="00DA6E81"/>
    <w:rsid w:val="00DA716B"/>
    <w:rsid w:val="00DB45F8"/>
    <w:rsid w:val="00DB7675"/>
    <w:rsid w:val="00DD3438"/>
    <w:rsid w:val="00DE2117"/>
    <w:rsid w:val="00DF3C4B"/>
    <w:rsid w:val="00E00071"/>
    <w:rsid w:val="00E0207E"/>
    <w:rsid w:val="00E05356"/>
    <w:rsid w:val="00E25DCD"/>
    <w:rsid w:val="00E269E1"/>
    <w:rsid w:val="00E326FF"/>
    <w:rsid w:val="00E3587A"/>
    <w:rsid w:val="00E36B45"/>
    <w:rsid w:val="00E37204"/>
    <w:rsid w:val="00E376E5"/>
    <w:rsid w:val="00E412CB"/>
    <w:rsid w:val="00E42946"/>
    <w:rsid w:val="00E45F13"/>
    <w:rsid w:val="00E50336"/>
    <w:rsid w:val="00E510BC"/>
    <w:rsid w:val="00E52BA4"/>
    <w:rsid w:val="00E57EB2"/>
    <w:rsid w:val="00E611B1"/>
    <w:rsid w:val="00E61256"/>
    <w:rsid w:val="00E62EFE"/>
    <w:rsid w:val="00E71153"/>
    <w:rsid w:val="00E71E31"/>
    <w:rsid w:val="00E73CB2"/>
    <w:rsid w:val="00E772BC"/>
    <w:rsid w:val="00E7784A"/>
    <w:rsid w:val="00E839BA"/>
    <w:rsid w:val="00E8428A"/>
    <w:rsid w:val="00E86198"/>
    <w:rsid w:val="00E97F7D"/>
    <w:rsid w:val="00EA1623"/>
    <w:rsid w:val="00EA59B8"/>
    <w:rsid w:val="00EA5A01"/>
    <w:rsid w:val="00EA7C27"/>
    <w:rsid w:val="00EB04BE"/>
    <w:rsid w:val="00EB4759"/>
    <w:rsid w:val="00EC2DF9"/>
    <w:rsid w:val="00EE4A1B"/>
    <w:rsid w:val="00EE55D1"/>
    <w:rsid w:val="00EE6E36"/>
    <w:rsid w:val="00EF0EE6"/>
    <w:rsid w:val="00EF191F"/>
    <w:rsid w:val="00EF2921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35CC"/>
    <w:rsid w:val="00F5551A"/>
    <w:rsid w:val="00F56AAB"/>
    <w:rsid w:val="00F632D0"/>
    <w:rsid w:val="00F67C5F"/>
    <w:rsid w:val="00F73331"/>
    <w:rsid w:val="00F754D1"/>
    <w:rsid w:val="00F8352A"/>
    <w:rsid w:val="00F87174"/>
    <w:rsid w:val="00F91D37"/>
    <w:rsid w:val="00F91DEC"/>
    <w:rsid w:val="00F93538"/>
    <w:rsid w:val="00F9610D"/>
    <w:rsid w:val="00FA4FBE"/>
    <w:rsid w:val="00FA6641"/>
    <w:rsid w:val="00FB3C96"/>
    <w:rsid w:val="00FB657F"/>
    <w:rsid w:val="00FE7D09"/>
    <w:rsid w:val="00FF1EA9"/>
    <w:rsid w:val="00FF38DC"/>
    <w:rsid w:val="00FF7A37"/>
    <w:rsid w:val="5739A674"/>
    <w:rsid w:val="66401966"/>
    <w:rsid w:val="6D0DD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644CB7"/>
  <w15:docId w15:val="{35E817F2-30C7-430B-8B33-98BA8CCD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 w:unhideWhenUsed="1"/>
    <w:lsdException w:name="Normal Indent" w:semiHidden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/>
    <w:lsdException w:name="table of figures" w:uiPriority="99" w:semiHidden="1" w:unhideWhenUsed="1"/>
    <w:lsdException w:name="envelope address" w:semiHidden="1"/>
    <w:lsdException w:name="envelope return" w:semiHidden="1"/>
    <w:lsdException w:name="footnote reference" w:uiPriority="99" w:semiHidden="1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uiPriority="99" w:semiHidden="1" w:unhideWhenUsed="1"/>
    <w:lsdException w:name="endnote text" w:uiPriority="99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1" w:semiHidden="1" w:qFormat="1"/>
    <w:lsdException w:name="Emphasis" w:uiPriority="20" w:semiHidden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styleId="Standard" w:default="1">
    <w:name w:val="Normal"/>
    <w:qFormat/>
    <w:rsid w:val="001166B7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622D"/>
    <w:pPr>
      <w:numPr>
        <w:numId w:val="43"/>
      </w:numPr>
      <w:spacing w:before="480" w:after="260"/>
      <w:outlineLvl w:val="1"/>
    </w:pPr>
    <w:rPr>
      <w:rFonts w:asciiTheme="majorHAnsi" w:hAnsiTheme="majorHAnsi"/>
      <w:b/>
      <w:bCs/>
      <w:spacing w:val="2"/>
      <w:sz w:val="24"/>
      <w:lang w:val="it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hAnsiTheme="majorHAnsi"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1166B7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styleId="KopfzeileZchn" w:customStyle="1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styleId="FuzeileZchn" w:customStyle="1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styleId="EinfAbs" w:customStyle="1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  <w:tabs>
        <w:tab w:val="num" w:pos="643"/>
      </w:tabs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99622D"/>
    <w:rPr>
      <w:rFonts w:asciiTheme="majorHAnsi" w:hAnsiTheme="majorHAnsi"/>
      <w:b/>
      <w:bCs/>
      <w:spacing w:val="2"/>
      <w:sz w:val="24"/>
      <w:lang w:val="it-CH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styleId="TitelZchn" w:customStyle="1">
    <w:name w:val="Titel Zchn"/>
    <w:aliases w:val="Titel hell Zchn"/>
    <w:basedOn w:val="Absatz-Standardschriftart"/>
    <w:link w:val="Titel"/>
    <w:uiPriority w:val="11"/>
    <w:rsid w:val="00642AAC"/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styleId="Brieftitel" w:customStyle="1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styleId="BrieftitelZchn" w:customStyle="1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Pfadi" w:customStyle="1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color="632949" w:themeColor="accent1" w:sz="6" w:space="0"/>
        <w:insideH w:val="single" w:color="632949" w:themeColor="accent1" w:sz="6" w:space="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styleId="berschrift3Zchn" w:customStyle="1">
    <w:name w:val="Überschrift 3 Zchn"/>
    <w:basedOn w:val="Absatz-Standardschriftart"/>
    <w:link w:val="berschrift3"/>
    <w:uiPriority w:val="9"/>
    <w:rsid w:val="00BD09F9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AF1DBA"/>
    <w:rPr>
      <w:rFonts w:asciiTheme="majorHAnsi" w:hAnsiTheme="majorHAnsi" w:eastAsiaTheme="majorEastAsia" w:cstheme="majorBidi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3B3067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styleId="UntertitelZchn" w:customStyle="1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styleId="DatumZchn" w:customStyle="1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styleId="FunotentextZchn" w:customStyle="1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styleId="berschrift1nummeriert" w:customStyle="1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styleId="Absenderzeile" w:customStyle="1">
    <w:name w:val="Absenderzeile"/>
    <w:basedOn w:val="Standard"/>
    <w:uiPriority w:val="16"/>
    <w:semiHidden/>
    <w:rsid w:val="00874E49"/>
    <w:pPr>
      <w:pBdr>
        <w:bottom w:val="single" w:color="auto" w:sz="6" w:space="1"/>
      </w:pBdr>
    </w:pPr>
    <w:rPr>
      <w:sz w:val="12"/>
    </w:rPr>
  </w:style>
  <w:style w:type="paragraph" w:styleId="Nummerierung1" w:customStyle="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styleId="Nummerierungabc" w:customStyle="1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styleId="Dokumentbezeichnung" w:customStyle="1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color="000000" w:themeColor="text1" w:sz="8" w:space="5"/>
        <w:left w:val="single" w:color="000000" w:themeColor="text1" w:sz="8" w:space="5"/>
        <w:bottom w:val="single" w:color="000000" w:themeColor="text1" w:sz="8" w:space="5"/>
        <w:right w:val="single" w:color="000000" w:themeColor="text1" w:sz="8" w:space="5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styleId="ErstelltdurchVorlagenbauerchfrPfadibewegung" w:customStyle="1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styleId="KopfzeileLogo" w:customStyle="1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styleId="Textbox" w:customStyle="1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styleId="TitelseiteAutoren" w:customStyle="1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styleId="SeitenzahlenZchn" w:customStyle="1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styleId="Titeldunkel" w:customStyle="1">
    <w:name w:val="Titel dunkel"/>
    <w:basedOn w:val="Titel"/>
    <w:uiPriority w:val="11"/>
    <w:qFormat/>
    <w:rsid w:val="00991268"/>
    <w:rPr>
      <w:color w:val="632949" w:themeColor="accent1"/>
    </w:rPr>
  </w:style>
  <w:style w:type="paragraph" w:styleId="Untertiteldunkel" w:customStyle="1">
    <w:name w:val="Untertitel dunkel"/>
    <w:basedOn w:val="Untertitel"/>
    <w:uiPriority w:val="12"/>
    <w:qFormat/>
    <w:rsid w:val="00F632D0"/>
    <w:rPr>
      <w:color w:val="632949" w:themeColor="accent1"/>
    </w:rPr>
  </w:style>
  <w:style w:type="paragraph" w:styleId="paragraph" w:customStyle="1">
    <w:name w:val="paragraph"/>
    <w:basedOn w:val="Standard"/>
    <w:rsid w:val="003C73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de-CH"/>
    </w:rPr>
  </w:style>
  <w:style w:type="character" w:styleId="normaltextrun" w:customStyle="1">
    <w:name w:val="normaltextrun"/>
    <w:basedOn w:val="Absatz-Standardschriftart"/>
    <w:rsid w:val="003C73CF"/>
  </w:style>
  <w:style w:type="character" w:styleId="eop" w:customStyle="1">
    <w:name w:val="eop"/>
    <w:basedOn w:val="Absatz-Standardschriftart"/>
    <w:rsid w:val="003C73CF"/>
  </w:style>
  <w:style w:type="character" w:styleId="tabchar" w:customStyle="1">
    <w:name w:val="tabchar"/>
    <w:basedOn w:val="Absatz-Standardschriftart"/>
    <w:rsid w:val="00E7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1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3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2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3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3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8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0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5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1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5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2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9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9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9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8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3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5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5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5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6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8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5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0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4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B120-4C13-40E7-AA21-3BF34C585D29}"/>
      </w:docPartPr>
      <w:docPartBody>
        <w:p w:rsidR="00A153EB" w:rsidRDefault="00B51B3E"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21F35EFE1441A5A96D8DA363A2A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F829-CD6D-49F4-81BF-E3A0F332EA77}"/>
      </w:docPartPr>
      <w:docPartBody>
        <w:p w:rsidR="00A153EB" w:rsidP="00B51B3E" w:rsidRDefault="00B51B3E">
          <w:pPr>
            <w:pStyle w:val="7421F35EFE1441A5A96D8DA363A2A2B8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972CD79D224487A77981B96DF0D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F30C-EE10-4A7A-BC8D-E4EAA2F123FC}"/>
      </w:docPartPr>
      <w:docPartBody>
        <w:p w:rsidR="00A153EB" w:rsidP="00B51B3E" w:rsidRDefault="00B51B3E">
          <w:pPr>
            <w:pStyle w:val="79972CD79D224487A77981B96DF0DBC1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5FE0B56A34FD98F781D1B686F5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0E22-3056-4D53-B985-DA70DFFEB1A3}"/>
      </w:docPartPr>
      <w:docPartBody>
        <w:p w:rsidR="00A153EB" w:rsidP="00B51B3E" w:rsidRDefault="00B51B3E">
          <w:pPr>
            <w:pStyle w:val="DE35FE0B56A34FD98F781D1B686F57E2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EF74C9AE04302B7E20293B26AC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DE31B-1257-4F14-990B-34AC7DBD6056}"/>
      </w:docPartPr>
      <w:docPartBody>
        <w:p w:rsidR="00A153EB" w:rsidP="00B51B3E" w:rsidRDefault="00B51B3E">
          <w:pPr>
            <w:pStyle w:val="C28EF74C9AE04302B7E20293B26AC214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20F5739C4D457D83208D339D256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7728A-D3C7-42B1-824F-09234B47809A}"/>
      </w:docPartPr>
      <w:docPartBody>
        <w:p w:rsidR="00A153EB" w:rsidP="00B51B3E" w:rsidRDefault="00B51B3E">
          <w:pPr>
            <w:pStyle w:val="5B20F5739C4D457D83208D339D25691C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E928E6665E484199F5CA3993867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31A4D-C934-4E88-925C-15F95B860F5D}"/>
      </w:docPartPr>
      <w:docPartBody>
        <w:p w:rsidR="00A153EB" w:rsidP="00B51B3E" w:rsidRDefault="00B51B3E">
          <w:pPr>
            <w:pStyle w:val="55E928E6665E484199F5CA3993867121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7472C7244848929B6EBF782B9BB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6DDD5-F61C-4F6D-BADC-5C2BDAB37689}"/>
      </w:docPartPr>
      <w:docPartBody>
        <w:p w:rsidR="00A153EB" w:rsidP="00B51B3E" w:rsidRDefault="00B51B3E">
          <w:pPr>
            <w:pStyle w:val="BD7472C7244848929B6EBF782B9BBFF3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E3F41DB5A4710A5D9E11D6F681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2F018-2918-404A-B7BA-CD3691D9CA2C}"/>
      </w:docPartPr>
      <w:docPartBody>
        <w:p w:rsidR="00A153EB" w:rsidP="00B51B3E" w:rsidRDefault="00B51B3E">
          <w:pPr>
            <w:pStyle w:val="23BE3F41DB5A4710A5D9E11D6F68165E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0BDF5C83A4A869D1895276D619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96FCD-DBCC-4126-BBE8-C55A13A7AB0F}"/>
      </w:docPartPr>
      <w:docPartBody>
        <w:p w:rsidR="00A153EB" w:rsidP="00B51B3E" w:rsidRDefault="00B51B3E">
          <w:pPr>
            <w:pStyle w:val="E6C0BDF5C83A4A869D1895276D6194B7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41C904EA9410CBCE75D16154AF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DBFD7-4CB1-4BAB-8753-38233D7ED506}"/>
      </w:docPartPr>
      <w:docPartBody>
        <w:p w:rsidR="00A153EB" w:rsidRDefault="00B51B3E">
          <w:r>
            <w:t xml:space="preserve">     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D8197-A246-41B9-8342-06CC690D8BAC}"/>
      </w:docPartPr>
      <w:docPartBody>
        <w:p w:rsidR="00D94F3A" w:rsidRDefault="00A153EB">
          <w:r w:rsidRPr="000F7814">
            <w:rPr>
              <w:rStyle w:val="Platzhaltertext"/>
            </w:rPr>
            <w:t>Wählen Sie ein Element aus.</w:t>
          </w:r>
        </w:p>
      </w:docPartBody>
    </w:docPart>
    <w:docPart>
      <w:docPartPr>
        <w:name w:val="A9876A7082AD4B18B7D8697F8528D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32D31-DE56-4E05-BF35-29DFB8D43315}"/>
      </w:docPartPr>
      <w:docPartBody>
        <w:p w:rsidR="00D94F3A" w:rsidP="00A153EB" w:rsidRDefault="00A153EB">
          <w:pPr>
            <w:pStyle w:val="A9876A7082AD4B18B7D8697F8528D707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5491158D24EE488ACBB0BCFA3C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A3F36-A838-4E6C-A5AA-6D335CB694EE}"/>
      </w:docPartPr>
      <w:docPartBody>
        <w:p w:rsidR="00D94F3A" w:rsidP="00A153EB" w:rsidRDefault="00A153EB">
          <w:pPr>
            <w:pStyle w:val="1335491158D24EE488ACBB0BCFA3C1D6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3061F7EBA4C2F846A13D19F72D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72E0-AB75-4E5C-B4EE-127FE17DDBA0}"/>
      </w:docPartPr>
      <w:docPartBody>
        <w:p w:rsidR="00D94F3A" w:rsidP="00A153EB" w:rsidRDefault="00A153EB">
          <w:pPr>
            <w:pStyle w:val="D323061F7EBA4C2F846A13D19F72DE27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BA95F5B3654BC881C4AE61CFA39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EC50-26EA-48C9-97BC-4AD911FB675A}"/>
      </w:docPartPr>
      <w:docPartBody>
        <w:p w:rsidR="00D94F3A" w:rsidP="00A153EB" w:rsidRDefault="00A153EB">
          <w:pPr>
            <w:pStyle w:val="FABA95F5B3654BC881C4AE61CFA39B23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BE855C5902437C93B238A3580AB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81000-9DB7-4459-A13E-79CE3D6EDA86}"/>
      </w:docPartPr>
      <w:docPartBody>
        <w:p w:rsidR="00D94F3A" w:rsidP="00A153EB" w:rsidRDefault="00A153EB">
          <w:pPr>
            <w:pStyle w:val="ECBE855C5902437C93B238A3580AB85E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9B3954C494AA1BB3BECF8B0BFB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391E-554B-4843-8D21-B0EC5B87BA5A}"/>
      </w:docPartPr>
      <w:docPartBody>
        <w:p w:rsidR="00D94F3A" w:rsidP="00A153EB" w:rsidRDefault="00A153EB">
          <w:pPr>
            <w:pStyle w:val="1E69B3954C494AA1BB3BECF8B0BFB25C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8381A306304AC5817BBCCDEC06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8C135-C2F1-4F74-A82F-D57ED17D2A94}"/>
      </w:docPartPr>
      <w:docPartBody>
        <w:p w:rsidR="009A7ABE" w:rsidRDefault="009A7ABE">
          <w:pPr>
            <w:pStyle w:val="158381A306304AC5817BBCCDEC0664E7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E"/>
    <w:rsid w:val="000D06C9"/>
    <w:rsid w:val="00100631"/>
    <w:rsid w:val="001F3384"/>
    <w:rsid w:val="002571BB"/>
    <w:rsid w:val="0029672C"/>
    <w:rsid w:val="003226F1"/>
    <w:rsid w:val="004D7D7A"/>
    <w:rsid w:val="00506AC8"/>
    <w:rsid w:val="0079395C"/>
    <w:rsid w:val="008E6140"/>
    <w:rsid w:val="009A7ABE"/>
    <w:rsid w:val="009E7F30"/>
    <w:rsid w:val="00A153EB"/>
    <w:rsid w:val="00AF1A5D"/>
    <w:rsid w:val="00B51B3E"/>
    <w:rsid w:val="00D514D9"/>
    <w:rsid w:val="00D94F3A"/>
    <w:rsid w:val="00E00071"/>
    <w:rsid w:val="00F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Pr>
      <w:color w:val="196B24" w:themeColor="accent3"/>
    </w:rPr>
  </w:style>
  <w:style w:type="paragraph" w:customStyle="1" w:styleId="A9876A7082AD4B18B7D8697F8528D707">
    <w:name w:val="A9876A7082AD4B18B7D8697F8528D707"/>
    <w:rsid w:val="00A153EB"/>
  </w:style>
  <w:style w:type="paragraph" w:customStyle="1" w:styleId="1335491158D24EE488ACBB0BCFA3C1D6">
    <w:name w:val="1335491158D24EE488ACBB0BCFA3C1D6"/>
    <w:rsid w:val="00A153EB"/>
  </w:style>
  <w:style w:type="paragraph" w:customStyle="1" w:styleId="D323061F7EBA4C2F846A13D19F72DE27">
    <w:name w:val="D323061F7EBA4C2F846A13D19F72DE27"/>
    <w:rsid w:val="00A153EB"/>
  </w:style>
  <w:style w:type="paragraph" w:customStyle="1" w:styleId="FABA95F5B3654BC881C4AE61CFA39B23">
    <w:name w:val="FABA95F5B3654BC881C4AE61CFA39B23"/>
    <w:rsid w:val="00A153EB"/>
  </w:style>
  <w:style w:type="paragraph" w:customStyle="1" w:styleId="ECBE855C5902437C93B238A3580AB85E">
    <w:name w:val="ECBE855C5902437C93B238A3580AB85E"/>
    <w:rsid w:val="00A153EB"/>
  </w:style>
  <w:style w:type="paragraph" w:customStyle="1" w:styleId="1E69B3954C494AA1BB3BECF8B0BFB25C">
    <w:name w:val="1E69B3954C494AA1BB3BECF8B0BFB25C"/>
    <w:rsid w:val="00A153EB"/>
  </w:style>
  <w:style w:type="paragraph" w:customStyle="1" w:styleId="7421F35EFE1441A5A96D8DA363A2A2B81">
    <w:name w:val="7421F35EFE1441A5A96D8DA363A2A2B8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79972CD79D224487A77981B96DF0DBC11">
    <w:name w:val="79972CD79D224487A77981B96DF0DBC1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DE35FE0B56A34FD98F781D1B686F57E21">
    <w:name w:val="DE35FE0B56A34FD98F781D1B686F57E2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C28EF74C9AE04302B7E20293B26AC2141">
    <w:name w:val="C28EF74C9AE04302B7E20293B26AC214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5B20F5739C4D457D83208D339D25691C1">
    <w:name w:val="5B20F5739C4D457D83208D339D25691C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55E928E6665E484199F5CA39938671211">
    <w:name w:val="55E928E6665E484199F5CA3993867121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BD7472C7244848929B6EBF782B9BBFF31">
    <w:name w:val="BD7472C7244848929B6EBF782B9BBFF3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23BE3F41DB5A4710A5D9E11D6F68165E1">
    <w:name w:val="23BE3F41DB5A4710A5D9E11D6F68165E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E6C0BDF5C83A4A869D1895276D6194B71">
    <w:name w:val="E6C0BDF5C83A4A869D1895276D6194B7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158381A306304AC5817BBCCDEC0664E7">
    <w:name w:val="158381A306304AC5817BBCCDEC066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E348596D8E644CB8400499814FBBD9" ma:contentTypeVersion="4" ma:contentTypeDescription="Ein neues Dokument erstellen." ma:contentTypeScope="" ma:versionID="1ddad69cd073921873f133a458b8de79">
  <xsd:schema xmlns:xsd="http://www.w3.org/2001/XMLSchema" xmlns:xs="http://www.w3.org/2001/XMLSchema" xmlns:p="http://schemas.microsoft.com/office/2006/metadata/properties" xmlns:ns2="5bb9660d-d96a-4406-b1cf-400ecf4b95ff" targetNamespace="http://schemas.microsoft.com/office/2006/metadata/properties" ma:root="true" ma:fieldsID="5b5a25b496f595ab185ea178a195997d" ns2:_="">
    <xsd:import namespace="5bb9660d-d96a-4406-b1cf-400ecf4b9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660d-d96a-4406-b1cf-400ecf4b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purl.org/dc/elements/1.1/"/>
    <ds:schemaRef ds:uri="http://www.w3.org/XML/1998/namespace"/>
    <ds:schemaRef ds:uri="http://schemas.microsoft.com/office/2006/documentManagement/types"/>
    <ds:schemaRef ds:uri="5bb9660d-d96a-4406-b1cf-400ecf4b95f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BD494-AE68-407C-B6D5-5497ECEE2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9660d-d96a-4406-b1cf-400ecf4b9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Diener</dc:creator>
  <keywords/>
  <lastModifiedBy>Urs Joller / Scretch</lastModifiedBy>
  <revision>15</revision>
  <dcterms:created xsi:type="dcterms:W3CDTF">2025-06-08T13:21:00.0000000Z</dcterms:created>
  <dcterms:modified xsi:type="dcterms:W3CDTF">2025-09-16T14:26:25.6424053Z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0x01010090E348596D8E644CB8400499814FBBD9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_ColorTag">
    <vt:lpwstr/>
  </property>
</Properties>
</file>