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0165" w14:textId="065D56E3" w:rsidR="00326912" w:rsidRDefault="00326912"/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C1591" w:rsidRPr="005821F1" w14:paraId="5E805623" w14:textId="77777777" w:rsidTr="004A3BF1">
        <w:trPr>
          <w:trHeight w:val="2574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1F9B7A6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FFFFFF"/>
                <w:lang w:val="it-IT"/>
              </w:rPr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2AB2D479" w14:textId="77777777" w:rsidR="00FC1591" w:rsidRPr="00117EAF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Compiti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98DFBC0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6FFCDC4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CSZ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E85A9F3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branca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8D5AFA3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campo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8BFCA52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Assistente spirituale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0C177EC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Consiglio genitori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9223AD4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Comitato sezionale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5137A34B" w14:textId="77777777" w:rsidR="00FC1591" w:rsidRPr="007A671A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Rover</w:t>
            </w:r>
          </w:p>
        </w:tc>
      </w:tr>
      <w:tr w:rsidR="00FC1591" w:rsidRPr="005821F1" w14:paraId="233D7671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7C7575CC" w14:textId="77777777" w:rsidR="00FC1591" w:rsidRPr="007C6390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Branche</w:t>
            </w:r>
          </w:p>
        </w:tc>
        <w:tc>
          <w:tcPr>
            <w:tcW w:w="2460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1350154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Creare il programma annuale della sezione (comprese le date dei campi e i/le relativi/e responsabili)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80D4D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E7260C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4F8556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5F0AAA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CCFB3E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73508E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A3159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7FA72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34C5C83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7F581A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07BAAC6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 xml:space="preserve">Definire gli obiettivi annuali per la sezione 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53563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F1FE94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452C7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C7019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9487B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C28835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942F85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3F199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4B11AF5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29DCFD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B3AAB32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Dare un feedback sulle attività della sezione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4C652F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769913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7F5C43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A76A51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A8350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40726E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16D6D0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DFD577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49374124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081B75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B643B30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Supervisionare e valutare le attività della sezione (metodologia delle branche, equilibrio, messa in pratica dei fondamenti dello scoutismo)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F3F501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AF07BC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6C9555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DB330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840B61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97169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4B084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889E8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252A935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7CAEB9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EBC5D03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Curare il contatto con i genitori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492A8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F199B8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A2FA6A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6D94CB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F1F2E2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4FF985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C847CC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1B3AE18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5821F1" w14:paraId="1723541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D63CC38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89E6918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Supervisionare le branche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32952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911EC3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D55E2A6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2E4E2E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E1A7A3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E8EB75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9DE023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AC897E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5821F1" w14:paraId="31737C7A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15E658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D69BE17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Valutare i programmi trimestrali delle branche e suggerire eventuali miglioramenti.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CAE4E3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5FBC0B2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61C13EE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354BD5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DAAF0F5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EAEB41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C4FE704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5E6C74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5821F1" w14:paraId="2D1BEAD2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67B221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CD7E164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Visitare le attività di branca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0EE77AA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71B9C2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F00AD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3DC98E6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E26B46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3A2D5A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7EAB620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59E10F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5821F1" w14:paraId="1BCADE4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30C431F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877C505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Controllare l'immissione dati per il censimento su MiData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CE129B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DAC8A38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3F4BE0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A4EBFCB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20AC7A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285CD70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272B1C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ADC0D0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5821F1" w14:paraId="1F10059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0BE272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9F0E972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Partecipare alle riunioni del consiglio genitori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3891E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43374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8AD1E4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470329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F516A5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168D71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100DC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8EE751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160D956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44B28DA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0F2054F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Partecipare alle riunioni del comitato sezionale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FC26AE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8C43D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14393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E4F61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C084E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B84C0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149201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D6064F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01EDBA4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222A0D3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24A3E5D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Fare da tramite tra la sezione e l’associazione cantonale/zona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5475CE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DC347E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7AA682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6A3D9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CA98A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4E6E9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7F4AA3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32A4E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18FE5BF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80F95F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8F85D8D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Applicare i regolamenti e le carte di condotta del MSS e dell’AC/zona/ecc.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29C5A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C8FC8C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15FD2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9D245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0873A3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ED288A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D0918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56BF0B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5821F1" w14:paraId="42B163C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11A26F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35663BF" w14:textId="77777777" w:rsidR="00FC1591" w:rsidRPr="005821F1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Effettuare una valutazione annuale della sezione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3D53E6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FC8A3A0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3A21BD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2D5029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9692285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5DF1E7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C15FD7E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2AA84B1" w14:textId="77777777" w:rsidR="00FC1591" w:rsidRPr="005821F1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821F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2A4E7FB9" w14:textId="77777777" w:rsidR="00FC1591" w:rsidRDefault="00FC1591" w:rsidP="00FC1591">
      <w:pPr>
        <w:jc w:val="both"/>
      </w:pPr>
    </w:p>
    <w:p w14:paraId="2086A44A" w14:textId="77777777" w:rsidR="00FC1591" w:rsidRDefault="00FC1591" w:rsidP="00FC1591">
      <w:pPr>
        <w:jc w:val="both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1"/>
        <w:gridCol w:w="459"/>
        <w:gridCol w:w="459"/>
        <w:gridCol w:w="459"/>
        <w:gridCol w:w="459"/>
        <w:gridCol w:w="459"/>
        <w:gridCol w:w="459"/>
        <w:gridCol w:w="461"/>
        <w:gridCol w:w="459"/>
      </w:tblGrid>
      <w:tr w:rsidR="00FC1591" w:rsidRPr="004C2E08" w14:paraId="2D9A0F19" w14:textId="77777777" w:rsidTr="004A3BF1">
        <w:trPr>
          <w:cantSplit/>
          <w:trHeight w:val="1888"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68597AAE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4C2E08">
              <w:rPr>
                <w:rFonts w:ascii="Arial" w:eastAsia="Times New Roman" w:hAnsi="Arial" w:cs="Arial"/>
                <w:color w:val="FFFFFF"/>
              </w:rPr>
              <w:lastRenderedPageBreak/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4BC45035" w14:textId="77777777" w:rsidR="00FC1591" w:rsidRPr="00C34B66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Compiti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4545E9C7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626600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CSZ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93F5D4A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branca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EEAAACF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campo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0BA7B99E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Assistente spirituale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3C88A3F6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Consiglio genitori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6106EBB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Comitato sezionale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618E5D31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Rover</w:t>
            </w:r>
          </w:p>
        </w:tc>
      </w:tr>
      <w:tr w:rsidR="00FC1591" w:rsidRPr="004C2E08" w14:paraId="0AFBFC23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0A41F3F3" w14:textId="77777777" w:rsidR="00FC1591" w:rsidRPr="00A55F4C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Gruppo capi</w:t>
            </w:r>
          </w:p>
        </w:tc>
        <w:tc>
          <w:tcPr>
            <w:tcW w:w="2459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3857CB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Definire la pianificazione del gruppo capi e monitorare i brevetti G+S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F8CC82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E7965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7EC84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3D6AC6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A1C0D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70D46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90248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D6AEC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0A8E858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004772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65BBBA1" w14:textId="77777777" w:rsidR="00FC1591" w:rsidRPr="00E27CF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 w:rsidRPr="00E27CF9">
              <w:t>Promuovere il team building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839ECA0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137955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69BF16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D4B915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ECD51D8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5C97EA5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E0C5C1A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B363B52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4C2E08" w14:paraId="5202CD3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8A4F2C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B03276C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Motivare il gruppo capi a partecipare agli eventi cantonali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30C0D4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65919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38E336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57CEF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AAAE1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EE4BD0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35BE1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0CA754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13AFBBF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088C9F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AB81D82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Informare il gruppo capi in merito a eventi internazionali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450E0D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CE5F1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121C34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74C514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D7FC1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9F0027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9C24F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C43E4D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4138CEB0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7C9D53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506199D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Organizzare attività per il gruppo capi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118C6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451D1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87AFAD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0F5D60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21FE4B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C96201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659E38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1799AE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1009790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B5DFAF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F70FAEB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Motivare il gruppo capi alla formazione continua, mostrare loro le opportunità e promuovere la progressione personale in modo mirato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C56DD8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B7CEA1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2E609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3C0C4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AE97B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00191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1D00CC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5873BA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450A633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6759E5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9487FC4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Dare feedback e supporto a tutto il gruppo capi con regolarità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5A6E5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147443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0FBDC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F05B0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3E1E0C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7A2BE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F4354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ACF39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5BBD45F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A8E048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54FD7E6" w14:textId="77777777" w:rsidR="00FC1591" w:rsidRPr="00E27CF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 w:rsidRPr="00E27CF9">
              <w:t>Aiutare nel contatto con i genitori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1A893F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0FDE92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DA7915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363DFC9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98D14F7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469ED46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EC049FA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E2FAD2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4C2E08" w14:paraId="4CD15FB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07331D35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EF43E5D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Assicurarsi che animatori e animatrici della sezione partecipino ai corsi di formazione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0953E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FE4576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it-IT"/>
              </w:rPr>
            </w:pPr>
            <w:r w:rsidRPr="00F2307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5FAC54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6EA56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CD642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88C57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B0BA1F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51951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1615C4A0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751801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CACBED0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Dopo la partecipazione al corso, organizzare dei colloqui di supporto con animatori e animatrici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21091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066241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83B93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65163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A11643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3F5D7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1F167E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52B382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6EAD8FA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5C24F83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153BB90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Seguire e assistere gli animatori e le animatrici che hanno bocciato o rinviato un corso di formazione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44F4BC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11A90D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33384D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7CD65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236EA7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CDDFE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13606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A6563A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63B2ED25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36DEA0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AB77331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Assicurarsi che il concetto di sicurezza della cellula di crisi sia noto a tutta la sezione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CB138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BB96EF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E3183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24634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100585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54A673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26564E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6DC7CF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10B7FC9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6240998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34FB2C0" w14:textId="77777777" w:rsidR="00FC1591" w:rsidRPr="00E27CF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 w:rsidRPr="00E27CF9">
              <w:t>Creazione dei certificati Bénévole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3896B9C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F1FCD0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7C99C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E24DF9B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7A31580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7CA153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45AE1D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357AE2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C2E0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4C2E08" w14:paraId="79A4AB9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7D628B3D" w14:textId="77777777" w:rsidR="00FC1591" w:rsidRPr="004C2E08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884A78F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Motivare la direzione della sezione a partecipare ai corsi di formazione (corso CSZ, formazione continua CSZ, corso panorama)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41CF14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FF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56183A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90409A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F3857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54F83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5C3D7F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540BAD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F4C354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0C8661B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3D57FF5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3ECC3D6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Offrire feedback e assistenza alla direzione della sezione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21F14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316F6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58AC67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7ED72C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B589C5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173DA2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485DF5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ED500A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4C2E08" w14:paraId="6FD8C13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  <w:hideMark/>
          </w:tcPr>
          <w:p w14:paraId="1A6007B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59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114EDF0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 w:rsidRPr="00E27CF9">
              <w:t>Ringraziare il gruppo capi per il successo ottenuto (evento, fine settimana, biglietto, regalo, ecc.)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F9170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0F6727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9930FA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9CC8F9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ADCC2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7ED44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9A1AFD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AE35FA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</w:tbl>
    <w:p w14:paraId="69791C04" w14:textId="77777777" w:rsidR="00FC1591" w:rsidRDefault="00FC1591" w:rsidP="00FC1591">
      <w:pPr>
        <w:jc w:val="both"/>
      </w:pPr>
    </w:p>
    <w:p w14:paraId="6634B8C4" w14:textId="77777777" w:rsidR="00FC1591" w:rsidRDefault="00FC1591" w:rsidP="00FC1591">
      <w:pPr>
        <w:jc w:val="both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4183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FC1591" w:rsidRPr="00D02A99" w14:paraId="5D6479E0" w14:textId="77777777" w:rsidTr="004A3BF1">
        <w:trPr>
          <w:cantSplit/>
          <w:trHeight w:val="1888"/>
          <w:tblHeader/>
        </w:trPr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noWrap/>
            <w:vAlign w:val="bottom"/>
            <w:hideMark/>
          </w:tcPr>
          <w:p w14:paraId="0FA125F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FFFFFF"/>
                <w:lang w:val="it-IT"/>
              </w:rPr>
              <w:lastRenderedPageBreak/>
              <w:t> </w:t>
            </w:r>
          </w:p>
        </w:tc>
        <w:tc>
          <w:tcPr>
            <w:tcW w:w="246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noWrap/>
            <w:vAlign w:val="bottom"/>
            <w:hideMark/>
          </w:tcPr>
          <w:p w14:paraId="3439A09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Compiti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1D27502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Coach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21DF916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CSZ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18D95DA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branca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65E9BB1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Capo campo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52BB0D6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Assistente spirituale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6CFE6DD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Consiglio genitori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632949"/>
            <w:textDirection w:val="btLr"/>
            <w:vAlign w:val="bottom"/>
            <w:hideMark/>
          </w:tcPr>
          <w:p w14:paraId="77C935E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Comitato sezionale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632949"/>
            <w:textDirection w:val="btLr"/>
            <w:vAlign w:val="bottom"/>
            <w:hideMark/>
          </w:tcPr>
          <w:p w14:paraId="7D2707D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</w:rPr>
            </w:pPr>
            <w:r w:rsidRPr="007A671A">
              <w:rPr>
                <w:rFonts w:ascii="Arial" w:hAnsi="Arial" w:cs="Arial"/>
                <w:color w:val="FFFFFF" w:themeColor="background1"/>
              </w:rPr>
              <w:t>Rover</w:t>
            </w:r>
          </w:p>
        </w:tc>
      </w:tr>
      <w:tr w:rsidR="00FC1591" w:rsidRPr="00D02A99" w14:paraId="4BFFD472" w14:textId="77777777" w:rsidTr="004A3BF1">
        <w:trPr>
          <w:cantSplit/>
          <w:trHeight w:val="340"/>
        </w:trPr>
        <w:tc>
          <w:tcPr>
            <w:tcW w:w="381" w:type="pct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8B426B"/>
            <w:noWrap/>
            <w:textDirection w:val="btLr"/>
            <w:vAlign w:val="center"/>
            <w:hideMark/>
          </w:tcPr>
          <w:p w14:paraId="72A47E2F" w14:textId="77777777" w:rsidR="00FC1591" w:rsidRPr="009D7665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</w:pPr>
            <w:r>
              <w:rPr>
                <w:rFonts w:ascii="Arial" w:eastAsia="Times New Roman" w:hAnsi="Arial" w:cs="Arial"/>
                <w:color w:val="FFFFFF"/>
                <w:sz w:val="36"/>
                <w:szCs w:val="36"/>
                <w:lang w:val="fr-CH"/>
              </w:rPr>
              <w:t>Campo</w:t>
            </w:r>
          </w:p>
        </w:tc>
        <w:tc>
          <w:tcPr>
            <w:tcW w:w="2460" w:type="pct"/>
            <w:tcBorders>
              <w:top w:val="single" w:sz="4" w:space="0" w:color="632949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B89BBEC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È la principale persona di riferimento per la direzione del campo</w:t>
            </w:r>
          </w:p>
        </w:tc>
        <w:tc>
          <w:tcPr>
            <w:tcW w:w="270" w:type="pct"/>
            <w:tcBorders>
              <w:top w:val="single" w:sz="4" w:space="0" w:color="632949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FB277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26258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D7A53F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8F496E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4E0A2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EE7C1F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093E7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9ADCF8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0EA9B296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086082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0F3D235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Definire la collaborazione con la direzione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4D3EF6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942C7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C79C5B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6A2CF1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EEF04C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96862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A573C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57DC4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68DF8BE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F34D97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4987942E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Definire una lista di scadenze (date per la consegna del programma, per le riunioni organizzative, ecc.)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14C7C6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4D778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3B8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6F3FB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ECA28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24EF4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8FCAB3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416C2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0C7A0F7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630623E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D9C7C74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Amministrazione BDNS (annuncio annuale G+S, fatturazione, comunicazione di modifiche rilevanti a G+S)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75F740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3F36DE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CCB779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4B83C7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F576A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5D6C0E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AB474D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7F3BBD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35ECC33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1B0BC7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43C33AC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Scegliere e costituire la direzione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49717A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373A7D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6FB40E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F55DD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31DFA6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01C914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2FDD8F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F79277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2E5B5B0E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70B23B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1674AC0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Seguire la direzione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2AB84F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918A9B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33648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8A3D4A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022B79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EE9949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1F6270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B43AD4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78331BE0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1C0EEE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199939E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Sensibilizzare la direzione del campo in merito alle particolarità dei campi misti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BC0F8B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512F0B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2AA04C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85639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B4B4F6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322CA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6E82E1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43D8C0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4529F9E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BC1471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0D18B7C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Richiedere il congedo giovanile per gli animatori e le animatrici che lo necessitano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1E0E22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B4FA37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93DFA4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9B7093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DE8C51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5DDDBD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B47DB2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EAFB11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3392E27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7665DDE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CFDBFFA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Sostenere la pianificazione delle tempistiche (chiedere al gruppo capi a che punto è, ricordargli le scadenze)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DBABF5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4B97E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F0EE8A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A00654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3A0C0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EBCA4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BBAA9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8BF71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597C4E1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5075A3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61C6EB5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Inserire il campo su MiData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CFEC3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2A611B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802462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A49907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37362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826A1E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1F272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F2D575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328C084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0CDA08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B9332E8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Annunciare il campo su MiData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914B10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9D8C6C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C4E29E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DA9DDC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AD0B5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997E9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89A73A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53666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4910D9F1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126990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00C9B0CF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Completare la lista presenze nella BDNS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490B41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E58B2D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BD2A08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A661A0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A00C84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B10D1F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F53E012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C80FB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091D8E5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685DE4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8ADEB17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Annunciare/verificare l’iscrizione dei/delle partecipanti (su MiData)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320B74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9233A0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775798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0C4143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48A2E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69F3E3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623391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05146F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1D8F9FFD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DEB449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5B29D7C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Discutere i temi della prevenzione con la direzione del campo (incluso Voilà)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506EF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8BE008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C270C1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08A2E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35E671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A68C4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60DB0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BFAE5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020F2FD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9F96DB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60F3309D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Segnalare i campi all'estero al MSS tramite l'associazione cantonale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C9CF22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0239A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C69945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96D29B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E7513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4227F4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A78617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73EDF7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3687A85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1BAB4EF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601C10A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Fare e inviare la comanda cartine e materiale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C575C8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it-IT"/>
              </w:rPr>
            </w:pPr>
            <w:r w:rsidRPr="00F23074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E863E6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F13C8B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507ADC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it-IT"/>
              </w:rPr>
            </w:pPr>
            <w:r w:rsidRPr="00F23074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2A3A0D0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A5D116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F71349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4FC850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7DE1D82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0D52132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0B5C18C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Controllare e valutare il preventivo e la contabilità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CECD6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3ABF04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62E467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3852E9B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FDC4C0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5D4D6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36F76B6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629D51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2735B367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C2E64D3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ADEDAE0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Discutere le regole del campo e la gestione di sostanze che creano dipendenza con la direzione del campo.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27FB69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88D8CF7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6590BC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6E4E3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ABA9C1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4032CF2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8E00CC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657892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32AA528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230312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1DDADB52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Valutare il concetto di sicurezza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01CA21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58258B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493408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23C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AD687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8E1DF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F1F3F3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CC87E8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5187A4E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B2C4D3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D9B512E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Verificare che l'organizzazione del campo sia conforme al regolamento per lo svolgimento dei campi (annuncio campo MSS, lista di controllo A)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864AD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CF31BE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5829DC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single" w:sz="4" w:space="0" w:color="632949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EEA9C0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96F904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7FDE8F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2DE9C3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11C30C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7655A8AB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BCEC3C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639A587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Valutazione del programma per quanto riguarda il contenuto e la metodologia, l’adeguatezza alla branca, l'attuazione dei principi dello scoutismo (annuncio campo MSS, lista di controllo B)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C8FE5A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76A786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A99285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0AD31D4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F5D498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8DAFD7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43A846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3F62E2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6A3D4EA8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F3496C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2F89A82A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 w:rsidRPr="00FC1591">
              <w:rPr>
                <w:lang w:val="it-CH"/>
              </w:rPr>
              <w:t xml:space="preserve">Controllare le linee guida G+S (numero di animatori/animatrici e di giorni, concetto di sicurezza, moduli, ecc.) </w:t>
            </w:r>
            <w:r>
              <w:t>(annuncio campo MSS, lista di controllo C)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F05127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0A377A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A32935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14A6D1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F48871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C74495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42F48D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50ACBE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624A2E8F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4CFF78E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FCDB850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  <w:lang w:val="de-DE"/>
              </w:rPr>
            </w:pPr>
            <w:r>
              <w:t>Decisione sull'autorizzazione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224CE1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29026FDE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5D8A5DA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36DC5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3B053FD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E93154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BA55009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FFC6F6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72E52669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2E91EF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45666C3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Visita al campo (supervisione al campo) in accordo con la direzione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1B1300B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558CCA5F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53C771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BB10891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1A2756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07E91E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2B078E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471B06E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20A2E9A3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5BFF6E1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712F9AE8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Valutazione finale del campo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A56B0B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7AC62ED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FFF466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1F3C605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6A48C6AA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04FA588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22F4AF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F11958C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C1591" w:rsidRPr="00D02A99" w14:paraId="53E9516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24E9DA86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3A710505" w14:textId="77777777" w:rsidR="00FC1591" w:rsidRPr="00F23074" w:rsidRDefault="00FC1591" w:rsidP="004A3BF1">
            <w:pPr>
              <w:jc w:val="both"/>
              <w:rPr>
                <w:rFonts w:eastAsia="Times New Roman"/>
                <w:color w:val="auto"/>
                <w:lang w:val="it-IT"/>
              </w:rPr>
            </w:pPr>
            <w:r>
              <w:t>Verifica dei pagamenti effettuati alla sezione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CDA6F74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2F2786E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it-IT"/>
              </w:rPr>
            </w:pPr>
            <w:r w:rsidRPr="00F2307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B02CBC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5509DDD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20C4E87A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D1744D8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40B8F8F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3342E85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val="it-IT"/>
              </w:rPr>
            </w:pPr>
            <w:r w:rsidRPr="00F23074">
              <w:rPr>
                <w:rFonts w:ascii="Arial" w:eastAsia="Times New Roman" w:hAnsi="Arial" w:cs="Arial"/>
                <w:color w:val="000000"/>
                <w:lang w:val="it-IT"/>
              </w:rPr>
              <w:t> </w:t>
            </w:r>
          </w:p>
        </w:tc>
      </w:tr>
      <w:tr w:rsidR="00FC1591" w:rsidRPr="00D02A99" w14:paraId="771CF4EC" w14:textId="77777777" w:rsidTr="004A3BF1">
        <w:trPr>
          <w:cantSplit/>
          <w:trHeight w:val="340"/>
        </w:trPr>
        <w:tc>
          <w:tcPr>
            <w:tcW w:w="381" w:type="pct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14:paraId="38E58369" w14:textId="77777777" w:rsidR="00FC1591" w:rsidRPr="00F23074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FFFFFF"/>
                <w:sz w:val="36"/>
                <w:szCs w:val="36"/>
                <w:lang w:val="it-IT"/>
              </w:rPr>
            </w:pPr>
          </w:p>
        </w:tc>
        <w:tc>
          <w:tcPr>
            <w:tcW w:w="2460" w:type="pct"/>
            <w:tcBorders>
              <w:top w:val="nil"/>
              <w:left w:val="nil"/>
              <w:bottom w:val="single" w:sz="4" w:space="0" w:color="632949"/>
              <w:right w:val="nil"/>
            </w:tcBorders>
            <w:shd w:val="clear" w:color="auto" w:fill="auto"/>
            <w:hideMark/>
          </w:tcPr>
          <w:p w14:paraId="57EF318E" w14:textId="77777777" w:rsidR="00FC1591" w:rsidRPr="00D02A99" w:rsidRDefault="00FC1591" w:rsidP="004A3BF1">
            <w:pPr>
              <w:jc w:val="both"/>
              <w:rPr>
                <w:rFonts w:eastAsia="Times New Roman"/>
                <w:color w:val="auto"/>
              </w:rPr>
            </w:pPr>
            <w:r>
              <w:t>Conservare i documenti (tenere un diario coach)</w:t>
            </w:r>
          </w:p>
        </w:tc>
        <w:tc>
          <w:tcPr>
            <w:tcW w:w="270" w:type="pct"/>
            <w:tcBorders>
              <w:top w:val="nil"/>
              <w:left w:val="single" w:sz="4" w:space="0" w:color="632949"/>
              <w:bottom w:val="single" w:sz="4" w:space="0" w:color="632949"/>
              <w:right w:val="single" w:sz="4" w:space="0" w:color="632949"/>
            </w:tcBorders>
            <w:shd w:val="clear" w:color="000000" w:fill="CCACCA"/>
            <w:noWrap/>
            <w:vAlign w:val="center"/>
            <w:hideMark/>
          </w:tcPr>
          <w:p w14:paraId="0E4CE95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02A9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7A02611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5E118E5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7784BDF0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3A779B98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998F65B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1C2FB643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632949"/>
              <w:right w:val="single" w:sz="4" w:space="0" w:color="632949"/>
            </w:tcBorders>
            <w:shd w:val="clear" w:color="auto" w:fill="auto"/>
            <w:noWrap/>
            <w:vAlign w:val="center"/>
            <w:hideMark/>
          </w:tcPr>
          <w:p w14:paraId="6D6FDA77" w14:textId="77777777" w:rsidR="00FC1591" w:rsidRPr="00D02A99" w:rsidRDefault="00FC1591" w:rsidP="004A3BF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02A9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1F7A8F73" w14:textId="77777777" w:rsidR="00EA0D82" w:rsidRPr="00B11ADE" w:rsidRDefault="00EA0D82" w:rsidP="00B11ADE"/>
    <w:sectPr w:rsidR="00EA0D82" w:rsidRPr="00B11ADE" w:rsidSect="008810A5">
      <w:footerReference w:type="default" r:id="rId11"/>
      <w:headerReference w:type="first" r:id="rId12"/>
      <w:footerReference w:type="first" r:id="rId13"/>
      <w:pgSz w:w="11906" w:h="16838"/>
      <w:pgMar w:top="2325" w:right="851" w:bottom="2268" w:left="2552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3CA4" w14:textId="77777777" w:rsidR="00A369A5" w:rsidRDefault="00A369A5" w:rsidP="00F91D37">
      <w:pPr>
        <w:spacing w:line="240" w:lineRule="auto"/>
      </w:pPr>
      <w:r>
        <w:separator/>
      </w:r>
    </w:p>
  </w:endnote>
  <w:endnote w:type="continuationSeparator" w:id="0">
    <w:p w14:paraId="556DE48D" w14:textId="77777777" w:rsidR="00A369A5" w:rsidRDefault="00A369A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A850" w14:textId="5077128E" w:rsidR="006C62E1" w:rsidRDefault="008810A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8415" behindDoc="0" locked="1" layoutInCell="1" allowOverlap="1" wp14:anchorId="6823CBB6" wp14:editId="030FA24A">
              <wp:simplePos x="0" y="0"/>
              <wp:positionH relativeFrom="margin">
                <wp:posOffset>4768850</wp:posOffset>
              </wp:positionH>
              <wp:positionV relativeFrom="page">
                <wp:posOffset>9931400</wp:posOffset>
              </wp:positionV>
              <wp:extent cx="629920" cy="75946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75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6DAAA" w14:textId="77777777" w:rsidR="008810A5" w:rsidRPr="0076549D" w:rsidRDefault="008810A5" w:rsidP="0076549D">
                          <w:pPr>
                            <w:jc w:val="right"/>
                          </w:pPr>
                          <w:r w:rsidRPr="0076549D">
                            <w:rPr>
                              <w:rStyle w:val="FuzeileZchn"/>
                            </w:rPr>
                            <w:t>Seite</w:t>
                          </w:r>
                          <w:r w:rsidRPr="0076549D">
                            <w:t xml:space="preserve"> 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begin"/>
                          </w:r>
                          <w:r w:rsidRPr="0076549D">
                            <w:rPr>
                              <w:rStyle w:val="SeitenzahlenZchn"/>
                            </w:rPr>
                            <w:instrText xml:space="preserve"> PAGE  \* Arabic  \* MERGEFORMAT </w:instrTex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separate"/>
                          </w:r>
                          <w:r w:rsidRPr="0076549D">
                            <w:rPr>
                              <w:rStyle w:val="SeitenzahlenZchn"/>
                            </w:rPr>
                            <w:t>1</w:t>
                          </w:r>
                          <w:r w:rsidRPr="0076549D">
                            <w:rPr>
                              <w:rStyle w:val="Seitenzahlen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54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23CBB6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75.5pt;margin-top:782pt;width:49.6pt;height:59.8pt;z-index:251708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sqaAIAADUFAAAOAAAAZHJzL2Uyb0RvYy54bWysVE1v2zAMvQ/YfxB0X51m/ViDOkXWosOA&#10;oi3WDj0rstQYk0VNUmJnv35Psp0U3S4ddpFp8pEiH0mdX3SNYRvlQ0225IcHE86UlVTV9rnk3x+v&#10;P3ziLERhK2HIqpJvVeAX8/fvzls3U1NakamUZwhiw6x1JV/F6GZFEeRKNSIckFMWRk2+ERG//rmo&#10;vGgRvTHFdDI5KVrylfMkVQjQXvVGPs/xtVYy3mkdVGSm5Mgt5tPnc5nOYn4uZs9euFUthzTEP2TR&#10;iNri0l2oKxEFW/v6j1BNLT0F0vFAUlOQ1rVUuQZUczh5Vc3DSjiVawE5we1oCv8vrLzdPLh7z2L3&#10;mTo0MBHSujALUKZ6Ou2b9EWmDHZQuN3RprrIJJQn07OzKSwSptPjs6OTTGuxd3Y+xC+KGpaEknt0&#10;JZMlNjch4kJAR0i6y9J1bUzujLGsxQUfjyfZYWeBh7EJq3KPhzD7xLMUt0YljLHflGZ1lfNPijxd&#10;6tJ4thGYCyGlsjGXnuMCnVAaSbzFccDvs3qLc1/HeDPZuHNuaks+V/8q7erHmLLu8SDyRd1JjN2y&#10;Gxq6pGqLPnvqVyA4eV2jGzcixHvhMfNoIPY43uHQhsA6DRJnK/K//qZPeIwirJy12KGSh59r4RVn&#10;5qvFkKaFy8IpVhU/ftQus3B8BC3Udt1cEvpwiKfCySwmcDSjqD01T9jzRboOJmElLi35chQvY7/S&#10;eCekWiwyCPvlRLyxD06m0Kktacgeuyfh3TCJESN8S+OaidmrgeyxydPSYh1J13laE7M9nQPj2M08&#10;xMM7kpb/5X9G7V+7+W8AAAD//wMAUEsDBBQABgAIAAAAIQBDspQ34QAAAA0BAAAPAAAAZHJzL2Rv&#10;d25yZXYueG1sTI9BT4QwEIXvJv6HZky8uYVdQYKUjdnEeN5Vg94GWgGlU6TdBf31jie9zcx7efO9&#10;YrvYQZzM5HtHCuJVBMJQ43RPrYKnx/urDIQPSBoHR0bBl/GwLc/PCsy1m2lvTofQCg4hn6OCLoQx&#10;l9I3nbHoV240xNqbmywGXqdW6glnDreDXEdRKi32xB86HM2uM83H4WgVzPWy2b9+VnOM7y9ZpauH&#10;7+cdKXV5sdzdgghmCX9m+MVndCiZqXZH0l4MCm6SmLsEFpL0mie2ZEm0BlHzKc02KciykP9blD8A&#10;AAD//wMAUEsBAi0AFAAGAAgAAAAhALaDOJL+AAAA4QEAABMAAAAAAAAAAAAAAAAAAAAAAFtDb250&#10;ZW50X1R5cGVzXS54bWxQSwECLQAUAAYACAAAACEAOP0h/9YAAACUAQAACwAAAAAAAAAAAAAAAAAv&#10;AQAAX3JlbHMvLnJlbHNQSwECLQAUAAYACAAAACEAoH2bKmgCAAA1BQAADgAAAAAAAAAAAAAAAAAu&#10;AgAAZHJzL2Uyb0RvYy54bWxQSwECLQAUAAYACAAAACEAQ7KUN+EAAAANAQAADwAAAAAAAAAAAAAA&#10;AADCBAAAZHJzL2Rvd25yZXYueG1sUEsFBgAAAAAEAAQA8wAAANAFAAAAAA==&#10;" filled="f" stroked="f" strokeweight=".5pt">
              <v:textbox inset="0,2mm,0,15mm">
                <w:txbxContent>
                  <w:p w14:paraId="3BA6DAAA" w14:textId="77777777" w:rsidR="008810A5" w:rsidRPr="0076549D" w:rsidRDefault="008810A5" w:rsidP="0076549D">
                    <w:pPr>
                      <w:jc w:val="right"/>
                    </w:pPr>
                    <w:r w:rsidRPr="0076549D">
                      <w:rPr>
                        <w:rStyle w:val="FuzeileZchn"/>
                      </w:rPr>
                      <w:t>Seite</w:t>
                    </w:r>
                    <w:r w:rsidRPr="0076549D">
                      <w:t xml:space="preserve"> </w:t>
                    </w:r>
                    <w:r w:rsidRPr="0076549D">
                      <w:rPr>
                        <w:rStyle w:val="SeitenzahlenZchn"/>
                      </w:rPr>
                      <w:fldChar w:fldCharType="begin"/>
                    </w:r>
                    <w:r w:rsidRPr="0076549D">
                      <w:rPr>
                        <w:rStyle w:val="SeitenzahlenZchn"/>
                      </w:rPr>
                      <w:instrText xml:space="preserve"> PAGE  \* Arabic  \* MERGEFORMAT </w:instrText>
                    </w:r>
                    <w:r w:rsidRPr="0076549D">
                      <w:rPr>
                        <w:rStyle w:val="SeitenzahlenZchn"/>
                      </w:rPr>
                      <w:fldChar w:fldCharType="separate"/>
                    </w:r>
                    <w:r w:rsidRPr="0076549D">
                      <w:rPr>
                        <w:rStyle w:val="SeitenzahlenZchn"/>
                      </w:rPr>
                      <w:t>1</w:t>
                    </w:r>
                    <w:r w:rsidRPr="0076549D">
                      <w:rPr>
                        <w:rStyle w:val="SeitenzahlenZchn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92C56" w14:textId="77777777" w:rsidR="00917208" w:rsidRDefault="00FA6641">
    <w:pPr>
      <w:pStyle w:val="Fu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704319" behindDoc="0" locked="1" layoutInCell="1" allowOverlap="1" wp14:anchorId="5CA4655F" wp14:editId="29D1D10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2437200" cy="1317600"/>
              <wp:effectExtent l="0" t="0" r="127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7200" cy="1317600"/>
                        <a:chOff x="0" y="0"/>
                        <a:chExt cx="2437262" cy="1319081"/>
                      </a:xfrm>
                    </wpg:grpSpPr>
                    <wps:wsp>
                      <wps:cNvPr id="43" name="Text Box 43"/>
                      <wps:cNvSpPr txBox="1"/>
                      <wps:spPr>
                        <a:xfrm>
                          <a:off x="1651145" y="376211"/>
                          <a:ext cx="781507" cy="4609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30AD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Unser Ausrüster</w:t>
                            </w:r>
                          </w:p>
                          <w:p w14:paraId="33DE4EE4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Notre fournisseur</w:t>
                            </w:r>
                          </w:p>
                          <w:p w14:paraId="728545FC" w14:textId="77777777" w:rsidR="00734B13" w:rsidRPr="00BB5BBE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Il nostro fornitore</w:t>
                            </w:r>
                          </w:p>
                          <w:p w14:paraId="7DDAC77C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>noss</w:t>
                            </w:r>
                            <w:proofErr w:type="gramEnd"/>
                            <w:r w:rsidRPr="00BB5BBE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equipader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8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2853" y="0"/>
                          <a:ext cx="507365" cy="3270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Text Box 42"/>
                      <wps:cNvSpPr txBox="1"/>
                      <wps:spPr>
                        <a:xfrm>
                          <a:off x="303059" y="376211"/>
                          <a:ext cx="781835" cy="46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DE0CA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Unser Sponsor</w:t>
                            </w:r>
                          </w:p>
                          <w:p w14:paraId="30B5A31D" w14:textId="77777777" w:rsidR="00734B13" w:rsidRPr="00582D34" w:rsidRDefault="00734B13" w:rsidP="00B15472">
                            <w:pPr>
                              <w:pStyle w:val="KopfzeileLogo"/>
                              <w:rPr>
                                <w:lang w:val="it-IT"/>
                              </w:rPr>
                            </w:pPr>
                            <w:r w:rsidRPr="00582D34">
                              <w:rPr>
                                <w:lang w:val="it-IT"/>
                              </w:rPr>
                              <w:t>Notre sponsor</w:t>
                            </w:r>
                          </w:p>
                          <w:p w14:paraId="433F6195" w14:textId="77777777" w:rsidR="00734B13" w:rsidRPr="00582D34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582D34">
                              <w:rPr>
                                <w:sz w:val="14"/>
                                <w:szCs w:val="14"/>
                                <w:lang w:val="it-IT"/>
                              </w:rPr>
                              <w:t>Il nostro sponsor</w:t>
                            </w:r>
                          </w:p>
                          <w:p w14:paraId="718F66FE" w14:textId="77777777" w:rsidR="00734B13" w:rsidRPr="00E86198" w:rsidRDefault="00734B13" w:rsidP="00B15472">
                            <w:pPr>
                              <w:spacing w:line="160" w:lineRule="atLeas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E86198">
                              <w:rPr>
                                <w:sz w:val="14"/>
                                <w:szCs w:val="14"/>
                              </w:rPr>
                              <w:t>noss sponsurs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9278"/>
                          <a:ext cx="1097915" cy="172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Rechteck 7"/>
                      <wps:cNvSpPr/>
                      <wps:spPr>
                        <a:xfrm>
                          <a:off x="2257262" y="1139081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4655F" id="Gruppieren 16" o:spid="_x0000_s1028" style="position:absolute;margin-left:140.7pt;margin-top:0;width:191.9pt;height:103.75pt;z-index:251704319;mso-position-horizontal:right;mso-position-horizontal-relative:margin;mso-position-vertical:bottom;mso-position-vertical-relative:page;mso-width-relative:margin;mso-height-relative:margin" coordsize="24372,1319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9XJ5egEAAAKEwAADgAAAGRycy9lMm9Eb2MueG1s&#10;7Fhtb9s2EP4+YP+B0IB9WmO92JatxSm8ZAkKBG3QZOhnmqIsIRLJkXRs79fveJTkxHG2JenaDWiA&#10;yEfxSN49PN7D0/HbTVOTO65NJcUsiI7CgHDBZF6J5Sz47eb8zSQgxlKR01oKPgu23ARvT77/7nit&#10;Mh7LUtY51wQmESZbq1lQWquywcCwkjfUHEnFBXQWUjfUQlMvB7mma5i9qQdxGI4Ha6lzpSXjxsDb&#10;M98ZnOD8RcGZ/VAUhltSzwKwzeJT43PhnoOTY5otNVVlxVoz6AusaGglYNF+qjNqKVnp6tFUTcW0&#10;NLKwR0w2A1kUFePoA3gThXveXGi5UujLMlsvVQ8TQLuH04unZe/vLrS6VlcakFirJWCBLefLptCN&#10;+wUryQYh2/aQ8Y0lDF7GwySFfQgIg74oidIxNBBUVgLyj8ax8tf7I8dxP3IaTiI3ctAtPHhgzlpB&#10;gJgdBuZ1GFyXVHGE1mSAwZUmVT4LhklABG0gTm+cg7/IDYFXiAyqOZyI3cB7cLZ7b+DlAbii8SiK&#10;hqOAADBJOo4jHECzDrl0Eo3C1Ls/HIfTafrAe5opbewFlw1xwizQEMsYYvTu0lgPVKfilhfyvKpr&#10;hL4WZD0LxskoxAF9D0BbC6fL8WS00zhkvQ8o2W3NnU4tPvICUMGddy/wTPLTWpM7CqeJMsaF7bYM&#10;tZ1WAUY8Z2Crv7PqOYO9HzACV5bC9oObSkiN3u+Znd92JhdeHyLunt9OtJvFBsMh7rZ4IfMt7LyW&#10;Pn8Yxc4r2JRLauwV1ZAw4ABAErQf4FHUEsCXrRSQUuo/Dr13+hDD0BuQNSSgWWB+X1HNA1K/ExDd&#10;Llt1gu6ERSeIVXMqYRciSK+KoQgDtK07sdCy+QS5ce5WgS4qGKw1C2wnnlqfBiG3Mj6foxLkJEXt&#10;pbhWzE3tUHUhdrP5RLVq49BCAL+X3fmh2V44el03Usj5ysqiwlh1uHoUW7zhLJ8cq4pl8N8mNpAe&#10;Heq/JwAYZVcONk8izT+ao6H6dqXeeH+rRVVXdot8Aj47o8TdVcXcsXaNXX6I4Dj7/ADdblWSAL/l&#10;3DDA8lIu5U8EpxRbVPvxh838Z3ycOZVKWWBJQgEVYLOK0brekiUXXFPLcxdr3Wp+bQC/YpeS3Roi&#10;5GlJxZLPjYI00CafwUN1bD4wfFFXyiUFtxtObiECW/fo4wDKnprOJFs1cMw912peg91SmLJSBqIt&#10;482C55Ca3uVtcjNWc8tKPI6YCFibqfoOtHJnmHPhqQQ6jePJCDLyY9aBxJmMYS8c6SRxGsaj1+RO&#10;NMkbgSLY5LjwS/DNsIunHd/0SQfC7voZfJOESTia/hXdTJIWMqCbFGTPIR3Ld1zyjW6ap0juX6ab&#10;/qbxjW6+0Y27jkZwPdyjG7wkPsz7/yeawOQGV8nPSBNwtwEWmE7jdOIy2u6CHYXTdOoYG0sTqFIm&#10;r0p5X48l+ij4yFlpObslGAWOoVqOAL9d6wkijeNRGrtKC3CKoqQrtO4hNQnhrwXKy5+PG/xVsK1N&#10;2grE37ixbkK7D9Qc8aHLe1dzuDlNSXPuS5ERmu9N7q/7WEkeLkv8zbbXPFTPfOmypO4rqSfLkq/B&#10;CtNoOITA8IXIEMIIGr4YaXt8QdL2vLgoYVb/l8oS/PIAH1wwhNqPQ+6Lzv02ljG7T1gnfwIAAP//&#10;AwBQSwMECgAAAAAAAAAhAMEx29vrNgAA6zYAABQAAABkcnMvbWVkaWEvaW1hZ2UxLmpwZ//Y/+AA&#10;EEpGSUYAAQEAAAEAAQAA/9sAQwAFAwQEBAMFBAQEBQUFBgcMCAcHBwcPCwsJDBEPEhIRDxERExYc&#10;FxMUGhURERghGBodHR8fHxMXIiQiHiQcHh8e/9sAQwEFBQUHBgcOCAgOHhQRFB4eHh4eHh4eHh4e&#10;Hh4eHh4eHh4eHh4eHh4eHh4eHh4eHh4eHh4eHh4eHh4eHh4eHh4e/8IAEQgBQwH0AwEiAAIRAQMR&#10;Af/EABwAAQACAgMBAAAAAAAAAAAAAAAIBgcFBAMBAv/EABoBAQEAAwEBAAAAAAAAAAAAAAABBAUD&#10;Agb/2gAMAwEAAhADEAAAAcygAAAAAAAAAAHV5dvVqOBp8zb8TW9Wlzub0dDX5H18nDo+/hZyeTrW&#10;Rz3+yp3uzxbsrW83+v5I2HAAAAAAAAAAAAAAAAAAAAAAAIAfP0OHwN2w+1R4130ugz9ENBsQAHvg&#10;325pG4+l1m/H02sAAAAAAAAAAAAAAAAHT5vc0es0+XZuBoGozNrxuGwMju6/lj9Q8X3761nI7uC7&#10;eNryNEyuVm+quyeQaXOAAAAsO2plv+x03YN1hAAAAAAAAAEZ+sk4jxksvgAAHXwq9p8zZ6n5fKbU&#10;MfqAAAAAAAAAAAAAsNe2myxrGR/+50UgEY+eSNYzyWegAAAAAAid4KBmbJkV5RJ3AaP41XzOz+Gz&#10;52sya97beRsMen9ltZHOqLW9yo9dyeLSfLt0Y/SoLLxMLvpXN4euyPBz9gAAAAAANjrtxncN/GyS&#10;cbPvdBoArJWNfSWLT7hAAAAAAImhQElI1ySLBrti43UbX6efQZHMAAAAAB8faNZrbK1uTSvm56zS&#10;Z1fc7hafM8HL2AAAAtfA3f1epRsknGz6DX6AKBnm80S9oAAAAABE0KAklG2SRYAgAAAAAAAAAADr&#10;7HlrOFYGvyKpx7mwcikLr84/Smdlx+vfmtbfnNnihssdGyScbDQBQM73uiXtAAAAAAImhQEko2yR&#10;LCr+Mkzb5GXWkrPYo8wlEwFksuQAABwjmsY0wkD8Rg4BKrsif9LLFF+zJnpRrwegANfjkysxVui9&#10;uvsAEbJJxsNAFAzve6Je0AAKfickQjFuSQih3s9BE0KAyFj0fXyAAAGYMpRPkkm+ANcVnB/V0qAA&#10;AAulLEq+/CObkArsb5IRvUCxSCi3kIzgERsknGw0AUDO97ol7QBRNnHs+PgUBmKjSDO4JE0KAO46&#10;WULmR8SOrRhZyuKAMoYvtxIQIqNu4RFp22Faz2ZyuhHbnyCJHOvSt15F1vdEoH1JyMObzIYSuxvk&#10;hG9QHL4npLEIjZJONhoAoGd73RL2jT8uOpw+AKA3XDkUcznCARNCgM6YLkkWAIBifEuecDKA3ui2&#10;hJ4IBW7H6ADo05v1N4hrMO5HxwoDK2KcnGZAldjfJCN6gPfPSWIRGyScbDQBQM73akUpNVUxQHd1&#10;Z1NnaRAAImhQEko2ySLAEAqEfJBx8UBz+BziUgQdR26XGmNDJ1L0ZffAAAAZOxjk4zIErsb5IRvU&#10;B756SxCI2STjYaAKBZqyAA5JlfKWv2CAAARNCgJJRtkkWAIBUI+SDj4oDncHnEpAnzgS84RUAbU1&#10;W8zZajBe1y+TB2Ps94EUBk7GOTjMgSuxvkhG9QHvnpLEIjZJONhoAoGw1+bMVmnABcJARPy0ZYCA&#10;ARNCgJJRtkkWAIBUI+SDj4oDncHnEpAkf6bvNGoCREd5WHcEApGBM94EUBk7GOTjMgSuxvkhG9QH&#10;vnpLEIjZJONhoAoGd9xp72kU+nNuElAfXyJCW6L0j02QAImuzrUBJKNskiwBAKhHyQ0eVAc7g84l&#10;IEjXobzRlASMjnvSSqjbRLKoePTdYxFAZOxjk4zIErsb5IRvUB756SxCI2STjaV8KBne90S9owlm&#10;3pIprJW1AW6oiV/3iTLaAR0rEh4+r1ASSjbJIsAQDhxelbikxGFc7g84lIEo2BpY4NKAFAAAN9qj&#10;jAZOxjk4zIErsb5IRvUB756SxCMI5u05GVzeEoGd73RL2gGojjKWnkfXZ1qB7ICP3PJRtYTZ1qyj&#10;A+jkoI1Z73QAAAoGOZCiNXMkSAHz9DFmMJRfJE9JHVrgJn/ake8lZW+k6Me5JEUPiUWhWPeTrzv0&#10;5gK7G+R0cVAe+d5KsIBp8UZvEbPmSop1xAACoYVkz4ROSb4SxxsGftomP2QAAAAAAAAAAAAAAAAA&#10;AOgpmB7TVlAbbU3Mz+EAAAAAAAAAAAAAAAAAAAAAAAAAAUa8x9N7RtWUABmPEsmznBAAAAAAAAAA&#10;AAAAAAAAAAAAAAAAGIcva0i+2mrUA2GYTqyMIAAAAAAAAAAAAAAAAAAAAAAAAAAABxMDC1vNAXrt&#10;E9AAAAAAAAAAAB//xAAsEAAABQMCBAcBAQEBAAAAAAAEAwUBAgYgADUQMEA0ERIxBxNQFRQhFiIj&#10;/9oACAEBAAEFAuZmZCGSGlNkh0skLPfHONfO77tKTYx5zZEac2QHQfCzC5t8gZ4/CZAbLHDH45Rj&#10;cPywkWZDCToGt8k8WfJhiZYYBbDSDC+CzuzhRff5YWFbtwQYnt8NM8qGTHQyQ0x8cSe+OaY+d337&#10;vnjnjHHNjCz2xhxmRHNkRhD4YKJaHCAH+OPwJhkC2NHYYcbPmy5PCZcmnDnpzjCJ413x3d351Nn3&#10;L5MxSUPc+zUcC1CqkOi1IGGyuEiYlYZORkufTX/98XlAcWs/ZKOELysS6TVRR0mdnbiu/d96OWJC&#10;GsFi7WLMfPznZ+Y/PzH57B2OWY3MJ3U5UWu70esSJO5EIfMMJJmxpWwwT4sjGUngCNfIAi8iQTHG&#10;ZmvdmfJEEvkgRL5IC+TDHRx2duSTI/8AeVFru7fzEUV+xL5GnneSHgr3ZYSChHIxaLceUYywwGVL&#10;DAZscdnZ+MDL9snKi12yh3d0Pkac0LlpwjNjAMHwwKdDH/nDBBv7tUWu2UNofI05oXMyhCeTBFPk&#10;gM8kGPbHhNrIwnLCwZssIDFl2VFrtlDaHyNOaFz3hbPBDPC19Ra7ZQ2h8jTmhb92zu3HeUWz3ica&#10;UX5KotdsobQ+RpzQlRXApzDqsGGOepqJ+OYY+NObYUNGFODqZUIdHqEGPleLFBwhY6riIYKqRVPw&#10;4aMOx/7szvHCR40nAlUKZOJdTABb97VET+MD/sY5/sYYCqlNPeE4mQsqLXbKG0O1dXg6bguoFURL&#10;7JQ7hKiVQ7pNTAxT3m1BIOjSlKUr6SXJGvbUa7BOYWJPFncGn149PmQaWeTvUug7oquJTDQIokYF&#10;3qLXbKG0OyqFtk8uUpTlZQzj5FceLvGSAO+wTN1ISwMAcZM47h0WqOHFb1LoNlED3IH71FrtlDaH&#10;vUKsWmBTjTDjbKdSZqYkkuBJXIUAI7CN6wZ3p/cuEzJEoqqbn+aWMNQFcvDSzCp2Rd4ukif2J21S&#10;6DYDMckZvUWu2UNoeyuoEpwMeLOGirEdOOUhgEKSCDXklmHGJtJGTYmm0gtnQUh2UaTCzgKINCiL&#10;KQM9tf3Hh2FAzi5lGpSGOUMT6XTyMJJJJjuOBBhpK4nTTB9lBneNK2qXQbG896i12yhtDwaJJCBl&#10;lROUxlgEKcNFI6cSmg+BRieWQm2V8Fbw2U/LwrdhqKANUr/UApnC2en0/wDvapdBsbz3qLXbKG0M&#10;2cSoVIrzUxNhJZhxtPJMEwLwac0Kyt490KxJfsqcAw4opjllLKwypUiOPVaW2VOtg1IDZ6fdZtUu&#10;g2N571FrtlD6HVa1+wyxmd3pVF/AVwqc0KysNAsTv4PtUVQCAiOq46WCldSE47u78D0+6zapdBsb&#10;z3qLXbIKphSHbSCJ7bcOnNCsrDQLAHXbmzgUWuVOYY8pPKXD9Pus2qXQbG896i13ghTfZEp4ooaE&#10;4dOaFZWGgWAOu2k7RjUy1JROtCJCkKYmlFKeF0cZi5TsE0BZ6fdZtUug2N571FrtkwhsQFtMKzpo&#10;uLs7cKnNCsrDQLAHXbVuOcgDYlgD1AUkIQJPjvW2hWen3WbVLoNjee9Ra7ZSYcoVTSuANThttGLH&#10;DpzQrKw0CwB121ZH+8u2UuBiCSbK20Kz0+6zapdBsbz3qLXbKG0RfTC1MGcWYSbZF3jKmVZlIJwa&#10;c0KysNAsAddsv/1bsI7ezZW2hWen3WbVLoNjee9Ra7ZQ2h5V6P8AqKtThZoEWnDChwTgU5oVlYaB&#10;YA67aoY+FcspkZEYkWVorFn2+n3WbVLoNjee9Ra7ZQ2h7Vgj/lNtplWdNFxdpR2Mj4DLKc0Kyro9&#10;6fsAddtWxDlLViMpnpggJVCYbH75I7CqqTCmVqjHDWt9Pus2qXQbG896kZ2XbKG0PY4uBxVQJc0w&#10;ZbRav23qgI4RZspzQrBxDCQZpcijdwHXbViAcYm8b0+6zapdBsbz3roI5SjZQ2h7qwElQBjgpoMV&#10;Yzuz0urfZBMqRKZTBmlzKM3pzQrayRpTfcB129VosgZ3AR0oSpnCiZBxO/p91m1S6DY3nurgC1EC&#10;NCngxO9DaHZUyQykHMhMudgAUaCFpo0oeDxYRgimwyl1Il3RlXPp1TEIswlHuWKZDC5CadViX+nV&#10;MApCnEbvKLSZZpWM3GAhYSVgQELFySaTwgksgurEKQuU4yhPb0+6zapdBsbzsU00Kokj6UGlPJFV&#10;Yv8ATqmUgHPDJFq+hEKbKCYNAy3T0ZRHOBpggkPysotJhCKlnu9LpGRphIbCEZLJeMWi24oEEFNO&#10;m0eTl06jwwMFDBo7VO/ZBsDt4hHIHJiedn0SRgdPAh/h63PYtFsRi/dVvmDzSySqkVPsxtlGk+6u&#10;/LK1SBgAwTV4mTD1AYOlbQIXwhvlqyh4aguDEmCBAANAGD+Wr8K7GXUgjOEh8upAyh4NSAiE8TuC&#10;BihpiBThQOXzIkOQJLqQGGCCA0YzNRkZMkWXCBceY//EAC0RAAEEAAIIBQUBAAAAAAAAAAECAwAE&#10;MSERQRIwMgVAURUgUBAiFEJSYHBx/9oACAEDAQE/Ad2M43WQeJYiKjH+wNIGA9tEUw2rERdBB4co&#10;7WW1j1aLDicDGL20dlfls0/uR0QBOEbouKxyiKDYxzgrtJwTAkD20CFls4iGoydU+gb0+a6zsK2h&#10;gegYqKczOQjbKG+Eb+4naaO/rVQPm5F22k64rmI1CeIr7TxBztBzFXaDmI1iJutGJWlWB3Nk6Glb&#10;5Ctk6Yt1bnEdyi26jXG76DxZRK0r4T5rtgL+CeqB0RNp1OuDmC9YniI/GHmPZMctOOZHqdH7wPQB&#10;6APQB/W//8QANREAAQIEAQcKBgMAAAAAAAAAAQIDAAQRBTEGITAyQqETQHESICJBgZHRM1FSYRAV&#10;FiOAsf/aAAgBAgEBPwHRqPRFYfubyfbZPjD92nTj2fD1hc0+vWWfOCSYBIwhE7MN6qzDF9fR7gru&#10;iUuTEzmSc/w5URWHbdLO6yInbIW0lbJqPh1AaRbLuahp8+PryJSgkVUYmL5Lt5kdqHb7ML1aCFz8&#10;yvFZguLVifsFKGBhM0+nBZ84RdptO3H56Y6NCB1rNOl9vhqxT/nIJ67ty/ZRnVExNuzBq4dPaXeH&#10;Np+ubT3K6lR4Mv5+kNWmad2ac8IyeXtrgZPNd6zuj9fY+Y7oOTzfcs7oXk8vZXDllmkYCsOMONa6&#10;aaG2pKppHPpn2uKjoVpDEqzLijaaaAgEUMP2mVe2ac0TFheRnaNYdYcaNFpp1rLIKa/mcxOHKlJC&#10;hQw7aZVzZpzZoXk+0dVZg5PK7nN0Jye+Ze6Ja1y8uagVP1/uZ//EAEMQAAECAwIHCgsIAwEAAAAA&#10;AAECAwQAESAhcyIxURIQsUETYXEwMkCRUoEjNINioTNQghRywQUkQlOS0WOTQ7LhFf/aAAgBAQAG&#10;PwLpOMsCbqqnFQBxzzqcQm9xXXOU67lHrn1ipvoqcdJE4igfaOIATwz+xm9szehXVydRONjCcU93&#10;tO8AzzB3TiL65xk3Z+RqLjOg7lz+1itsUO6OS3tw3bh9jXrE4qSZuSkTz+qb3Fdc5Tryzzldc+sV&#10;POr3TelJnGbPdOUjjEkhQPJ72rKPYWOoCaNp7zOMs9LChuSFDd6fVRpNGruGak16cUZuiK+/RGX8&#10;wz49E/2GfGd9GZwVkMxA+HeOS/FVboMZU1Ua+wCM41RaERj6UpcoAFm6fHon+wzURi1cC8aQ1HoD&#10;Kj+Mc3/k1BqOWrY+AiVVcSPBqP4hms6DXebNzauqfVqn1Zn1Zn1apvQrq6R3aozC2E/Z8QurS/Vk&#10;/hObi6E3ENnGbVpShxORQqNe9t5N0zRKSZxqJnGJVNzYm4W7xN7aZuqO+cVzrnmV4pvu6EpWYU1R&#10;mFsVBpLEQecpONx7vQoMn8oat6bSb8pnHxjNAAOgYyQZuqmcXGmhFOXAOU3nVGYWyOBxXQoPBDo9&#10;FJBnEOjPN0uKb+T3xzuGuMwtnyquhQeCHSsZIM3VTOKoGeZXim9J6rFySe6b6JmuVWc2IzC2fKq6&#10;FB4IdPyCeYnqnILcZhbPlVdCg8ELOXl71CfWo/VNyh0KMwtnyquhQeCE+Hdq5uNpvVJEK2hhOc4y&#10;p8JGvn36Te4s+9Nyldc1bi308SzOOtMQnMsfWQ0rwDx/Crd4jyG+RLyGk+cZKYOHU75y8UTc8lkZ&#10;m0z4WLfVxrM338erFu4p8FFvp98zRxTb6fPF/XIQ9WGc8/Ie+09FFOnvadKmefEFf2T4gr+yQl3T&#10;hz54u65C0KCknIQbMZhbPlVWt6T4aI7AOTjnxktDst3TX42IrhDN7+/JzOCshuI+7OntHFPfyELB&#10;QRo4GgFudngElSiSo5SeQTARi6r/AMSzu8BtbwyA5EkZNxHHJdiHVOLO6eSDT1XYXNup4pS80sLQ&#10;oVBFiMwRseDOmyec2ckoiGFVQr0WIzC2fKqs/Dw5Bilj9AzyVKJUo3kndsr3xRMGLkaWfg4OgBST&#10;Qi8GW4g8/mr+aw9En/GmsqddVpLWak8p8C6rwTpxPNV/2xGYI2fg1nwb+TgVYjMLZ8qqxUUU+v1a&#10;PrKnXVFa1GpJs31TDo9Yr6SlptIShIoANzoMRCk3KTpixEU83/YWNFtClnzRWcWBd97F2z4un+wT&#10;fBLPykGdB1CkKzKFLIUk0IyGWIntov493XGYI2WXh+BwH02IzC2fKq1l93iSndUZVEPqqpXo4LIY&#10;auTlWvsiUQ7CdFCeQS00hS1qyJAkLjnt78xu89c+Lb5wrUTPiLXdJMEtTK8yjVMrYfRoOIN4ssec&#10;FJ9Fh2HVkcQUyppwUWg0VIUhG9tfmLySFP6USvzub1TostobGZIpYLUS0Fp9IlTBOkjnIVnFlbX5&#10;bm3XGYI2RYjMLZ8qrUuIfVooSJLzlyRchHZFlEOwmq1ejhkMNXnKtXaPIpiykF5++uZOayxGpF9d&#10;7V9LMGf5QLJjnGtJfZPNrn5CGfpelZT1izGN8CTt1xmCNkWIzC2fKqlTjiglKRUkzRFUwyDiJz8N&#10;lLTSSpajQATfRT6/WK+nJQeCFlR7LiTZhT/MnbyNXHUI+ZVJx45nuVWfGFK+VBm7fz7koZhw6FBz&#10;Sxk2YrBp264zBGyLEZhbPlVSYOGV93ScY9s/tZoBUz8TEJ+8rH6Bm5ODwQsv+7tsw5/lTttfeXgF&#10;biBerqkpg4dKB2nLz1T4WMdpmSdEeiak1PDyMVg07dcZgjZFiMwtn/zmKp01qLiuDNaT9oRacc+q&#10;Qdzh5SDwQsxHu7bMPhU7bBccUEpSKkncks/ZxLaPzd08WaSpRJJyk8pFYNO3XGYI2RYjMLyTbxbS&#10;5oKB0VZDKIlg1Qr0cHKQeCFmI93bZh8KnbrJJoBJZZURCoN3n8NqrMG5Q7qsUemcdTDfGqs+Ejkj&#10;ibkxIilOUUBQppZisGnbrjMEbIsRmFstxtKtLUUVzG1oOH7s5z/N4ZqDUcnB4IWYj3dtmHwqdutM&#10;I2aKf53y2Qwwn5lbiRIUEb69+Yv6ZrC/nTZisGnbrjMEbIsRmFsrh3k6SFuKBlUO5eMqFdoWh9mx&#10;CsCo/wCvJweCFmI93bZh8KnbrcTW5pIQLLd3hHRprNlfzpsxWDTt1xmCNkWIzC2fKqkt3B1N7asx&#10;lTTqSlaTQg2QpJIIvBE0coIhu5Yz8PJQeCFmI93bZh8KnbrjcMbKKZNEWV/OmzFYNO3XGYI2RYjM&#10;LZ8qrV8bDp8OgYwH4x+9pESycZO5nGaURLJxVeg5uRg8ELMR7u2zD4VO3XGD+UmyyquOgaC+MWR9&#10;nw6gpKVVcUM+azFYNO3XGYI2RYjMLZ8qrWY6HT4FZxwPwn9rVHD92c5/BwyFJNQch1qR2TSzB4IW&#10;YngofTZh8KnbrLu48gK+lnfGsZKueg5FSN9UthWZSf2nx5v0z4LfHz5qabZLaPu7R3EG899qKwad&#10;uuMwRsixGV/Ms+VVrU04kKQoUIM6F5ZXe2r6Wh9mxCsCT/rreFMRw74nvsweCFl2HVkcQUyppwUU&#10;g0IsQ+FTt1762KuMY3GN3l4rBp264zBGyLCIoDEeTQ/MLPlVWFQ7u7zVdk55XDvpotPp4bIINCJ0&#10;HCPiW+fw8OqiKB9u9snZKm3ElC0mhB3LEHghaP2jCpqf8yRtsQ+FTtsGLh0Vhlm8D/Gf25HRaGi2&#10;Oe4cglxhfObUUmxFYNO3XGYI2RYXDOXVvSrsmVQ8QjRWn02PKqs6bdBEt8w5+CS2tJSpJoQdyyiJ&#10;ZNFJ9PBKIlk3KyjMc2qrg0HRkcTlk7yERCfNND1GfEH+qfEH/wBMwrTqShaWwCDuWy9DK+HdOUUx&#10;TN0NvoztqrPiD/6ZYUqBeADiSSRw2ClQBBygyXvs5QQfylZO6dGJh3G+MXWdGGh3HOIXSHPtFyv8&#10;SDtMhplCUITkAE/GwaavUx0dv/slC0lKhlB1xWDTt1xmCNkWd7iW605qhlTJMKtD6P0qmhgHuqfE&#10;H/0zvcQ0pte+KNFWt8T4KIGRefjmkQwoDti9J77A3qHUlHbXcJCXYqIK8p3teiOjUIqJquCarnSK&#10;bJ9S4PKGfULPG4Zq3BM1zkVmiQALH3iHbd+ZM+K04lkT4mFfMomaQ7DbQ81NNcZg6WW051jb0Hwk&#10;Ewr3J8QZ6p8DCMo4kexy3W91YT9bMIjO8nb7ZU66sIQnKTOkioYbubB22W1UuaSV/T2uuFMO64tG&#10;WlAMk0h4VtvhUdKaxT6l5huDutPxih6w6CeIe13j2gk+i2hhoVWs0EtQzfNbTT2vDxgFxG9q+lv4&#10;2JTR9YxEn8A/f2wuGd5qhlzHPJZiEU7KtxXFY0IZlbh4Mg75TERZDz+4Pwp9tb1ENIcRmUJpDt6A&#10;4zICskhxUIlSvOJM6DaUpSNwCnSf/8QAKhABAAAEBAUEAwEBAAAAAAAAAREAMSAhQVFhofCxcRCR&#10;gTBAwdFQ8eH/2gAIAQEAAT8h+yV60zne2JfxxGcgyK25L1b380Q9pUn3mM9ZxCfWHMSY6/oow3KI&#10;sJrKQ0IkuKPeM0tyYlRO/wAQqiI6kwQ9/WYuxs1U/owmE8bQkbEvRNUxtPG02MT4SSoUScGgZNfe&#10;T+ZE1mJrMS6Ay2FjEKPxMzcDL+LGc+2hjIeP4T+2mc9nYE1IyXq3vLFq+Nx6yBQvdNE9eco9wkv6&#10;6cmO6ahNGJsMAz+PGDDwdT+FFEhyE9JqMNDA+3VTUZoBCP34S43mJBDqrLJSc370Zs+HZ+pT7j9S&#10;QGMgHY80wfesiNwUUSbOTs3x7tuRMeddP4ECQlJYs0eBAoeIoRbog4zhSWMd985EhIREa/Mzqqxs&#10;j3x52IZtzpYsJxFuXKwFoL2Jr5kL+qf9gn/QJT/VNBUkSonf69Dv8ca6FjgkQd/udfpI4AD2mnV+&#10;0kfDLxJtM5jJGgTjKPfFkf6aeuEjNEDtfRB7z+BE0p25ZadhOP4OrjKMCrc+lE8cca6FiUIRiOks&#10;+iP2cOI+k4kWHw8PLRsw0mAL2KEwIzQPoGQB3JzS7UnHIDtgzHSWj9FhHGuhaBrgI4fRz+x+DE7k&#10;4w60cSdANcchUAjv8agCDn9WTxxroW0OSn0c/t/Mh3knO9s4STj2E577kZpP7y7+eDdJKl3cZo6y&#10;ONdC2hyU+jn/AAPq1b28QBoXtMLuNdC2hyU+jnb9CqEjZPX56Ie7P+SmrHs/S410LaHJT6Ofi0M4&#10;BHEntl7zl54H/CXHtIhwlmPeUyhETs5j5JysZNHfr9Ex9KZ8HxO3wbthgR7ay4hZJwaysjnIHFiy&#10;tGIymuLVrimBoSxFL3QluPb4Xoy2CWUH0JiBPAFjbftCQIIxG0mEPBYS/wAR+pI2MHYfqUAbuelJ&#10;QtjEht410LaHJS4pAU0m95dqy6dDGE96yBD30hndsc96yOtIYjbZPeREiMRvwIzHV1N5ZOkURV3+&#10;DBZMFY/naOd2PlaKhru2nMjI02ND4lWjILY7v6TlqjMltM/INRGOxbmjMNJYmqzHcs410LaHJS3G&#10;JBGprN9CWPjEIq1bXowg4n6Gfi8BUdZGHMMEyFfWvvYUcYpNXI9ZfYq7NfkC67HlOqEllGtiTS1y&#10;T8n4s410LaHJSzCR0E6tic5+Zltq+JAz279Jh21NAH0VwsB7jB6lmJfBT2xLIqByRcJHE5qDqEiE&#10;ZglQTPpLGVRfVq42rQVEMmRPqTwOKNlGtjqQYn2FnGuhbQ5KeU3i0fsSY270yGQ2tJSFijDU76Ew&#10;yZw1XNd/gUk0I0swKd/7FHpMLKXJKTC0L3DOVl7G9cSXiQBuaW7TZ91+Qs4HwIko4ZJySswN32V2&#10;Ksjh9h9D8ztuk9FjINRT3BylAyEUV/yUtiuquGwB/dlGtnHFnGuhbQ5KeBRx5c3Y3mOFXLD9mrbH&#10;DX2Ga2JCSLiTHX+E8wYtYmA624dEbdK/l628jZwkpZGzYRqBmM2QAAIBfmkU2idS3aH4ayjWzjiz&#10;jXQtoclJWixbAJiq7imvfpbmvXcs09IR6Nj5/wDJRMPzax1T4VCitQ6pWhg+bCaL3L/EuYO3D1ZE&#10;qJYRCDvbyTVZRrZxxZxroWqEfJhL5R5aX4cbQTEYAFZGAGkeY6/Fnd/j+jakbBOgktjpcZglphrp&#10;DAlJxT/kIJjJJmovw8k1WUa2ccWca6Fo5l3Hwwd87qIpEtOvfTT487v8d0bec6JPMUTx4Amn+Kj/&#10;AJm9ZbG0URX5OSarKNbOOLONdD4gKDRZyZgyTTNZrc+PO7/HdG3nOiTwYYEVcicOsxr1baFwxmkX&#10;EkNHb1XAlPozPVlj1AbU28k1WUa2ccWca6FowiEBTye90ceLAatP5kGZCIjg/Fnd/jujbznRJ4fy&#10;twVDX1YHrbEzNU9wyEgqhFjssc71t5Jqso1s44s410LSRCT0xN5j45BwyW6NXysryp6SfDnd/juj&#10;bznRJ4TEnpJF4tuHMJnlaHsW871t5Jqso1s44s410LaPJSVL+l52Zd67Lm1YL5gOsxXBnBD36/Dn&#10;d/jujbznRJ4apsWEGNM59gD0t53rbyTVZRrZxxZxroW0OSniPx+C2I/hdD5JiqZymJ6HEa5y3Pgz&#10;u/x3Rt5zok8Il/0Y24rJzzgQ4kG3EiV2EFD2zt5Jqso1s44s410LaHJTzop7V8+7rdE8VgdeR5pJ&#10;4BRCieWQjFVHZszu+0Jk4W3nOiTxDRhDuYuh62r4eCoj8O86+KUnrFKcXB/SWEeVwD7wSjZhnCW/&#10;6Xck1WUa2ccWA4hjfULaHJTy8NVGRlPWy8zVuXRWDZ7l29JPGAfEO1XGNmd383QGkSstod0yYNnO&#10;dEnjHvaQrkvz7fPyTVZRrZxxZVLI5MoW0OSlgvwqzMkTEyWDoMhs2s2RERgjI4CMBpyP538EcQsy&#10;1ezMLuJoK853/TjCweLDL+bOc6JPDSVdRAnwjGnGB/3dpCWHsQ2ck1WUa2ccWY0ChYjRl1DvYamp&#10;ZQ5KWweidjrlDfB4K0bY+t0aDNbM4UCxHHOXiPeaHDnUl2yO8od5Ao4Xj6uJOZaXMmqxwRP2y9pV&#10;mwTgYPj0CBwEAEnkuLQBESWNTFTjZdpiMOuO7NGd7O+w4bu0Jgo2ai5NJCy0IME4EBAWQonKM4eL&#10;hwT288k1WUa2ccW40DQu0zk8kLwKM4kPYPR8eJYRCgwwuiWDQAw2nPvWX4TQfQPGOk5wlgYc+19p&#10;fJ2KsfY/P1kpkqJEZWRzqMksTYH75Ti8l5ySKGr8ZClFAIFkNb8C+sxBHz7BlSPIerMdQVhReQc5&#10;8RC3ZI8H0EEg0Zr9apnHjxkrCsUQj/HpNeNhi6WoKR4Aien9kefRfAJUgEaw6rdtfGCL0g6/14Cq&#10;oliA595cbma9MJgOYxo9oYXVoBT1OLw/rMppX+k/F8NX5zToEerm+7/XxC0TRMfyvoHgDFdd39jS&#10;PQrlDtLxFkU9VYYz6R6lBJpJidX8u8n9lmlaiVGNqRurJlRW81iWjwFZI0KGB7En2P/aAAwDAQAC&#10;AAMAAAAQ88888888888/Bgvetf5f08888888888888888888888ymNd3999+K888888888888888&#10;880rff8ALbvn73ffffVPPPPPPPPPPPcfPPJD/fffffffffffffbMdcPPPPPPPIQVeEtQQysQ8t/f&#10;ffffffcAQUdPPPPPPAQeL7PPPPPPPLfVMfffffYKQQXPPPPPPAQaPPPPPPPPPPPPD7wDkT3KQQff&#10;PPPPPAQbPUVcdPPPMUXEfPPPNfPKQQffOMedPAQcYQQUafPGIQQQcWPPEZPKQQffPQQUPAQQXJAQ&#10;UfOJVCcQQVPPARfKQQfbQQTHPAQePPKAQXPPPPPKARPPAVfKQQaaQSVPPAQaPPFAQVPDQcYQQVPP&#10;AVfKQQUQQTPPPAQaPPFAQVJAQWPYAVPPAVfKQQZAQdNPPAQaPPFAQVKQVPPAAVPPAVfKQQXTQQVf&#10;PAQaPPFAQVCQQOOYQVPPAVfLQQffIQQePICaPPCQQVOQQURSQVPPAVfKSQffOQQccPHbfPLKfXLA&#10;XKBbGIfPAUfPDNfPPDXGfPPPPPPPPPPPPPPPPPPEQUfPPPPPPPPPPPPPPPPPPPPPPPPPPNQQQQPP&#10;PPPPPPPPPPPPPPPPPPPPPPPPPLBRUVPPPPPPPPPPPPPPPPPPPPPPPPPPPIHHPPPPPPPPPPPPPP/E&#10;ACkRAAEDAgMIAwEBAAAAAAAAAAERABAgMSEwkUHRcYFRseFAoWHB8PH/2gAIAQMBAT8QywUjxXkC&#10;P1GNiPkvZ29HIMACzIG4dgdNyPHyJah40CjqLePYSASMQ7u88e6sAAoTt2eKCAQhYgCPiN27T0iC&#10;ApeJ4X3fR3Gfh2dsNF7q7EAOQgmuHYXQPpvgoeGIJ/uVQU38D/Y5aNKE39w8GJRDvrnh+ljowGmW&#10;YGDlA9zu1eD4uGPh7T8yzsB+X9T53vaR+XtnyLu5I4j/AFj1EeByRrundiDlFp6QU6swqn90yASC&#10;ofXA+8fLwUVajexygNRAEUC/HwxJyTmkJQULt6+OLGsnUb2Np8vDNvDuDHKIOgw8wJOSWjRo0pRp&#10;BKUkSZAaZREgJUYEEQJMASTSrWTQrVrJgUCSwFkmkyMkQbQKBO2SUqOQRpSbQKBmGsBKtSxBtAoE&#10;rJFRrCDIg2gUCdrBWSKTWEEK0aSbQKBJrBgyDQDWbQKBJgGSJVqtCtZVq1awrJgUq1oBatWvpiD7&#10;gaSfcEk+8Gc7/8QAKhEBAAECAwgCAQUAAAAAAAAAAREAMSGBoXFBYdGRUbEwwUAgEIDh8PH/2gAI&#10;AQIBAT8Q9crCY7YuRU+L4hNCXWkEWSGoWrgM3MrEFmlZUVaBmvmaUAD1aYaVZR3sHLc5dPsSfoAh&#10;JovAnuEOkeKdMGKrxwd+y+38EUlKuDAXjm69/pPiAb3AqRkXDA6vwVhxHZL1eVP6ZjxFMS7tV+am&#10;roGbzq2zNza7u2g/FCqQS8OGUx+TFZ1tzpZy+hO/FG1+DNKm9eFg2FvLx97QbSWZzD3vWXci7whq&#10;mXesewO6jTF0phgGwXylEuMhzr+ryU20yXKgW3aJ4WsaE8E8MU1DbQn8a+k3N0ukvukpQ3S8byd0&#10;2m9RgcW92t/RGiTjUo4vfBpbSpAB7WeT1KkyXEf86P5CJQEBuDdeLu4bftJBE7OPmk5Strww0q2T&#10;aDyrcjq50c7nhzNDI5vxdCx0/eZ//8QAKhABAAEDAgUEAgMBAQAAAAAAAREAMSFBUWEgcYHwkaEQ&#10;MLFA0VDB4fH/2gAIAQEAAT8Q/Xk3qTeljA6DPpemkHRQ92pA2JX2EVJgHYD3pB7Aj8U/PX2/KU9T&#10;D/axsXaB71EALqvUqCEXV/7V0Uccna9Sb/2GPHcBQ9DPSv8ANKqFugT6NSEabuisM7CPqIgdkh9a&#10;WhlugnB171HDHYdihn+ujM1BUKhQSEOgNJJXfJ7UyVehSepmpNbwkW70W+hCoSiEoUg8RQcGx40p&#10;J3/qpKkNa4D1rhPWpNT1+JN/jFYpAiCOHFGMklYNUNHhRn6HN6cYth1+zw46VJv/AEc0gpdDjUl6&#10;FKJsSw/61jiuiver92oe1PrMcZ+KPjqzaVwerNBQNh6Ir23P5qtk9f5qLImzPerSPCV/tLTJ3RT3&#10;inIc4v8Ak0jVonSqNMR9SBLzK/8AOUP9AsVHIxgXL0LtX5XjZU6LNb2D9DX60ugw47ncpxZOO/7z&#10;Twn1V+m9L6Kx5dDSr/blVf3meZnHhrPJP6BQBBgAXaDihgmMmf8A2oaMkChpAB1mn8udKR7mnYWh&#10;G3LJUIzZvqv+Uu0wNBsGn9A+lr7J/L8AQIQMgAYCibBeO9E9Zm07J9GnyQLqFxF9TJ0ofkhyByIl&#10;z7ohpSi0rPIQS1A3pG45G7xFDPyF1NhMYH3P5UqqrK5VyvxPT1p/10a9kl1au9D814x/tJkzdP5K&#10;vvbn+K98t17TKKn9YKhor7UW5Tmf8fSlpurbbgaGf0Y2j/rKU6JJHGkLl+4Ifn4UC0y6DDr9jhxo&#10;9IV0xRYkbvYP5q+11B7VDs81kerQUA8EVBUFQVBUFQca9iMNSs5dSL6lTK67yejNHF2qH7lDKQf+&#10;Bet42DCfotqdMYAPFZfxRblOLQMGwoyJ0c0a8EzdfeP0S5NKGVy6xA/Hw0CEzsCzKhl9rh/1oqJ2&#10;EFQfbBUG1cLiG/mppPG59DUn4+YabD+ij9wTgyto3qPHsK6ditOY4oZFdiVHqv6JZ1ryG36/cAlU&#10;z5YGtPLi6n4XqABaCH6oduFJvDNwPhihFP65wcs615Db9lJqMG4bU296vQ1PI+gV/wClSKm3KXpW&#10;EX4n8UsMYOzipIuetCLAjSgT+5QxKdZvQU6FFoW6GlBmfh/XODlnWvIbfuQVBtUFe5AGlWWTeFex&#10;ASobWqDkf1zg5Z1ryG3zJpmveUYpKBXgKkqSJn61C7UlSWBywkVgnzetGiS5EWakqTf6J537Tg8m&#10;9TQjZqecs60o8nFKjJAOAmw8UVJmd2jvj0h60gHOgXQiBU+RefzTUIOsgfZoZZ5hnZR7UE6YRDOE&#10;LPFnpSR4I12mAXFDwaGdHmmnoRgJLsLrgC0FByd3AS+8dq15CNPMvSFndhPYQ9q4/rJerX/jVxjY&#10;i9Sj8BsOHcT2rEaZKx2WeKNKciBXaDgeAoXYAiMiPK9EwVQ0ltUeKpFcYy4o1P4kg2uh1QKjkkIf&#10;cTCUfL9ZwdYqXCAgG2D6BlwM0k3VgyOly7tNhleR7TFLZgyH6WD2aXog9ABOwHWjRgSI4TfmLlKm&#10;23hmU77DTNmZ6frXU5XrziiIwjI7U7XbSS5rHoCHMSM8j7U7jELLLRXWnewRN8NUiGxbgAH0uRGz&#10;Sa9gRrddDW10ho5V35VZP4uMnJ4jhTd1+JoroXHuvs6X1mjd+3gWiSJ8v1HB1immcgJDQ1ep1cRL&#10;hxrFGVHKu/JBaJNt6f4eZhpImwJEtKRENFvvcd0sDZA7iDTPGSzYPQYDgOQ1heduO8gp5qDSql7a&#10;HCPraVC5zElg2sfyNWT8+I4Vc68inYFZhJI2iR6fJ+o4OrREhOdTue84ODNZvSq7/wA0Mclqh5ah&#10;Q6hd++jO1Hj5GAIAPph2qGJhjpz5oGx4b7ejRb5IhYXanZFN/ko7IGh2gNLU/wDxiPagEKdGU96u&#10;B29jSPSrdtSfYHKBFV4JkTohVihfY4OxHz4jhVzryODOwxcPtj5fpODw7/KQox+ZbBLSPbIWPY6A&#10;t63XlWBAkE+Fbq2o8BoIsKL6p6pyv0T8RyfwDwq/iDEJsmDwD1oQO3XPYT0FMGd1HqhmgzoVh9ll&#10;1helTsoVPRHVEIlx5XFMccRRQLfME44XUgPZh7UG8moVJ7iitFOSeTBHGiJPKqJ4XjqaNBIEMx0Z&#10;qKiooO+JFL3aNyiCyhihCdJBXEnXlQvHFwIh391FvjxHCrnXk89v8v0HB1UCuk0DVOA1acWSFKXb&#10;ir6jwDlbLrlrc6BlexlKJfAhkTK4aBod/oKZ0CJMoM0GJbyTaoNvmDajmZaC8LPRB2bcvGxmYu/l&#10;Vr5Sazt/kcQRbIGcYtNH2BABAG3OGhKe2PR5WJNjOMp+Cj48Rwq515PNbny85wc6FkgZKrtUhQhM&#10;OYj3FjRxXlMHsSV2D+bBK2osA+aQbj/+znaC30FzrXkNuXBBIs9725UZ8gSawotzSVJTwbuC9UUm&#10;kVD/AALSaRviwqKcfhexTJaYIgMIs5PoB+I4Vc68nmtz5eY4AJAFVbVdERr9vzWNWbRymaFLFLAB&#10;qrQWMe9KWcersayW+ks615DblIyhhChvyKTIx2qs7vIsVmRJ6MjIcWDjSCTwnHuIdxaZ2rOGUGd9&#10;jE7tEFgOhS/UD8Rwq515PNbny8xw3FAwqgfTBltjV5VC7Bu0kVkzBjBussbM3cBH1FnWvIbc2Bvy&#10;4rHr8uIIBEuq2KFYVjnTtzdlpFSVPFXurl7/AHg/EcKudeTzW58v1nGQeQmRMGz+Yo9EnKzwDRJE&#10;+ss615DbmwN+XFY9fhIhHoAJVdAKihQJSFt+DLlxyf8AlawhlOMhJxKPFdfcKPeo53b0aj+Kivuq&#10;JFMi2+gH4jhVzryea3Pl5jiFXYLVOgWHgnNPEPIkthcMG44hQ6DSwEkR1I+os615DbmwN+XFY9aa&#10;NKwlEDHudCmvIOpcS75zTYMrgoUdEePESDpndaDP1ig/EcKudeTzW58vMcfu477U0DCOiFG6PRFO&#10;Hjomic0HBToAyp3MvDOgpSfSWda8htzYG/LisetNmsUQLQT8t9OSYFbGaVWJ6wMvwYA3l1+0UH4j&#10;hVzryea3Pl5zi+RtkmY7m+knRuUZdZITcn/deU/xUIEyB0RCKitIeIxAttRpI2+ks615DbmwN+XF&#10;Y9ackUoUsHYgPxyalxs21r/w4Qj7RQfiOFXOvJ5rc+XnODwVwqngrm421STanhy3brTO9Inow6U+&#10;PKIiWOif4/QWda8htzYG/LisetOBaLlFNxAD88iCI2b1GdJJIJJ8B5FKFIRIHPILyVVpg0foB+I4&#10;Vc68nmtz5foODtqSBpuEdZsvphqc0Y8L/QFuamvQUYXbMqJEdRGfkXQTXChn05CzrXkNuVN16RoS&#10;03eXFY9abUZItoYjh65Ho5Y8+HUA4yWMwN25ipM+YpPAgnGCphizgR9CVAI4xf209KBxSkdk8McA&#10;HWrWt9APxHCrnXk81ufLalAJLxFj7/QOBqrJGhGhdIZYy5Tjg7kOvNhLU6JqtfXv2FKfg8JqNhWQ&#10;dI+Qs615Dbli+JU1IHYw9qSCTrrg9TlxWPX4xi8aUmPjAUYjHNO+frB+I4Vc68nmtzkbpBCYBhHr&#10;Nxh2+kfG5IxJj0GpqKVm/OHEI1DJ/wAeUYHIcDIjojmaghDs9MWzYacCUWqdD1kE7jSAzog70p+k&#10;eS4nyWda8htytqEaSSoCAi6BA4DvRab8eTFY9fgjCJG5FJqpMJHIhZNnSzp9IVY0rDt+Ed4KSKYE&#10;jKE9yHvzg/EcKudeTzW5yIokgSsD+E1FKzIAF9A+po+ufpHPpGvgvr7LkdHgtRuiAqwho8ueM6jP&#10;7gMPZuVbuQSP6wfUh1pJIoZDiAE0Fxwm2iUfMWJzSYPZVL03QU9RiiU8PrQt4XghlG/MJKalLMC1&#10;Tl7vooKBrAJN5A6RXi/5qQDMEgqzgAas7/KECEEsIjhI0pWDq8T55Y4lqVGSgzDqMh0aMkMm5b5c&#10;EqBu0WRLCzuMdxoI4oCstrqcAddKgs4cfgH5pMU5IEES9BiNAalKlFQuLisnwC2KRHJJIbfP4jhV&#10;zryea3OUGQDJnOv5xkdqmqpTwNle0nalrI1N9UK8X/NapDyLBjZh5kGTUoliWbDDiYpd3QyTcCDo&#10;w8KIWBF4NRuelaNTY1aYIZIJm4iew1mh6UwEDMxFzLwwHwk3qKigj6EqKjljNAH+BgcRw0fvdR6y&#10;KQgnYj1TXSp2noCrPEvcE6Co8DAcAwUYI+EmrW1AInC49al3ImDvSkmFGhHotIDQAgBaUJe9Hw5O&#10;EHUD3abryIQCkjZUOeKijmaUAIQjZpiWVwV7gVvDM6HpNKG6R4eCklRx/podgguWVdCM9ab78mYA&#10;Kbg9pf3ElN1iVH1fxrWCtAArhaQGNADflzvadn/RUwf2qwTV0ZuCTCpcDSpN6QHnEAR6zRTPUZnQ&#10;DrfmWMUle6zgxf23IpVTHTX+l87fAUNVu7ASrsNFfgGq8vFF7/2zSw0TFwzPET25gVwS0dRayBlG&#10;mrsYutFv7cj0wlIM8YoeOTWjfNUDsdYcLjh+fGlJhDu82Dq1CCsyd8Tb3YNDWhB/cP8AlLiVkpHc&#10;mzxM1ImYwD7kVOngJI14UcPABwzuj2r2TLWQAfsv/9lQSwMEFAAGAAgAAAAhAJ7qaizJFQAAADcA&#10;ABQAAABkcnMvbWVkaWEvaW1hZ2UyLmVtZtRaCViU1fo/5zszOhjCCAwgKq7grliguOWozHdG0zLJ&#10;wtRM83rpqojXMtccJAVzRyUrtSy3XAoxc0qwcinMS5po2kWz1IquZYuVtNy4v/fAGdGE+j/Z8388&#10;jz9+Z33fs77nnfPJGWNjAR3mcsa6I/HfsrIywowaSCCvkau/qSKdGPseWYZuUMEjghlLrsfYEaRb&#10;on7lcFusYJGZFgYBrA3QCIC41tzJWX3E7YBhf6MYxJIgmEB1N1oYWwlQ3RinoeohieDp0cRpYf4q&#10;zlgrJ2PNEA9XaU+PimzQ5fjNTsa1Ll+5Z19vxh7q9UfaRznL+1mun7GGTuHTH+n088UbO2v64pXl&#10;tuiY31nrpfh/ytJ6bSrL6GlzMpEjGFsL0ByMrqiUkDdVzlkTKDUP9H9EjiyNkClbxsvud0TLFStH&#10;yakftpV75g+WO8fFSVsDKb/7pZsc9t8Y2WF+gtx2CnXr9UP7n0z/s3cgP0dxz2FeM2ufU0blv25S&#10;e1uDt032RqT8Yvq7Jul7udsp0z+dyem/nDejDpwxQwI45OaZxYWB0LvefH5BJPq1yBzTv61c/dkE&#10;Myq/h4w6MNL8sM1Axeu/uF8x9ZPK7x86UdWncVD7uLGPKnnEJZ2LVXr1Z98o3tzX4huv1/ok2n/j&#10;0lxcuIjG6ar96SxJU0TjJw4b11vx8u5NqH5C6Tgb6u1w0Tj2xoSZU1a9gHGMNGvsfgzjXG2inkl6&#10;MR+uqAeDMc4xLpo3cMLexaOVrD5BmYo7nFypeM6dO2leXas7vUPz4gq/+wPM1+3m3sWfSpLPGl1Q&#10;80xM80NM8zIy6T9qfb7bck6qeeCnJfoh+/zzuDzz/QLpf/bQb5jGmVLvX/LouiXyUGKBLJyxVI7c&#10;uEfx3o92Kx4U96pijFNxydztqj4xyaX+lo7LlFF1d0maL6yfmldqj3EqebROHebvk4dPDpIs9S21&#10;f4hvqd1N6aV9ROPN+DJKMY2L0odPHjOJadykh3jQ7CWKp7abg/FZ5Oa+j9F8Sf90D82TLJ40Re1b&#10;1ihFjR/rofq5eVOifL3tE2q/Pr9gtdrHy7s/J1dnNIHedWr/e/ZvQPsfTeLNm4oU0/6jetjnpt4f&#10;jIvqQnq15byisWafpKuEppeVhTiZx459R3agXbPTZY3BNmAkQPaITB/ZIgLsD5nSinA5DvPGmgNk&#10;r7SpPN2snaoXhb9aDkyqL94VcdIDE6vs4DQrY6fQuONV6SSklwE6wISrEImMSdYLfIz1V36v1c/o&#10;a3UY7a2NjABra+NLS0djj6WbMQ9YYokysi1+xkrLRb7GcopvsbzFd1py+NuWZfyUJZ1ftEzkftaR&#10;vJl1KO8BDALGIJ1qncinWdN5mnUZsAnYBfwLeac4TULlvhei73GV+q7T1PdM3XGw7juNOddal8+z&#10;2tB3G28JlFpC+BFLK/TPyedY0AfLozzBsom3tJzhkRaMyzLMsFmeBk4A0aKu5T4Ra5knBllyxRxL&#10;gdgDXASaWfNFX+tWkWpdKZZYZ4st1vFiMPSVr195Z3Q/aN2onEB9jS0vVn91nRpI5VpHiZ3WwSLf&#10;6ga6A22AxtXKzbfWQ5t6Si7J1kHLDUTGFmu0WGm9WcyzdhLTIPdvkD/IertwWRNFeyASOgOs94lf&#10;MdaLwAZgDsY+x7LT0PtkjoWx5RgI6ahKT6FlMfbFY0YX6xRjjDXZWGJNMrZYexpvY6+cwr4psf7I&#10;L2JdS61vAuuAibzEeicvtMb51rob5NuAW4FwwAnYgfsB2g+V97be88j20LyXz72nJ6IV4XKc1sAE&#10;vNg/WwDyDVo5y9uQHoi45v3/R+pEQ44dEjBFKkQ5r0z/2TvfjyX0CubMSXd+CTScBOjOD1PaGLv0&#10;9XCTTT1hak46ukClb+281vQT75lNV7+mEDT/gBmXs1mV6Tp+4k6VvuM2h0nlbZpvd1H9Tz9McVF7&#10;cIKqC11KPvjWzs1oKhlku6j8jtuWEwMXEqg9lZG88jqQj4B8k+pV7ue1bWu6CHFeaSsrrW2VdlHv&#10;BSztFXvkavs3BP6SF3U6AnZAp5MQTwV00OfHgYwJwstmie0sSzzHVokn2EaRBowGBiDdBfntUR6J&#10;euGQF85cQHukmyE/BOU21LOhvk2sQp4XdbxqL9sg++r9HoM8GgP1m+z5n93vdozXAtxI+/1YWete&#10;u8oWKR8X7juLBWi/68VPue2I6er/pqzMx8a+rtKVufOlurJXfGrCx3GhijMfClJ+2fvf1FIcNV4o&#10;/vTEJbVH04tKFL834GPFg/fuUvxxXLbi2LtTTZK3wRlr3twq1hV799cupF0od7Vsmo10qqtLhyOU&#10;n7CuYU2TGPXAqQm7Y0coGW91nan472sW+nhGTIZJ+SQnOmC/JK55qEBucL7sGpz6riQ99b49hvxQ&#10;89TEU8iPNds5zmK8A03PKyU+fm/ACJWmflJ+++0LFWd5V5mB739K8hTXMvcqbvjuB+Yz358j+YpX&#10;DClTcml+dsd+TPoUZ3kbyP53nZYJXaMk6de86pcWKv1Dfhv5S+4H8vaZMZL6SXxgwGHqp5z80juS&#10;GfHyiQtvKX6l7V7FtH6kn8Zbmalcr6uyD7/xreBkcZ2pudzx0inidPwJ+QvtSALO1F1AR5xRO6DT&#10;ZEdaADpoO4KqqHO70KjOV5gvInkGQLJGaUFgLSsI8TQRzicBY4D7gUHAHcAtQBjA0f680ZIfM9rz&#10;fUYsf93owV82+gJD+IvGWL7ReASYxakfVfWXyv3FI2g/vFq/ZZ/xD/GOMU0cM5aIj4wN4rzhFT8Y&#10;BdX6LVT+C0Bj7AfooMdIto+LAhEENBB7RTugM9BH5It7gb8Jr5gkckUGkCW2ilViQ7X6qPw5gPTF&#10;amVgra8G4hvFSkhaAnjEdpEKDaRlcLVyveIu9Kl8fqqaRyrvAzkJqKt92qvtfivorwNQ/vXwc/Ks&#10;jOUAN5Ldf+Npv1cxfEZ+zhdwpj4CyO7PpUyE+l+/aO4s+rfUfOu8V0zmLpLEffIOyhHRu82smH0y&#10;/c39ZvHaPLl+aKEZVXeHPHDpqJmyYKsMaHfOXHdug4w5cN68kPSsnFT2kxmV85QcX2KTnp5LpOuL&#10;evLAjrmQ304GtZolv73YU2YZU+S9+5PwW3KC3JM9XvGksqmKHbHpiseXZMqd3R6WB1YuVPWb3rlM&#10;phRMly9HrpBR0iNPRcyWc+sJd83CR+XAfTY3yWn3uL/7fNZQmXVfoHv90P7y0s1B7sNJXWRKs2D3&#10;j3c1V8xe8VecOOqi6elZx03jWDettpvGS3JoHoJaGYovLP1KzUvU+c8Vpww/45unRL+tGF8dd2X2&#10;G2BXadJP+cTjex+i8SRoxvyptGPRAXVPYl4Vf3vxTcWYb8WHk15TfO79HMV7ur6g2j3z7BrwNwlq&#10;HurGue79Rxblu9gr8/HGsMPV6dDjEuvnWs8zZPGRmiZxVN04k+YrZfhIU83vkQzFWfctUtznP9lm&#10;TMo61M8wXV88Lfvk3SbPd8qWWTEJckn6YrnzH05JcolJTvHabljnqZKdjlfrR+xY1EelaZ6pHq0/&#10;cyeqfdInarR8/9VnTFq/xFETzZ0r5knUU/sE8+/KevsFynfR/gInRM06pMZM8017dF3DS4ppXaic&#10;1gnrl1BvXAClXbS+WD8XvHc39JpPr6mHdEeTTYqkcvNvfRu7MV9mcdcmap0PRDZT6+60R7lpvxI3&#10;vTNEEtM+Hdi2qZvGQ+1m3H+/JDnnOjwiX9xd103j/8QR4mOa3yOlDujNVOU0T0FL67tpPR75e0M3&#10;7V/SS+tE8q9mmmfKn2F9SjHmSVL/kjOeV0zrTmnsS9Wvrfm5imv+06vk0n6hftL+Ie638W15IamR&#10;+9TDB5X+q5n239zHGqh9SfPUqdV7slNhuJvVKVLjIKbxEdP5IaZ9TvppnmlfU35lpvJr/+4QVz/a&#10;/L774XvvuWbkmo9DV/gow39yXu2jNMYesgH07hIO6KDf15shg8CqeSP6o7+FpkLKTPjW2ofRaboj&#10;UwEd9B1Jv4VmsgeNmSzRmM3w7sOijcXMbmSzn/ga9jnfwIp4LtvD97L1/DRbzH9mU3gYf5B35sP4&#10;EGAMMB1YwB/gq5H/Ek/hr/GHuNY/i374wFEi/QQdtH56y5jAG4shvJPowd2iBR8s/Plw8TUbLgqA&#10;LSxRZLPuYiZrLKayn4ypLB/YAmQDMw199+q3sFLoS6zkw+k06W6hlYO1fvLhSvntohS6CdX5cMOM&#10;X8sIJGvUNWSRD5eE8n5GaVlPoCPQGmgICOBL/mvZ+9zCXuN+7AUeyFbwCLaUN2KZvDXQlc3i/Rjm&#10;EhjJqvPhpvNkdgb19vNo5U9uuUZfaD/t4BF8LXfwpcAsHoi1qoU1q8WbAF8zB9a0A89m/fl4lsIH&#10;suVYsz3ozQX0LBqjuA89zgaKgJ+QbiwsrLcIxJpEsKmiNVsiurE1YiDLFQ8yL9ZnL9apQOQCR4Gf&#10;Wb5ownNFAl8jRvM5YhYfJSrviVEVeyL2Gn2vgbxMPl4sQLulPFus4BvEau4VL/Dq/U8qJ9D69LuG&#10;XH/k7UD5G8B7fK84CXwJ/MrzhZ+RLyLg47Y2ckVHQBpbxUD4vdXtByonkL6qxpFkrBTD4EM/YHhE&#10;sjEeGAVU738mG4noU/X+ZynOSTkSq/Q/9RQ0R4R80GCA5oCOpLYniHporxAQ7anoqjjMCWsCUFs6&#10;NyZ4GYRkAjeSL2p4vL31d7Z9GIMXIF+U5kWFs1yynSWSaaZMSiOcb/Fdwsbux03is19+Z777/CAz&#10;1Fpb5kTudA3Y0UrVOZo2TjE7m6a4uNMEOfTTc6bm3cNHSofrlLmx+z2Khze+WXHUhBA5Yo5V6W1y&#10;svll/bof+G2s7hjfRZP2l/4OLgjD3OB80t6PocFXBG0z8ROEFYR5hU0hhG8MC+H5YfcoW9RCVwbr&#10;+hDFPghrxa3hNp4MVHemMlE+LjxXyarqTFH5PeFbuATswLmwd3lBGDeqk0v9Jej7gs6DDdBv0qnY&#10;y3ak6U7+s2eFzsc5yDlxg52PS2XtfecjBH23AXQ+6mM8FGbuu019z9T82IBE9b2Tyj6+d6va8wPj&#10;xyqudXyi+diAIpqK8nbg4UUrVJlnQ6GkcmKqT9xw3SGpyvG9VMsnfurJc6bmB6ZHqvTAIItsaG0k&#10;iak98YQGqyWVf1Fnu2pPvOrIdJW+e9dcVU5M9Yn3xtVX5ZXlX+FDXvmVMD3E+de9X0fDsBbgkHTE&#10;HNkBnaZ7pR+ggz5PqM7kTQWitJYfMNoorfUAX36TjUf723gekFT7AWC0kVQ7ReT5F4hoQO977SeR&#10;jm1Y38o6KV2dzrM3beN5N30PjDbybjppnL0pArIjRAqw2P+ksdh/NPAVT/Hfhr5sq/L7z0vovx14&#10;H7ge7yL1cUHZgRvpLrpUNqR3MPf0oHeRfph3Z8VZo3uWQp+yaOkZ0sStOdS6wKT08Ma5rk3f13VT&#10;nXZdQhXju0wF41sM3RkUwPi2I+luWSD7y9HH4+TGMx1l4cEHFfcpW6/Yc3SPbLHPI4mzD+9XPOUT&#10;f3cn76or9JO8fYuFW3PgHX5yVorV3aZ5uBwxrIY7aUw7xWsyEhXTHVhePw36C3GnpclfQtcr/Vnj&#10;lsqUBZ0lca8+TRU32GWXB2s8qe4+z5DnFFfWV/HDTd+AeAy+4rQKnib+0jvxpYArz6hO03lpoSa8&#10;/I8+o3TnNQ4oEB/UfkJ4a6cpP7LNNepZkOetPQ11mrHJATbgLnX3Oa9R1w95ywLi+f6AMB4UGMbX&#10;A6WBs4E7jdLAvmJeYIF4CTqvPuuT0fegSvZFp6nvVdmX9IAG4smApuI14BsgPjAI+LsRH/gddOfx&#10;gwF5fBOwMKCQTw4oqfZOnxwQJAi6X92g1wbou7cYcRVwBq6HPciBnLXAjWQPfp6ZDntQ/j34I0zG&#10;UYDu3lA1MfiDd0Pnt/SuU8HIUmnwlz+0lZSvmfILczLNsVE2qfmpH99wUZrE5SUVm8RjozIVN1zu&#10;Udw1Y4eL6lEZtSN+qu3nikk+lROr+mDVHkzybmn68RX6GLmsaeWntuJLDs7sX3tG4+v8vt8aX8cr&#10;ku2ECB5fh3DZJ9R3Y6GdsTMYe0cAUabT1Z31+fYzLNm+C5jha5eMxpPRntpV5csm27uw+fZw6Ahn&#10;jjrhLL5OF2CyTwaNaUaFjBZgHSrbmfg6u1hgnTOQcabKb9A1cB7wj5FfR+cvGPAHKO//+luQNkQj&#10;NCRZN9YZW+i7cwdgDAkAnbEaYF/Y0NCt4sR0l2quqHB6BO5YCpRfscdDrqNvqNfChh/jd0MN7Zv6&#10;tEgI9H9pae2ovwXYt4TMIIIN6WYqT7evifZ/do1zoO9Gs6MWz4pq7eiYf9mUHdVM81rZjlI+2VFf&#10;+Y75yq6xCt780b//kB2leiSb2hEd23ZGMdtRYUfByo6ClR0Fkx2lespOa73/D3a0CBvn937/FwXj&#10;979CBC8KJvzWjqZCTmU7qtNkD6uyZR2CzzBb8C7gsh21Qc5ktKF2VdlRW3AX1iE4nKUCOcAJpE8E&#10;X7ajJyDj9+zoCejNgf5UoCpfJQZngo7jrRVnEWL/lB2Nx++WNsCNZEc5e873TpCMeRgKkB0l26PC&#10;rQXyhxZ+Jqvgnw/uli2HHnNlDF6r/A934QTF8w9uLT8TaLSo10sqjncBVVar0z4Z8DD8ErwHzD8I&#10;/wb8zNJExduHTJE/JJfIKSJT3hJcLIM/mytnt/5A8fHex3386MNLVD3VD9QnHj0abxCKw339+7Dh&#10;HHn8+Q1SM/RK9EcG10hR7wekl94TqB/EU4RN0nsH8Ys1UxXTe0KT7tHqfeKhnJGKH132sGKSR+8M&#10;JL/W8YuKSd+Vv2DgJV0+676PT2n4oRNyHe+XrphrG6B9ncxQ/L80rF9H5NkBnaazRtBB+xv0vWZc&#10;aAyPDLXx1Q4bfzXExuNDHgcmGPEh/cUTIQWis6NATABecHjFQcdicdgxD5itUN2b4meonxlKOGhk&#10;hvbkmaFdfW8Iur/7Hfheg/Oi+6vT1Nd+urNg3V/ycV52BIoVjgj0KQJ9ixCGww8YYxiOr3g7xzae&#10;CTwPvAzsd+T7vl1p2VXZgt6YNzvkPwimOn/WFqRCzijgRrIFX5UV+/4f67OYg2UA2QLaJxR+nfed&#10;Os+anzyyXsbVf1da/hun8p88Em2W1yy/h1tst6j7ud3GMPnqjkVyc9uFKp3xyOuKF5YwN+UfWmd1&#10;073t3N9ccWhSA3dlfco3o/OkwvV9L9c+lq3CR6O9Nw7A0rEtAPloNP7NfuEKb9mmGp/UDGehwIka&#10;XrGqple8WvNNPsPmFYF+XlHk9yb/Cuyt5RXTapW30TpqXgc/bj764gH+yn1lc3JLOHTQeaP1B9Fn&#10;X3usk6s8SvcDRlGkItD3I5orHfT38JZsk84CX/v/cFeqcEW0CVLUBzr/tLHqA3aAxm44y8uQZHgS&#10;YSEUQbADFP8fAAAA//8DAFBLAwQUAAYACAAAACEAl2R8R9wAAAAFAQAADwAAAGRycy9kb3ducmV2&#10;LnhtbEyPQUvDQBCF74L/YRnBm92koVpiNqUU9VQEW0G8TZNpEpqdDdltkv57Ry/28mB4w3vfy1aT&#10;bdVAvW8cG4hnESjiwpUNVwY+968PS1A+IJfYOiYDF/Kwym9vMkxLN/IHDbtQKQlhn6KBOoQu1doX&#10;NVn0M9cRi3d0vcUgZ1/pssdRwm2r51H0qC02LA01drSpqTjtztbA24jjOolfhu3puLl87xfvX9uY&#10;jLm/m9bPoAJN4f8ZfvEFHXJhOrgzl161BmRI+FPxkmUiMw4G5tHTAnSe6Wv6/AcAAP//AwBQSwME&#10;FAAGAAgAAAAhAMb9+rjFAAAApQEAABkAAABkcnMvX3JlbHMvZTJvRG9jLnhtbC5yZWxzvJC7CgIx&#10;EEV7wX8I07vZ3UJEzNqIYCv6AUMym41uHiRR9O+N2CgIdpYzwz33MKv1zY7sSjEZ7wQ0VQ2MnPTK&#10;OC3geNjOFsBSRqdw9I4E3CnBuptOVnsaMZdQGkxIrFBcEjDkHJacJzmQxVT5QK5ceh8t5jJGzQPK&#10;M2ribV3PeXxnQPfBZDslIO5UC+xwD6X5N9v3vZG08fJiyeUvFdzY0l2AGDVlAZaUwdeyrcj2wL87&#10;NP9xaKpT0E8H/vHc7gEAAP//AwBQSwECLQAUAAYACAAAACEAKKSthBcBAABIAgAAEwAAAAAAAAAA&#10;AAAAAAAAAAAAW0NvbnRlbnRfVHlwZXNdLnhtbFBLAQItABQABgAIAAAAIQA4/SH/1gAAAJQBAAAL&#10;AAAAAAAAAAAAAAAAAEgBAABfcmVscy8ucmVsc1BLAQItABQABgAIAAAAIQAf1cnl6AQAAAoTAAAO&#10;AAAAAAAAAAAAAAAAAEcCAABkcnMvZTJvRG9jLnhtbFBLAQItAAoAAAAAAAAAIQDBMdvb6zYAAOs2&#10;AAAUAAAAAAAAAAAAAAAAAFsHAABkcnMvbWVkaWEvaW1hZ2UxLmpwZ1BLAQItABQABgAIAAAAIQCe&#10;6mosyRUAAAA3AAAUAAAAAAAAAAAAAAAAAHg+AABkcnMvbWVkaWEvaW1hZ2UyLmVtZlBLAQItABQA&#10;BgAIAAAAIQCXZHxH3AAAAAUBAAAPAAAAAAAAAAAAAAAAAHNUAABkcnMvZG93bnJldi54bWxQSwEC&#10;LQAUAAYACAAAACEAxv36uMUAAAClAQAAGQAAAAAAAAAAAAAAAAB8VQAAZHJzL19yZWxzL2Uyb0Rv&#10;Yy54bWwucmVsc1BLBQYAAAAABwAHAL4BAAB4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left:16511;top:3762;width:7815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<v:textbox inset="0,0,0,0">
                  <w:txbxContent>
                    <w:p w14:paraId="733E30AD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Unser Ausrüster</w:t>
                      </w:r>
                    </w:p>
                    <w:p w14:paraId="33DE4EE4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Notre fournisseur</w:t>
                      </w:r>
                    </w:p>
                    <w:p w14:paraId="728545FC" w14:textId="77777777" w:rsidR="00734B13" w:rsidRPr="00BB5BBE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fr-CH"/>
                        </w:rPr>
                      </w:pPr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Il nostro fornitore</w:t>
                      </w:r>
                    </w:p>
                    <w:p w14:paraId="7DDAC77C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>noss</w:t>
                      </w:r>
                      <w:proofErr w:type="gramEnd"/>
                      <w:r w:rsidRPr="00BB5BBE">
                        <w:rPr>
                          <w:sz w:val="14"/>
                          <w:szCs w:val="14"/>
                          <w:lang w:val="fr-CH"/>
                        </w:rPr>
                        <w:t xml:space="preserve"> equipader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30" type="#_x0000_t75" alt="Logo, company name&#10;&#10;Description automatically generated" style="position:absolute;left:19228;width:5074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pzwQAAANsAAAAPAAAAZHJzL2Rvd25yZXYueG1sRE9NawIx&#10;EL0X/A9hBG81q6C0W6NoQdiT0K0Xb8Nm3KxuJusmXeO/b4RCb/N4n7PaRNuKgXrfOFYwm2YgiCun&#10;G64VHL/3r28gfEDW2DomBQ/ysFmPXlaYa3fnLxrKUIsUwj5HBSaELpfSV4Ys+qnriBN3dr3FkGBf&#10;S93jPYXbVs6zbCktNpwaDHb0aai6lj9WQdEYvJyKYX46LMpYdLf4ftzulJqM4/YDRKAY/sV/7kKn&#10;+Qt4/pIOkOtfAAAA//8DAFBLAQItABQABgAIAAAAIQDb4fbL7gAAAIUBAAATAAAAAAAAAAAAAAAA&#10;AAAAAABbQ29udGVudF9UeXBlc10ueG1sUEsBAi0AFAAGAAgAAAAhAFr0LFu/AAAAFQEAAAsAAAAA&#10;AAAAAAAAAAAAHwEAAF9yZWxzLy5yZWxzUEsBAi0AFAAGAAgAAAAhAEYpenPBAAAA2wAAAA8AAAAA&#10;AAAAAAAAAAAABwIAAGRycy9kb3ducmV2LnhtbFBLBQYAAAAAAwADALcAAAD1AgAAAAA=&#10;">
                <v:imagedata r:id="rId3" o:title="Logo, company name&#10;&#10;Description automatically generated"/>
              </v:shape>
              <v:shape id="Text Box 42" o:spid="_x0000_s1031" type="#_x0000_t202" style="position:absolute;left:3030;top:3762;width:7818;height:4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<v:textbox inset="0,0,0,0">
                  <w:txbxContent>
                    <w:p w14:paraId="724DE0CA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Unser Sponsor</w:t>
                      </w:r>
                    </w:p>
                    <w:p w14:paraId="30B5A31D" w14:textId="77777777" w:rsidR="00734B13" w:rsidRPr="00582D34" w:rsidRDefault="00734B13" w:rsidP="00B15472">
                      <w:pPr>
                        <w:pStyle w:val="KopfzeileLogo"/>
                        <w:rPr>
                          <w:lang w:val="it-IT"/>
                        </w:rPr>
                      </w:pPr>
                      <w:r w:rsidRPr="00582D34">
                        <w:rPr>
                          <w:lang w:val="it-IT"/>
                        </w:rPr>
                        <w:t>Notre sponsor</w:t>
                      </w:r>
                    </w:p>
                    <w:p w14:paraId="433F6195" w14:textId="77777777" w:rsidR="00734B13" w:rsidRPr="00582D34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  <w:lang w:val="it-IT"/>
                        </w:rPr>
                      </w:pPr>
                      <w:r w:rsidRPr="00582D34">
                        <w:rPr>
                          <w:sz w:val="14"/>
                          <w:szCs w:val="14"/>
                          <w:lang w:val="it-IT"/>
                        </w:rPr>
                        <w:t>Il nostro sponsor</w:t>
                      </w:r>
                    </w:p>
                    <w:p w14:paraId="718F66FE" w14:textId="77777777" w:rsidR="00734B13" w:rsidRPr="00E86198" w:rsidRDefault="00734B13" w:rsidP="00B15472">
                      <w:pPr>
                        <w:spacing w:line="160" w:lineRule="atLeast"/>
                        <w:jc w:val="right"/>
                        <w:rPr>
                          <w:sz w:val="14"/>
                          <w:szCs w:val="14"/>
                        </w:rPr>
                      </w:pPr>
                      <w:r w:rsidRPr="00E86198">
                        <w:rPr>
                          <w:sz w:val="14"/>
                          <w:szCs w:val="14"/>
                        </w:rPr>
                        <w:t>noss sponsurs</w:t>
                      </w:r>
                    </w:p>
                  </w:txbxContent>
                </v:textbox>
              </v:shape>
              <v:shape id="Picture 37" o:spid="_x0000_s1032" type="#_x0000_t75" style="position:absolute;top:992;width:10979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czwAAAANsAAAAPAAAAZHJzL2Rvd25yZXYueG1sRE9Na8JA&#10;EL0X/A/LCL3VjT3UEt0EEQW1eNCm9yE7ZoPZ2bC7jfHfdwuF3ubxPmdVjrYTA/nQOlYwn2UgiGun&#10;W24UVJ+7l3cQISJr7ByTggcFKIvJ0wpz7e58puESG5FCOOSowMTY51KG2pDFMHM9ceKuzluMCfpG&#10;ao/3FG47+Zplb9Jiy6nBYE8bQ/Xt8m0VLL4G04SPsz9sbtW4HSo6nY6k1PN0XC9BRBrjv/jPvddp&#10;/gJ+f0kHyOIHAAD//wMAUEsBAi0AFAAGAAgAAAAhANvh9svuAAAAhQEAABMAAAAAAAAAAAAAAAAA&#10;AAAAAFtDb250ZW50X1R5cGVzXS54bWxQSwECLQAUAAYACAAAACEAWvQsW78AAAAVAQAACwAAAAAA&#10;AAAAAAAAAAAfAQAAX3JlbHMvLnJlbHNQSwECLQAUAAYACAAAACEAGA8HM8AAAADbAAAADwAAAAAA&#10;AAAAAAAAAAAHAgAAZHJzL2Rvd25yZXYueG1sUEsFBgAAAAADAAMAtwAAAPQCAAAAAA==&#10;">
                <v:imagedata r:id="rId4" o:title=""/>
              </v:shape>
              <v:rect id="Rechteck 7" o:spid="_x0000_s1033" style="position:absolute;left:22572;top:1139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/>
              <w10:wrap anchorx="margin" anchory="page"/>
              <w10:anchorlock/>
            </v:group>
          </w:pict>
        </mc:Fallback>
      </mc:AlternateContent>
    </w:r>
    <w:r w:rsidR="00734B13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88960" behindDoc="0" locked="1" layoutInCell="1" allowOverlap="1" wp14:anchorId="714C68AE" wp14:editId="1B58E0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027600" cy="1335600"/>
              <wp:effectExtent l="0" t="0" r="1905" b="0"/>
              <wp:wrapNone/>
              <wp:docPr id="45" name="Gruppieren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27600" cy="1335600"/>
                        <a:chOff x="0" y="0"/>
                        <a:chExt cx="3028399" cy="1335940"/>
                      </a:xfrm>
                    </wpg:grpSpPr>
                    <pic:pic xmlns:pic="http://schemas.openxmlformats.org/drawingml/2006/picture">
                      <pic:nvPicPr>
                        <pic:cNvPr id="46" name="Grafik 4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4619" y="0"/>
                          <a:ext cx="2303780" cy="7950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7" name="Rechteck 47"/>
                      <wps:cNvSpPr/>
                      <wps:spPr>
                        <a:xfrm>
                          <a:off x="0" y="115594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3A83DD" id="Gruppieren 45" o:spid="_x0000_s1026" style="position:absolute;margin-left:0;margin-top:0;width:238.4pt;height:105.15pt;z-index:251688960;mso-position-horizontal:left;mso-position-horizontal-relative:page;mso-position-vertical:bottom;mso-position-vertical-relative:page;mso-width-relative:margin;mso-height-relative:margin" coordsize="30283,133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5aT+vAwAAwggAAA4AAABkcnMvZTJvRG9jLnhtbJxW224bNxB9L9B/&#10;IPY93tXNshaWA8GujQBGIsQp8kxRXC3hXZIlqVu/PoeX1cVy2zQGvOZlZnh45szQtx93bUM23Fih&#10;5DTrXRUZ4ZKppZCrafbnt8cPNxmxjsolbZTk02zPbfbx7vffbre65H1Vq2bJDUEQacutnma1c7rM&#10;c8tq3lJ7pTSX2KyUaanD1KzypaFbRG+bvF8U1/lWmaU2inFrsfoQN7O7EL+qOHNfqspyR5ppBmwu&#10;fE34Lvw3v7ul5cpQXQuWYNBfQNFSIXHoIdQDdZSsjbgI1QpmlFWVu2KqzVVVCcbDHXCbXvHmNk9G&#10;rXW4y6rcrvSBJlD7hqdfDss+b56MftFzAya2egUuwszfZVeZ1v8FSrILlO0PlPGdIwyLg6I/vi7A&#10;LMNebzAY+UkgldVg/sKP1X8cPW8Gk8nRczIMnnl3cH4GRwtW4jdxgNEFB/+tFXi5teFZCtL+VIyW&#10;mte1/oB0aerEQjTC7YP0kBgPSm7mgs1NnIDOuSFiOc2G1xmRtIXknwytxCvBAnjxHt4oulB/pWfF&#10;Xi2R6r6mcsVnVkO04NJb5+fmYXp23qIR+lE0jU+TH6ebQeBvBPIOOVF8D4qtWy5drCbDG1xSSVsL&#10;bTNiSt4uOG5jPi0DIFpaZ7hjtT+wwsFfAdYDPdkIKI/A/BUs9PWOosb94XUPCriUVX9QDMY3SVbj&#10;yajon2sDxBnrnrhqiR8AIHAgIbSkm2ebEHUmiccIIqADJq92tBzbUYbZBWn/q6peaqo5IPiwJzIY&#10;dzIAU7XjDEIY+9Qms0Pl2X8iCST40uqNRqlAaNkVX++mwE+qoDiOuegqt2Pgp0iipVReSwhBy0b6&#10;72EB+fUrKMkOZxi5fcOj9VdeQfZoCP2QhdC/+X1jyIai81LGILFe3KrpksflUYCf5OM7vvcIYmok&#10;AvrIUWMpdgrQWZ7HjmGSvXflof0fgBX/Biw6HzzCyUq6g3MrpDLvBWhwq3RytO9IitR4lhZquUdT&#10;MAoyRbKsZo8Cmn2m1s2pwWuDRbyg7gs+VaO200ylUUZqZf5+b93bQ67YzcgWr9c0s3+tqW9tzScJ&#10;IU96Q3RT4sJkOBqjfIg53Vmc7sh1e6+Qpl5AF4be3jXdsDKq/Y6HduZPxRaVDGdPM+ZMN7l38VXF&#10;U834bBbMYs98li8anTYmzyvy2+47NTpp0kHMn1VXPBf1G219PqSarZ2qRCjuI6+JbxRyGIWHMkgo&#10;Per+JT6dB6vjvx53PwAAAP//AwBQSwMEFAAGAAgAAAAhAMsKxN+zdQAARHgBABQAAABkcnMvbWVk&#10;aWEvaW1hZ2UxLmVtZuR9CVhV1df+gQvc+ZzDncAhRZmugDKocDEwUDiDYTkhFGr6MxVzSitFTEUx&#10;w3nIBHMuNUucFbFA0VIxM82wMM1UHHDMGVOR/1obNtMX1P9Ln+/x+87zvL5nnb332sPda+219z0X&#10;7RiGGQqgl8mRYfbYMUxpWVkZ4n0zwwxUMoxbdGeBYeyYqCQ7pjHI9rRABfczMkxiI4Y5BnILKF/9&#10;ermNgmmS5sCAAsYP4AYAdb52EaAL7nmAPZ93EoiJB8UIzDsX9EwBYN6ACHuSzwEzMSkvNY9wYHTk&#10;nmF8IhjGA+5diZzyUsVjoKr7oAjGjtZVmZ7yaRTDnOn4T8p7RpS3s7x+hmkaoaisv0mEuvK+WYSy&#10;8r66XmtwbiitF+9Pl43oUFLm3FEVwSgyIGEmAMeArciU16ql1Mk7VqrO392/L4YXaiT3QQFiXqv1&#10;ImbVvq4WUcZ7TEfGcsjpg9MlTB/QcDfoWS+6DSmQsHy53FLCdKqfsVNUXamMnSmCSeFBB/ZXbNaj&#10;rBmwCvAfAI47fCxkzHHcYZzDCdW6h4+R8Qa4AjA/Xj2akSYynnBP9cDUqbx/Ee6xHphK5PPOVjKM&#10;IwxKcC05HuQYAL1gqpILdWYr72ivO72gyXZ0VU9xAFbc0WYrHNlshQs/xeGac7ZjseG6E7DShc9W&#10;OrLYeKwzrILbA2ObsS3zAO8D/KED1dtJ2w9JKTgGFeMQCbcVV0rlPY4DzucC0JEPwPnsE/H3c/af&#10;5PECPTzodgDg5RlRU/6387SdIuUlh5RpZJ46QNsfQB04TxtiZXD1f+2MePKcnUjZOX+faGqyWYh7&#10;dbU4YXoPwWHXdLGR9Vr045Gvi+euhUVnb9aTCQDpOCRMa+tQwvBcOHctJyp786xo5HuQF1i4B/fj&#10;HENImTk/TxEvn5skdDk9XrQvKREu3x8j9i7oIKI8dPVcaMckscOfO8UvN88SD0VcFH8ftFz0iVJL&#10;0B7xxXcbS5u+zheZjCCJ6VwkHjzrJs1P+JSkQzsr21/DDqosQqFIVShMETVtotrnXuf8p/MEhq7G&#10;/Kk9z1fAJCl2rprnVI6Hcjj/6EXnuSs86Gq/zvmW3Rjnz+x6OL9s1875V8bqnAroCwhnAp3dAQ2Z&#10;bc7OTIhBxWw2JDIrDHlMusFqt8KwzW6toZX9IcNme8bYRtHGuEaRbLQ65BvzFCqQ+xtW2BeDjr+2&#10;C2yLATrUETgc+N/aRSLo6AV4nuyipMy9w5OyzDr9d9ji3VGzh0wRKe/8KlVIiflQ/GiHWkw7MlK0&#10;ZESL45+Ei7vHjRNnD3EQmayZYrfu44WPdkwTF4VlR302O47M+WHbOHH3yxejCz7/XHBsu1LQTv4j&#10;elRLDUnzi3q1Un+NefuM5+o8mKtuLlVzlco4V2NwclRcdK7qQL5ib3XpoXhiWa/YbHms6GWxOtw3&#10;uzmsNB9QZJh7K74xOyh4y3b7AZY0+0OWefZuLnXNPSvoeq1i7r3zf3Tu/VH2WQfHlE11zj1m7WGB&#10;6fVEpLy9i7vYe1gRyJ3FsJlbCd/oPY5w/884EdPN78UJJD+Mb8veLQQiwz2mAzEkPzCWx/RyfRX1&#10;1Igdnq2f3OQIaxA4v2BoCw+gcn1zT+P0havk1Ajwvovk9JtF4xRv2eSossQ5xltcHX8DvO/i6tjI&#10;Nc7xC9dNjg9c65p7XaG+vjDnBgDPfQpzLxPsCP388+T37FJSO6qZhmTunYIxOArAeCAIxgSvfF2U&#10;5L1zqFidm/4wkMiUXYv6isy0aMn5weuE7Zu/SvhhsEz4zssdCV/rG074/Huw/kN+0Cu8LPtJWE/7&#10;CS6EE/0dCP/8S6GI6T98sED8ebmvGLB1soj6LjfaFfUw+CCZw/bNjxB5qssxkj7ptUYS5n95d3MJ&#10;y2842V5CfRGfd5ZQPzLWh4z1j+gZQfjAwaaEHV9tQrhjQWPCqA/z5Z1uQPhJf1cJxyF5uLkGZ98x&#10;Evl+kkGaO7eD9McsnfSaKVL64gWV1CzjJenTIHvpcqP20N9r0N72ME6/Ei5vf3toRx6Rf5u+WcT8&#10;eacXiVi+pXGGiPo+DZpcOf411oXq8Uxd98947bhpYpj7mir7pTLa7yn8YCsuunYEgHzTdENTjgua&#10;B6ZTgEOAvYCdgE2AtYCb6v6mDHWxMUM9GnDFcFPtZlioueq8VzOSv6pN5Eu1I3kn3VVnf72bIUF/&#10;xWDHjjbGs8WA/qZ49oFJA5D1D0yRABvAH+AFaKK/adJVQAH8SHfJVKg7bcrVHTd9ojts6gFwA5Rq&#10;D5t+BKzWHje9oT1taqO9ZGqgvWm6r6nLnziB7SyC/nUBvgj8fzGOulN2qd44CuMhjKMoY5yEcQ/G&#10;TRgHYRyFcRHGVRgnYZwFQ8lg3IVxFN5jXIVxE8ZZaSu3Chh3YVyFcRjGWeVxWXk9NezlGdvCURVT&#10;I46iMtpCXXFUoeqQJVM1wNJbxVscVN+YP1FmmCOVK8025X3zAGUvS65ys0WvemIZo7K6HFXVHUe9&#10;A3VgHDUb+GnEUb1gHevynK1lWqZHRwuT3wHPYGbCWKQAcC1rAWOC16XIqeLUTjlRlJsJqWQdeb1T&#10;CmHvpcmEP1n9LmH9huGE7+z6D+GBB3oRPnGkJ+GXC7sQBj1kjmIdEzN+J/etOImkXQiZJWK6Q5N9&#10;4qpb7UXPH1QS6gttaAQ+Jy4Mj5dSsorh/CdB0m+4QeRvnAIkTHd5aJMw/72usVLqrcPizq8GSLMe&#10;Z4gpWYnSxIw3RP+e3TCfePrei/hcmPmxp4T9a+zWBDgsetSaBhLUH20faMDn0Q7fOkjW3lej+60s&#10;EZGxXuTlh04QfnD+AOFSzXocp+jGbsvE8vLzQQ6LpuNWw6bqWnfgOZjbM91j74NzpEinqrWHymhv&#10;2fhhVFx07fEGOZe1OW0DrAN8ClgESANMBIwGDAMs0tucbPrTgL5Km/5X5SL9RFV3tp86jV2m/oUL&#10;0RZzkvYhsOy8TD3BuZ/ay7BI9aGhVJlhSFWaDAblXOcvnXTOkU6/852c9vHdnRbxCU4y/6aTGVDM&#10;vemUA/gQYOMSnHRcd6fLLORjI53qWld+gnb3B/jAfN4O/G/XlecxTmWYVvXGqUGHgom9Uf5mXH6l&#10;TWIcCcPGkLgTmMShwCQuBSZxKjCJW4Exjt2xKScK41pkjHOrM8bDOzaFRWNcNn3KrGiM0yA9GuO2&#10;C6euRr/28QbCGNehjHEeMsZ9yBgHYn6MC7E8xomoD+NGrAfjSGSMK5Ex3qQMzWMwDkUmcSkwiVOB&#10;SdwKTOJYYBLXAmOci+OBcS+OD/KEnZMIZ17YROLkVtvvkrj5TJBCQn3hCztIGFdj/IvtRxnjbkzH&#10;8cL8GJdjeRxf1AdVMXT8/6mPqHQf4CxMz/A87pKWYTLUVb6Cyugr6opTh2kz1IWam4C1mkLNJsBO&#10;wF7AIcApzVnNBcCNCtzXXNE00N7RtNE+0ryhddAuBfwIKAW46Ry0PXSPNJ/o7mhydVc0hbqzmkcA&#10;hf6sRkdQqGmiL9R4AfwBNkAkQAZo2GHaePYSIF4Xzxbp7NhMfYL+jN5fH8c56RK5Um0cd1V7Rr9X&#10;k6lfqCnS3VTH6zLUl6DtdfmT9dBnjFNLABcB/9af3AS/dB7wPO17MU6l5+Bu0HYTAGOFF2A88Ppm&#10;j52E59CUC441lPB8euoUP/K8SeMoqTecUffv11VKSlkkrl3Th5w/vx7/tuQPZ9YR7UeT9M4vvyO5&#10;fPaKqHIaKHX4TinKYpwE5+aCb4tI4JyozjGw14Rrziw94Z07Ssi5eli7X8k5++aNu8m5e+eYJeQc&#10;PmvbFHI+H/FSU3wuzpk1S8Bzb9SB5+BenqsFPBf38vTE/OLypePJublOu46co/fsUUDO1Wm/6rPT&#10;Z71+22DfuMJQZZNURptMIx0q/4eu341A/F6TbmirhXNvbYGB090w9NapjPt1rxiLdQWGX3SvG6bp&#10;bjkH6oY7b9QGOh/XWJ3HA8yads671D2cR6jHOCvV65z3qIqdPVT9DSuVKqNNmW/cqkw2tlS1MW5U&#10;McYg9SFDpnqtwaZZYajLft6BduB5+RHgp3FezoBvugtj8TzZT97iaba8xepQjLUDoO0eALSfpjAu&#10;eH103U9ukxUuUw77pIUsFITIZgdv+YBPS8IbvnQjvDXNJGN6m9/VJL91uUK+HBFAZP6XIBnTkTE/&#10;MpbHdNRH9aPeTC97oq86j1/tRZ6nlbFyXn5D+aBGJ48tbSwv7G4nvzTKU3ab+lByM3nK7/x+pwY/&#10;an6OyCNdC6SMhBdk5LjhRsI2vpwbbDHIK48XSA+7l3NuujORJ57kCfcdX86RTcu5+R6OPFf05+Sj&#10;849Lg2fq5QD9L9INo05+47tfpO7hGnnOh4VS07lOhMVSBWHsDz6/WFQmIQfveihh/sP970hYflHW&#10;HxLq+3TfNQnbM8z1MmH/XsWEby+/RHhb0UXCo73L+dGG80TOvV0kYf86JJ8j7LDrLOH9duU8ueiw&#10;hOMxctQuCccJGccNGcexTVauhOOK+XCc78Yck+i4089lDYwdMytepny6m0E+0TRBzs7h5GnRfSv5&#10;WKBGbtuul7xtr6Pc9Gq8vJ+3l1eNipNf7fhIuhoeK5///JYUpO4uJ+mKpay5XWXdyNNSelBXOTLh&#10;JympoIs8Ojqf8MlrudLxG11hvmyRjOu6ye9NWCutn9RD/iJxqSTG95Tzf1kpTS7qLBc8+ELKGR4t&#10;P0nLgv60l/9M2Ct5jw4hn1P87UD5l6mXpdAFgWR+NAwOlE8nl0r43HOGQr6d31o+Ga+SM0vbyn8e&#10;0Ml7YkLlVxvxZN4/3mORXacJ8mEHi/yia5fKfmM7D02ZTNqLfEm/X1JHppL6l5ZMklu/s04aMmSC&#10;nNh7hbTkUpLc6cZiyeQ/Uj7huUy6PPctkj5z9GC58YOvpOh1Q0h5TD935kepaMtomenyMylP65n3&#10;SpIUOmSATPmN7+KIHLP9RWlicH+0H8nP9w0Z5ZLxCTAP4yQcd8yPHJg5g/DXWYtIOo4b5kcZy2N6&#10;df3Qb1I/5YELGQn71aLBNyL2M68IvsuFfu/nJ4vYz8d7ForYbkzHfsS+/YeI/cLy2M/NvQJJv48c&#10;akvGAduL40L1H3vtnvi5xMrVGec75tsTs1PCfnSdu1zCdqOM44bpyFgOOXaPlcyH61deIv32PBhD&#10;xgVl1IvpVP+sHsPldQWXpeqMdtcnfZiMdrjfNkxGu2z161AZ7RQZ7RYZ7RgZ7RoZ7Rzzo91jefQD&#10;qBf9gufW4TL6CWT0G8joR5DRryCjn0FGv5PrPEJGP4SMfgkZ/RQy+i1k9GNJukQZ/V1YqzcIX/w1&#10;gTB87sQf+hk7E/84rEkn4i+TkoJIu2szpqOdY360e8OybvLJ7/dJTJeecmL/PdLuqNfk61d2S4m3&#10;YsEudpL0gre2Sl93elW+mLZeutvqFblh8GZpwbYY+dWibdLSk51IPnaVRMo9mu0ny6fuSrV5YiFP&#10;0uM7sCT/9TUOsmbfSmmKo6Nc3DaD8MSTc2vwn3bJUl6RHv2NNONPV8Lu8Q0If51VzlffaUjk1GPl&#10;vGVOIyKfi2ks98joJSWvK2eD5gUif5FYzisjm8pH+D5SRsNm8n67fpJ3N3e5Q/J/pIuCl5x7u7/0&#10;3gSrDPYhDY3zIRzTzEm2dy4RDy7bIx1KCBZxfuJ6ecKziQSfrwT2L9plrZJsK5qKe99zRD8k4PoH&#10;diNMDXeXs6Z5CuiPUEZe559LeOG4a/S5iP4J1gcR/Rj4KeLXoP3Ez6FdoN9De0I/CPUQv2j/h4b4&#10;SfB3IvpN0CuiP21/+CPC7tdeEdHPdnyoFNHvYv3oVyFfFPpV7MNo74Egh0c3GzGGtLOn3xQ5ed0S&#10;ccaJD+WlollaYZ0hP2r+Hym9wWwZ9Emb4mbIaR9FSZiOLJamEma7jpdh/khat3flwILRUsLD4fKx&#10;wOlEHjZ9gYTpyJgfOf/jNHme1yyp8cqZsK5Pku62noP1SstC58m543dKDbbMJ+vrB48+gv4Y5S/H&#10;psuxp0Jxvsjr7/eS37+2kNhfq91T5Usrx8k/RQ6S+4yYLJvjw+Xcy6nyb2MD5CmOH8irF7vLzO0P&#10;5GG5Fvnc5EnypjitnKcdS+yb+oMa8TS8d1XxVWr1b1Qrt7x/eQNl4Hk9+csz0LL/XYmW/zuupyF/&#10;V/Qv0lOZ2nv8ZjBvVIAmAFcAvfC9xTyIJZ/mOzm3OTifda7ab1A5Hiqt63x+FXeXH8Q94AZxR9lB&#10;3Bb9Km677jbXXBfJb9dN4LfoJ/BH2Qn8Ay6Sv8vf5iZWvmODexUeMAjqLIP4/jW4x77Qi+5p4Igd&#10;8pRpEdiONjQDMM3jBPd9IN1fH81e1iWzV7UduBnaUC4MEAxpPCAM6giFulDHtwB6UR0+8GCIJpTb&#10;p57M7lOn6/ep5wCm6g+rxwOGAhIA3QAyIAJg0/+s1umL1VfgRGGX7k/1IIAPoEz7p/oQYLb2phrO&#10;QtVa7c/qYs1hdS5gGyAT8BngE8A0QIpmn3oEYCCgN2CceohmnypMu081A3BVm6O6rBun9tdvVGMf&#10;cRzovouOYboezujgkIL2lcrYVyvtKDDtqwLux+tDTBH6zQS0XK4O3rEylY9R2l+Uw/p66BTwzd8Z&#10;4wJtprG5Nsm4WRNrfEkTY8xRRxlDAbtUfYwvqkYY9ygXG9sr9xtHKZ8YflIGGwap5jnfUV3jD6sH&#10;83s1ffkwbTy/QTuYd9N9zM/THeQf6lycZf1E54v6Lobj+iBjuv6hsXY/c+B8yuJa1U8qYz/rmp9N&#10;1aGug1SPXc4rk136KUssfspIi6hcZT6vnG5eotplbqqOtHyp/sbyuzrZJUdtqXwXgo7tdrAzX3NV&#10;nVSur867Dr7mVxzum0oU6aZXHCJMdx0Upu2OCtNQJ4XJoIwwjVKmA98H2de83dHXXLuf78IHlOxS&#10;VSeV66vzlv1jl1D7UNcldhbXsXbJLll231hC7SMtOfa7zO8qppudHVaZfR0iLSWKEsu7iuTK941o&#10;P38AQ2sC84jOBSrXV+cP9pmaEkWaartjnHKUMk21RJWpWaJqol+imsuNUm5z3u543lCi2Ob8g/1c&#10;7gf7Jvra/SyFcd0P+2JaJ5WxzuK/mH+t4VmpuVhzzazVFplDtL+aZwMOAcoAPrpfzYN0ReZdumvm&#10;K7pSs07vZLEBIgAyoBsgATBUz1nGA6YC5gDSAZPZweZQLt0UykmAYmMH7qohmV1tiGZH82VaitWG&#10;jeqrhnHq4cbG6n3GSyqt6WdVrjFNNdzYQdXUWKp0NFpV5ww9VFmGNNVkw8+qK/A9CMXr+p9VL+jT&#10;VO10o5QddQzgSyfab5CZL53K7a5HxfkAdp/a6ytw31G329GkVzk2YlWO7gA/QHuAAIgHDGadHUcB&#10;xgFSARvZho4nWV9HjmvjGMuFOU7noh23A3rrfrK/onKy2+74oGyForPijt0C5Xmms24hs0Xfj9GD&#10;v+zL9wNMAXwOWGI3mB9tf423V8xzTlcEw+f5xODrsN+4VrHY2EoxwrjOvo/Rah9lXG8XZfSxizHu&#10;YWKN/ZgRRjtmsfFBWZhZwxy3BDMDXPPtjA2GKDY2CHJs1zDPIbtBqoMR0Ms11aGvS6nDVEumo96S&#10;4DTVctypr8txp16ux53aNpjgdK/BbcfhDdsqf2g4XWVqdFPdpdEK/f1GHs6ujfubTjW6Zj7tanPp&#10;aTa4jnGOdxX4Wa4WLtv1ov6SS6HukeWQttS8v853EXB88cLvQXcDwH1WvpPtWXEP9I/edW5ekR8/&#10;LwHucV3eBniezqsUKaUdS8r6kPecbkIfzgPwvMoVGK/ZnaYIveHdZcqN4xuLKL85vg/hU9Ik8V14&#10;xxn5R3jnGTkF3lXGdPdRr4uYHxnLU6b6Bn/3IXmOnJLQXETG8uXyp6RcCp7hFtlB+qeiy/UwbAc5&#10;00W95S2s+jelYC/RRxn1VEWak6pu7ewmmap9pwIayqzwD5gjAx/fP4qtvCEfjhHmr37ROYTPq8+t&#10;F0FWAajf1bgxTAR8T1tf/KNxi2DnAuKhXF3xzy1I927WH/AVQMXdcvPl5gLq1+vLoe7afhnblAyx&#10;Uv1lk7kMt2SuvjZ5N0vm0pr5Atayac1asQHNivVz3Yr1qNcPQC/q5xzgwdqmxfq1Ta28xg2RzNG2&#10;hUEajlt7gCvgIQzsaeAGsG4p4L76GNOxh+R/ZL9os5tAxyrA82Sz9owySs30IjZ7BvpQAECbtQCT&#10;q3N/8Wr4fYGp4N+8lERGPr/kawG58ZS3hJC3jSC/KGR4BxHG/Cgjo56r9n6E/zx9FIeKCXn7IwHK&#10;RyNv6XkAyn8kkHowL9YHl7nIX8TnlFP4n0SsjzI+R/2USTk7sh2s/BduwEL/q416gH4EfLw4PSqu&#10;qnvcM9A5AB9pjblR2/5U7gwzvML+rFQVMJ2TCrhXuQ9nU5ojOhIbrCtfSnOOnd/8iT4PgHO8rnwq&#10;9yd6lXu2fkfzbH18Pfm6Q7pn85OAGBb1RQDoRdunhgee0LbsZogc1rM5wsqnEOSwKnfE8Eobr21H&#10;jWCwToKOwKdkR49Bz03A82RHCkYPdjSI2JEftN0NgHaEcwWvlM8fCQMiPxApH8zbSuTVP6YKE76c&#10;ICIX/TmQ8KO3O4rzc3YLGzJCxG6HzGK/PF+QXxLbFXiKEVldRWNxU1G9pbe4nzMRxucoL2yWIB7M&#10;ay1Wr2f44Tkic3uJSDn6uwwiNzqwUrz+aJHI7PtcPOGYTrjby5NFfI7cIn8Z4ZCDiwljeXw+7oeZ&#10;IrYXOUffj/CItscFlJe7s8Kx9YOJnYccbEQY+4n9H36YEzAd+hF9fEqugP3N0Z8VoH4B2iF4bvtF&#10;GNE2VsByyGO+iibsuS0O9M6G9DgRyyFrLl4j6XG7HgigVxwbooJ+bxVwPHasGwH6GkB/vAUcN2h3&#10;NI4jtqF5b5mw5uJQwqAX0jkBxwfHG5m0Gxjrx/Ty+oYS3tpgHuqvMZ7VzqLgGKfGwVLFsU5dpzup&#10;Nd7FgOaVPU2fdBt8Ep69BINiHkBl9BURAHpV9wG57re5T9zPAnYBpnH73ZM4i8dArodHH264RyyX&#10;4tGx8iwEF8U+FWchdfmoFI9MroPHbe426KVrcCOomAecg/I2uKHto3J9vuyxh4138QzgrZ7ePC1n&#10;BSd9paIdbUAvvWi/nOCBi+cVjgU4As55XOFOeJwFbK/sywloi9Pf6DjhsZSd75HINgXkuieyw92X&#10;sp3c77G0HZ/AeHMVOt6njQCm7XCF+23uv7KF7jtAxw62N2CMxzHAPYAr19vDjdN7BHG57h25ee4x&#10;3Gj3gVx3GH+b+3zAAYCeH+5u4/cDmsI49PbQ82M8DnBjPMz8YpDPAegY1/bPrcEXXYT6uwM7PIU4&#10;xwR6VIDnyT+XTjRXxjlRMAY2APrnZhWf1ZpJDcXcJ74i5fQbsUTmVr8jeo9MEJHNfWcQfptfI2L6&#10;6oO5JD/y4Ba7BOSknMlCuvILwpgf5ROTY0l6df1JOfYik1wI6eX8kxBE5HO/J4gDl34vfrt1mBh4&#10;fhvhE5OPwzti6SJlbDKmU44/GSJiubA4Vmxis4ls2HXh2/Uqwlg/ypgX60fGdiFje0GPUL0d1fxZ&#10;pTvDEIoeNKfCsbmp1n4HzOepxVLhXgyzA2KpYNDJA6iMfiEGQC9qVzp48LHXDnaPVykgltvj9Rn3&#10;sdcVLhxwAex9p2cmIBZwl73guYMNh7zUTqgvagh1VvdFVK7PF/X1svFLvcx8ttcRsj8KoA0Dpm1z&#10;hPtsrwDe1RuRrc/2QuST+C/iL/JjHLbUawY72CuRdQfs9Exk46HN8dD+eOjLJk8b3xDqpe2vbeex&#10;YJMYh416SnbuBjZiAjxPdl42sUmUlkkkcVgXGIsoANq5E3Dl1XQ+mf8M8vlJQiVXZqi4wXSyf6j5&#10;3iSk/qu1mu4rVBAW9gRluG6Nhc/sEnAKMO5Fsb0Z3lYe8YAgic3wRlh5Wl4J2Y2QD20AilTuV+D2&#10;H+9Zn8ffET95qUmUE5NAPuMM6OxMAH7G4DbKr4CWAtNqvcBUsDxqQYW8XjjpnAbPIa0V5AGe//aC&#10;aJKOJTE/XCBHI+OF6eQG88OF5Ul6Nf21faYpouo371DkX80V3D/APKk868n3hj1hNf9IZfRVMQB6&#10;UR+Ec+O+t5VVWfWAYr3K+q3+vvdafT5gFSDN+1tAMUDProJ8+YC6/EsSzM1fQd8k4CLgfzv3nsc4&#10;wi6ieb1xxG9zTCRuoLzk8atEfrRlGKzfsSIyrr/IGCdgOq7DmB85TNhC4ghIJ3EEckV+AeMQTMd1&#10;nOrXwPoef3KHSHlT/zUCxg+Ptlwn6/qm/l4krohc9Q7hlLR0ccKxr0TkG4lphFEfpmOccL+HH+G0&#10;j/8kcQPqw7gC9a8+GE6YzjHKGJdgOmVsT22boPEDcrlLfbZxxJstasYRVK7PTnJa7GCLW9wFxHLF&#10;LTK5nBZXuDcBOsAZayYgFlDK6iDfmwBqJzSOuGxlmELYAwTDwPAAKtdXp6KFmbe1sPETALcAks9Z&#10;TvKJAexgb7VIZD8ERAIULWawl60/kjOcANBNL2rnjvDgsjVbn0YQwF+2Igor911hkK4CtAe4AtLA&#10;hjFWWA38NPYEuB94/JzFCnYpPpVnNrgf8APgOuIG44KXVOJCziAoH54XQ+Rrt/uLH2ZuFpDx7KH1&#10;ocECcrYwU2hXsFr4YOd+cpZByyHj2QLlXh3iidx5cio5YzgVNEcMODYK9aB+EdNRDj8bQc5csBye&#10;vdxXfS2Qs5mFKeSsCOv9MDNQxPiFMjn7ABnPTL4Z9x6Jc0i90B/TW93IGoZ9w3RkPEtCjtuVBPrh&#10;vLZaO4kN/5dTjaqtwLNc58b61rRfKqMtWbHBFRed/wqQD/juYC/7XgMEVe7t/4CXMoIq9uV1lWN8&#10;i1hfKDsWUNumsd7qewMq19eOQl8b/4Kfno/wO1LZjtugZ9XfnDEU+h7hsnyvcGMB7oAHPru4P3xG&#10;1Pv9i+Q3gpP8Ysh3KBF0UIDpuOCeQvI7xir8EqF/iexFn0Q2w+cYIJbL8CnkTvvY+LHQXtrv2n7i&#10;C7Dri6Bj31PyE2vBxpY8Z36CiQiq3FMUwlh8D0A/YQbG6/dBYENgc5QvwN9tatJnhxDzWl9xTdsB&#10;wraIgUTG37JgPvztCtlzwG9JsLwM3zUiC/D3n77d/ZqIvzVpeSOF/KYEZfyNDKZv+rr89674Gxd8&#10;fvl+iTC42fv4GxYBZfhbTpX2jfnhNzNkb0PbRfYyuPhWuybB1v5p2rEn1Isxpwr2ID2B3wbkw9y5&#10;BHwHGPc2OG7vtrTyiEMtGa6g5WH2N+A2raz8BoDVP4nNb5XEjmz1FZfY6j7XF5gBeXPLJLZry6+4&#10;iJbXuRDgYr8kNg3w0K9cF61b+RT2Rc/nehZe73rmDmdceLZOGWNPlLfvGUTWM4xJcR3DWA45fdls&#10;sp7Far8j6xktN3iUG1m/KA8/2o/I67d9QNazdunzyPqF+nA9s8LZFK5nXMMoso6hHlzHUC8y1oPf&#10;fWC9uI5hbEoZ1zOUcb36YepEYgdYHqYQg7ExMl5/tZ6dux5L1jPazv/J9Sw8oOZ6RuX61pGZATvY&#10;jQHX2OyAqvVsp//fr2d7/YvYG/6wlkF56tcbwRjxAAHaUX09o3J97VgTYOPPB+h5ZWDVepYNev5u&#10;PVsacIRLDoCzOMAN/yvcXv9d3E7/+tcz18ARnGtg/euZa+Ax9lhAIvQvkd3kD2dk/scAcEbmX8it&#10;9bfxArSX9rv2enavYj0zQMDwNOJePK95F/A8nZHZ5UVX+gn6zgKuZy1hfuCF9hWyohvxE8hgR0TG&#10;PeKaa/sFZJ8HL5A9I6SLmL5twTgRyyEftO4SkNGemeR4wpgfZXPo1wKmV9evgTPwaO1iSC/nMDgL&#10;Rxn9xtG3ZpK9svvZEYSvjp9GeHlGJtk7/+m5i+yFkc9dPy4g45415o3tpL6fd63B9kQFxGTjnjh6&#10;xP7voZ2fkL0x7qHx7Lv63hjLo79RzptKGNobhX6MMrRHwHaBHJ0aYiN+qAucteO4kf7iDVzYP2Ts&#10;N3L7HSnYbqF6P/9ij1wRXFOqfu7+dM8gX4Q2wRpdea7UOYhhsqqdK1EZ/UIMgF40rsQ1fnVQFvtj&#10;0CNAN+7HoBXc6qBTXGfAvcBT3MHAtYBugDvsvcAstjPkpTZJfZEP1Nmar9ovU7k+X/R2UGt+fZCK&#10;zw86VBlb54Oesr+JrfODBvFLghbzUQAloChwEn8wMLbye8SRgQwzDdqCdeN5LL1of53gwYLA/fzJ&#10;wGLQUcz/CLC2Xgy4T+JzKy0ATMvgnsTaeiSbH4Q4Wu+5//qgGezYoES2NeBgYCKbCGOWCOOXGHiB&#10;ywtszftAv+n41fZpFqjoItTVGpiD+MoI9/j5wO1/60yY+oTnyafZp7xSGaOfgX4XANCnWYDxuiJe&#10;E9CuKUee8yb2/Sigszj6zAwxrvANMS+mP+EJyxaQ+Jwylsd0yuO2OZN8m492FQftiRALliSLjRQc&#10;YW3DDQLK3Q6lCVmr4ghPD3AnjOWrX4sy2xCdQ20p4oV25hrtK49VMFAvPzkjN6nP1geIMPGrxwZU&#10;rs8e57Wx8fltLHxRm/x6vwcrahPAS20RSWxRG0SXet/7K2qzkdve5io3FNAA8KT1DsBb9drak9bw&#10;/QjBFKK7LpvMaH2XO9raxovQ9rpsKhRs6RJ8WLHATyNOeB5tShERVxknnIGxqG1T2x+lCB/0ekGs&#10;zstSvhLeg/f5wDaEAfMNIvJ7PUXCntfjxQWFGwTk0We0IjLaZMr2mZV8JP+ugDKW+7rv28Q+zpzz&#10;J7yi4r3AM+c2ClBPNNYL5QVkkKPQtiij3or0yvbR9ba6UdlNerY2ZQ2G38PA2gRE4m8q17fOWINv&#10;s72Cs9iVgD8A6pArgJB65746xMonErxQr10lhmSxfiGJ7PfBiewEQKfgGaw1uLDec2VrMKxfbRGw&#10;Nw9GdK3zXLkX2AuuRWOAn8Y7tc9jfG0f8Ual3VC7ry++xngS48W64mtMrx5f474ZZdw3Y3yNjHEm&#10;MsbXmF5ffI1x6/9PfI1x/T+Jr9OXsQLG1xh/Y1z9b+Prg9b2xO7/N8TX620142sqox+oK77Wh2ax&#10;gaGPAN24wNAVnD70FLfedorrAwiyrQV0A9xh+9iy2PUAupbR+Ho61Fk9vqYy1mkF0Kt6vHrC1prX&#10;h6p4a2hVfG0N/fv42ho6iH9sW8yvBwwCdLRN4lvYquLrH0P+Pr4uDdkP5Yr5VYDA0GI+LXQxoP74&#10;Oi10JGslqD++1ofOYM/ZEtmPAC0A+eAH80O6cfkhFzg36PN0AB2/2vH1+xU+bRHw04ivu8B5QRTg&#10;eYqvn5S9FUV/25MCG4t3AejT6Dwqgf9vIOnQlyLlufB/DaA8E/5fA85hucjO6CG4DJpO7PnyvZXw&#10;vrJeyJmyU/zP9RyBaZ8P+eB7LODL8P8VIHdKXC623LiJ8K34WYSZ9pI4t2SMmD46jNTTcmMAyCXC&#10;t5c8xN/hrJtzaEr4p+9/F1D+9tIqwZaTL4QtGAJyAxH5M/g7Ucie/CjxdbdFAtYXtuAq/O3v/8fe&#10;t4BHUaRrD1ejwCR0T3oGDBICgYEQEshtSCb3zHQSLsKuYhBUZJGNooLKahD9TRQhiqggSkQUVBQE&#10;FUEuEdAgikYFd1HUyKJyEQ6iKIu6RhE471vdNZnwZ4bzHye75tm/n+fNm+ruunRPfVVfffVV9VMi&#10;fO6aOUh/s+fC3ImirMWlsO3jSDpg2NbHH3V7kL+XzHzMsL4e65bW9RiuT31U1S/4arTOfCpfukpH&#10;POYnmM/BMN8H0/d/X4a+b+j6/n9N9V+eusvWjL4lb8MosM9PV5HhYO3FlIx94RkZNeHnZNzpG49X&#10;p2MuzhyPT5CNDFi2Mwr+P5reKaIgwxXxGpDrdkU86P4+/EH3vUBEeB/3aevbGd9ap2TssfbL2AXc&#10;D4y3DsvIsT4GHAEucF9qzXUv8PnfVkFoL4X9gmUl5CHzRHEsY9wdrJ3chzstzTjcyQG8mz7A+m76&#10;/cBpa1JGl/CHMuLCj2S4w11uD3AvUBPeyb0v/G08Y6C2YSXahM+R9rvgUIwTvoRc1QEtqW04XXOT&#10;T9+xoexhZtsQZf4IJ36FnQ3zypKvT71KhMNn3WOsVcCcGH3zeZ6++ndtGa1zPmAl1v5xfoDxyDWY&#10;UyMjnpdrHcicvybHXPaOl9c5n8H7yYxPZnqcly+bfgXSaa2XIz+uPWD+H83I9E74xzVCxkX5UGaU&#10;w2sWvcl5hQXFw8W8gnye/1t2fVLbrPK6DZXSf7wuw8HkNSPLFXFH1vHwqqx5PnnNgFNImSmvgXSR&#10;flmvhYdlHQnflnkkfAowPPN54GLgpHVK5gbrNiAsa4O1X9YBa1JWX1/aVUhb+sXnyJcKlnLJ+ek7&#10;slZZC7JKkQZs+sBh9wcAfHDcdeEpma6IbUAg+Xvf7JuPhEj+pL7eouQv+zbIX+A1fHG/lnvT3r5H&#10;9+fyiD/qFz++yTugfT/9a4zTyXGX6IK/xrj80aRhOnnPiXLBXHPHfcQlt70SY3OEGe9h/B8144i3&#10;HOvxBGf902uEV3nnIW3m+960XMF+VUD8y/R4XTLL+e8Yp5dmWywjIANynC7DlCWYxXyHrLftcaY0&#10;+5j1oey11n1AQs5aa1HOYSA16Di9KMcZsVwgKug4fTnSuzZnorUj8Fr2ROu92XOtpdkfBx2nl2ZX&#10;dwoTgC0gmxgRsN86Bnn5O56hQ9vQjNNbol/H6dMVPptxHd7FdoA6rfTrmHX3+cIOLHn9yMuEHwfX&#10;nNKvo7jwahGuug9+4uhTfr6usV/H4YmGX8f5ty0T/ho7y58Ufh3973pChJ3p00W/M2eCR/DlVW3M&#10;8yeEX8f8/O+EX8flVQ17n6OIlll3Pyb8OmS5mvTrCLFdS/pWhPn5dYSj7vwXypNu1iG+t89znRFE&#10;Tp4lvDBvh3UkeEWeM6JbPnzZ88usacDhvI3hH+f9M3wH+Nq8MmsUsCl3Y/ia3KPhz4EvzS2z1ueU&#10;WSeZacm8z/kP9es4vXiWT79yQbc6009xh+mnKLl8nuGn+PL3hp+iZfvVwq9jIfwGhb+ibvgpJm00&#10;/BRlPDL1NMkTz79chLeYfoqXJhl+ikyPfh1d8w0/xUP7DD9FxqN+xnTJzI96HFn4c0BGJAu/DoTp&#10;t3HoIkMORL6s4NuvDqp/7aAfo185pf7VePXlv0YHe66gsV+HDAfTwX4q2GDt4vnGGuNp8OtwIp2z&#10;+SkmFhywjkHc5wCpD0lbD/P11wVlOFg5OntcEcM8nSKmeBr8OmI8Z/frCMP9hwqOhD8HjAGcBa8B&#10;wf06yjyTw8s8wf06yjwfWN2eUjwf1lkCtfkfABeH1+bXhWsFrojnAPncGO418md2ow06hHMl4FCM&#10;w6IhZxzLtCg9sGa2rz8bgXeBKiH6M+oqvgMyJ/4n/07WPl2G34z9yASwXPtU53FGEC4vUWat8xD/&#10;f+3T6cWzg6592rzJJdY6Sd5x370izLVOTa19Etfx7sX9YITRAhhHU2ufxHWsfZLpS11dGKjuCq0v&#10;KcxRjXxUOqFX8F/7JMNs4wKNWxO8TmuhtxNwuFOh981OCd7lnToB+z1YA+V5EzgMdLLu9zitnXBv&#10;oPZlLOom1z5dBT4AVoGOAJqI/5WPxUWIWNjC2hfLuDm+9mUGnrsMoL7M9yCO78v0ypUYFzawV4b3&#10;F8FmgvPyVsnUo3d2ShH6NM+J+/kP2yfeb7I4T3cI46iwhdAOKvXLMFO3ZV26Br8z26Q7wWyT+IyO&#10;wj3hRFudvM3qKCyzLkfbtNy7w7pW3wHeE74c7ZWjkNgTLtM9JwR6a0scX3E/sDbl94t1mnV4f9sB&#10;//FVkWO03uHqx3TJtElUXrpC3xA2TJyf99VaSHzjozyzVi9aOcMreVzPA97r027wvmGf7L3+3UVe&#10;hud9lazz+jMJkwQf/Gylbpxfq/864BLviwdXizCZ99H2IJm5nf/xM6KeynI1Ob76F/jNc3+qKCAG&#10;c0V54EiU7avo+SqxN3qLWgceEF3beXl3wmHrEE1MUVpH91CiwGsRbtvDYXumxxSlpodDWQ9ej7Aj&#10;hqjt/FCP2s5MK5T19EuUsw5oSXpTa8t5Ba0sD4l6akPZwwDW0yhZ9Y5HiT1vLCZn2NeJPXu2bZ9B&#10;e7NO5niGzD1qPu37urBD837an20Xjhb8xO23iD1syLyfzPi8zj11ZPpkkbXJF069wScHGFeJ/xmf&#10;93DdFuKL8ZCIh3HRNzOxXgRM0O+eLO4Hc7x1QW1Fo/Qb9+GNQ6FsZ8/sz8f1tFh2oiNNxXNEADIc&#10;rD8/FbNT/XvMfMANHFTO6blMGQdsBA71PAi41UM956sbe+5UxwGyP5fjJOZRggko/zwZDpbnBzEl&#10;SlnMK4BbLYupVd+JcdrG9XTavgMKe9Wohb3cwFalvmcJylIS8JsmfSDHsZQNcD74t+oQLdFWfeq0&#10;4pO1vfjNdwGUNQ3MQ7+zSF99WNP9mfLx1+r+OuvtH/54UtRffr/SCN/uHV+CeR18r/KJtn0FGyk1&#10;/L03OkPUd8gnv38pZKV/wV8Fu1dHCvl41O3Sx3/xoPhOpmXSJMGjjz6q8zuXkmX5JLOcUlqglhhz&#10;tNRPQmx7O1Nu9qPBdvnJjQyzDic3PLZvjqU9zu2PXahWx9apU4FEQIt9GviDOhrXnE3EaYNzWmyJ&#10;Ut2LuE4NlnZ1r33qN72ctj/EOm2PAO/EtrN9HbtWpJ3YRNrtcO7r2GhbYW+iRNmPfPbHunyy6sb1&#10;MABTR2Kt8hBTbq4KkdwMhezlUA6HeeP65Rh71ziQF9Q0zALIo+H//8k9vXOMNgzqojhizwh3z2kj&#10;dEhevCDnXN//PXLO8f3vn48z9VV43RgH/29d3tUnN7fh9BSActPBuAUbfKG952FywvfTRHjw+AFi&#10;3RX7BvqX7R7ZWYTfrpjtlVHJUT3hdwmfyRs/yBa+mDKdBt2nolnXCRaiDFebv/MsMPUdPlups0Qh&#10;zgMW9rlVLe/zujoZbOlTolSh7gzr47CtBXhPKPWYlrj+r3V5jK+OuPD+zrQTc30K578l01+Q8+Jn&#10;ru9ral2gfzy5/k7y/+s6vGDrBQuLLvwfrRfk3oN8Du7xx3ormXoOw02tF5RtNXbvlf408iMQbL2b&#10;da7+Zyf2mfVrs2W4BHU8UJvduu+HyoC+y5Tbge3Ad333KPV9u6hSd5FpnKnj3N63sY4jw8wrB5CH&#10;nMvkHPwxyE+VcyvgUauctephp9M2s6/Tdgjo1e+kqver8eVbj/Rn41mClf2zvjXqxr671duBAUDr&#10;vs+oPztHiT6hlywAWJYBIm8p6TdKLennFn0NXpfvkPewTyrpt1VR+pXgnQTWs+4x25FnwaHQs1xI&#10;h3t6tqT+ok1OnK8tKEVbMBZgf8E2ksfmZ9/Qb+jYXvdnyg2/byiZvvgMP1Ge7n343A9EfzLyT2sE&#10;b738McFvpc/C9Y2e6EG3M57301U36Nuiv/K06XuhuH6oew/B8+IPif7mUPcnhe8+7he++2Tpsy+Z&#10;+ZvXBXONgXmfN/6p58XaguRL24o1AiP/NEjw5mfzxdoCsvFc+eI5nppW4WOmwzDXIHx1wlhjUGZZ&#10;KuJXHXzVTOcNMx3j/Yj+z9da4B/qdw2qnrhyVzO3HR3iYQ6DvI3G79Zf/HrGHykX1Dk6xHdXO8Sj&#10;HxToJGRoaBP3dsS50vjHlZT4EqWuf4kyHyjpP13J7l+rDOg/QzkRV6JsAG4CcuKmK73jahXmm9hE&#10;WtTjesddqdT2Ixy23nFEblBdsXfcfqUw7lnlPuBvwJG43UD3oHroEaSr9yeCp633361c3f9Z5QXg&#10;F6BD/G6ge0C9kt9o5njsEzD1DbxioYvh3/+VTbcl6gyn70jztRNN6QzcZ5J9v2TuJ8lw+GJDd1jw&#10;7UfC1sF9M2nrGHLS2FOA93OPHBmP1UfuNSOZtgvsoynGYf8w9xSI33mlGI9dsM7YS+DSB+cLGwbT&#10;oW7AfS5p01hn7iXAeJxrtnQ09hJguagbsJzUCbhvpmRhA0GYusGzs+4Q7RLLzbIhfZ8+zOu+8prC&#10;7vsGlE/2DdG3hdAOfeY4z5Vg6AyUv0B9piuhizp4QJegMpc34EPllgHLlFeBjgnLFFfCHqCLTy7O&#10;R/oRQB3aGQ+EIPWMcLB+vi6+VnUOcNreAnonOG0TEk6qDyY06Ap8hrPpCt1w/y8DdqtvAdcDeQOe&#10;wTMF1xWqEkapVQmGrhBIf6pK2Kr8IaEEz12iJAJ18VsBj++53XjOMECOMz8z24NfwKHQG1qifQYa&#10;oq892It3swug3qCBeaQcv1us+fNn9Nvwtd0q+uXy7saavxFfF4r+9KDnStGfkrnmj8z+nT64ksWa&#10;P4SpZ0xfYoxbNz2YKOQyeoP4HIol8tYVQm9gvtQzyFJfkMz0zOuC2d9LVd+/025u+8yYRIsl10+O&#10;ZDiYHI1J3K9UJqJPBHoMfFbxDNwN9AnaL3oGOmzLBYz+PpAcLB/4uHL1wBLlZGKJsg64OXG6MiYx&#10;eL8+JvFKpT6BcNjGJBK5AeXmtCk357cJTT+6Cx1wLdCS9O3TNTqW9BhzXW1R9nrICuWmK4WGB3wG&#10;E6b1Ft+rkPzY0X3i+xmSeVsavnfRdrVVfA+D53lOMuPxuuRes5aI8Lj01/XFD78pfGizPo8V81nH&#10;p2QJ/vnzEfp0+99Evn+5YIdgz2VrdJ4vHrVOH7qxWLBnqEvwl/O7COZ3NrInrBLf2+jy8ELBstyC&#10;hR4s/oiO0DeQrmje9bSuJItllWLowgV8OeYhdeHzEHYlrVJcSVcoLw0iqjtfPOgocIVyeCCxSrl4&#10;EPFQ0D7z4kE/qLcOcto+B1onOW3dkqJtriS7TfaNLEctZDyYTHdL2qnagJ8H7VTfA14aVANUBB0D&#10;v4SysfxyTH9mH3UBZOx81K9kcCj6qBGQ3Za2Fq2VZaRP1srxLqYClDWnWRcmYq3XnQtmeiVbsBZL&#10;hMNv1G8ZutJbjjVfo6dZxHegGF64eo7eddsbnoXYp41J7OB+bmRzP7Ud37g9r2aO9ZLHrf9BcP6B&#10;Ij0Ja75wXrdgzVf4raU68xm3fqqOePo9u24VfHj/w4KHD3hGZ/prp63VJ2KtHHkH9m8jW7BGbnzm&#10;cn3ivRd5a958QOTN8MLVnbwol77jm81Cti1YIyfmqlF+8o4/L9Y/W7BRsMgH4fndRyHdW/A8+SKf&#10;2so0kc+SawbqE7EmbviAWMF8DoZrKzd4F26q9TZ6X9RxTT3XEO5GIi5PNau97PwU2KQh51LeZJjy&#10;Jn9n/kZS7iEOlmtSopQnUtKU11NuVmQ8B/5JQzqMN4ERzEPGwyXL31M+6zwnpbpzL6AqubpzcfJ5&#10;SnHydcAB5eXkU4qaEqFekxKjVqfEAVOBJ9U5Ke+rOnAs+X11U/IKdVbyeFXm6UJHvMJsG5ivPGSe&#10;WGZguS75hPpmstOWleK0vQ5EpO5VI1KnAj8qy1J2K3pKrXIsuUZZkfwCcB2Qo+xIjlLOxzMGahvy&#10;zbZhfIjahi8hV3VAS+qHW28ZXRBsLr/MXBsm+R/3F4pxK/dPpC183a1X6PyuDP2ONmON2IKZxhqx&#10;BceMNWJXbzDGi/Rbkr9rU3Pywt8JczHMh3MpuF8w0+P3eZg+17zxPNe8MX/6SluwZo2+AIxH5j6S&#10;ZMQTvgZkjmPJ9DXgdY675fMIfbeR7PoCzSqvnjSLZZmfvMpwMHmdm7ZMWZH2ofJyWoRPdhwuyLQp&#10;r4HsV6fTFitvpmHuB3g1FfNDqa8AbrU0tVZdl+q0edKctk3A6bT9qsN1py/tTShjqSmXOfLHA0u5&#10;PBf/r0h7Ua1M26l6gGOpO9X3U+cDbuCgcix1meJBmQPJ30TIHe1Jd/4Hy1+r8iuDyh9tN6y//kwf&#10;GK7nZD2nbYjMuk2mLYbXyYxH5jWu92S95/1kxiczXV6X6fNnFnYfP6bdCd+AEnYnYYuCfDIvMeeJ&#10;/xmX/4t4YOYpriMNabsS8Zk4jkby7xM3dJM+o5HoMptV/moG4/vUqNuyD5Jhyl8gOaoZPF9dNBh1&#10;HTjo2qludc0H3MBB5agLdX3wMmURUDP4IOD2jf+kvagEsuqfpwwHy7PEVau+5IKMDnbadgLO9BrV&#10;me4Gtio7B5cgzxLlJRds0q5XgIY8z9SD7zZl7ekQyVpLtNW0tlzjk7W9+J13AdSDNTCP3m/vFnVc&#10;8v03ni/q9bsnM4Wvy5/zMUcDXxcyfVwspq8LmfHFdZPp68IwfXE63DpI+OJETGoruH/188IXZ/wf&#10;DF8cMn1xyEzH//D3xTnW3/DFkeUz+i6OKU19U8zKNu94siuMrk5bg9zIMOuw06/gso9AdbNcnuG0&#10;zc1oZ1uZEdzHZWVGtC3MTZQoKzMIV9Ax58qMhWp5Rp3qBurT69SP058GgvvofJwO3zQBw0cnUJnL&#10;0vepz6c7bV1R9kD91zJTpl4PkUztQl/Y0uw4rbbc4BtbtkX56/F7U6Z8dhyEhf3D5N+NPQb2JWlH&#10;kowintWexPlNU9p8QiesOhXN6w9RigZd2nEC1dlS9yrlI4HgtpqP3D+ov7idtssznbY7gcczo23V&#10;mQ22mmpU+LPZah7P3KnOB6YBQ4DEzBrAsNXk8EWah2wHqCsmZq5SqgWuUBIzierOH7mPAlcopQKB&#10;7ThvQcZox9kTIllrkXOPX1T4+q+m5h6rq7oJnU5yUu+LRNh21bVibnHH1BvF3OQno+8Wc5KF0+YK&#10;f6bp2vtCN5TxyNTnJI+9GOMshF++spK6nd6rwphjZHqcY1zqGSd0wDfaF4q5RcbjHCPTJTM/zjGS&#10;5dyiZKEzmnOMJ0ZiXhKHyBeM9H39IXVKXpP6JHXSb1IuFf21LKccy/071rXuzG08npPhEpQ5kLzG&#10;5C1TvHl7lAvzGnyUhiAd+j0Fi3dR7odKRe4yZScg+yapYzJf//5ZhoOll5nntN2Wd1JdktcwD3lh&#10;3tnnIZNxf0TebnVn7m61AhiS+wwQfB5yed4odXmeMQ+Zwx/UPPzbieV5W5Vr8krwfCVKHnA4Zyvg&#10;UQ/n1KqDc6EHA/K5z9RzrW2NMWUcOB/tBV7lb/JRaIn23tNY/y7nVpqy9/rbZUNhn6Wd9Xdtnw2x&#10;PVvOkTbSA4yA/6lmHb/uzodN1M9+JMOU80Dj1935B5T8glPK0wUR6i8FMWqhJw6YCjypdvO8r75f&#10;8L5aDgwpWKHaCxrss7XIS9pnJ0iBBUuZRTEsJ/NPqBcVOG3vAyM9TtsSz151CdJe4vlRSfPsVj4p&#10;qFXKC2qU9IIXgOuAHOWygihlJfALMMCTpoz0NNihl3sa7NDJTeTZHucmeT7r3M1T3XltQXVnJ7A7&#10;/zxld/51vjbxzLaBa96pQ4wJUdvQEsfA+PqjT4fYi3e4C/AfA/uv3/Bfx9G/AGNfHGSObckc2641&#10;x7b3m2PbUK8zuf2UMfYW+TexzsTP37BBM69o3jFwJd5EtC24f2GlHm2r1EuUOIHg49g4faFq0evU&#10;zd46dQowyvs0EHwcO8pbotR7iOBrTeo9+9T+XqdtHvAx0FlvZ4vTjXF4L/6g5iFluTXCcaLs0QH7&#10;2CsgP7TbTgOHoo8tRVr0t21J8yaWnAcLLJY5gb+pWmk39hEwuYhzo/wGKnxxxL4CYPFNVbD4pqr8&#10;FhXvx7EhPh4toHE0ta+AuC7SM/NpZEdt3vo/ohDrjPz6HhkO1veUFTqUysKTnSsL64C1ncsKqzqP&#10;AJyAA2EHzjtw3Yn7RgCB9LsK1LkuqCv3gGPAv1W/i0YathZY9+Sc3QhUEVRE0YazT5QHfbv4v2DU&#10;LcnyumRxngaMELeZscigIxCGIowCJwP87dhuVILpP8zyOgqxthpA/QBKFIeAwybjn4P4v/U3bok6&#10;fKstc339dFM6/BURqhhjS65tVSvG2pMHzBFzOUcy3V6OzfGKLZyLmTDsa8/LXebqw49XiTHz5AGd&#10;xJj+kWWjBVeOmYE9ryp1MueGyBybL9v2R4z5rYjnEHtiMR/O9869psJ73qFvBHP+iGGO0ePXLxW2&#10;hPzOPwmOX99L2CA+7Z4n5oWYH+eiqGdwTmjCsEk870F5RVnnXtNKMPIV7SDOe9J3xXrJzIf8VrhN&#10;B8N2EYvyfShsCpm7LhDzwtUHhvmYz8Ew8uH9jd6XtBX4q+38378ZRbBZdfg1RdgjBZU7Fb9RBCDD&#10;bEedgDxk39wGJ64t2q3mFtWoFxTNVmW8ukJjXTjjTZCRwDIe9fO2Re1sxUVO23NA12Ksxy7+Wh1X&#10;vAhwq0pxnLqpKEa9tihCdRWFAQcVVxF8gYuWKQ8A24GfEO5afFSReZYW4/uKSJh5EvKQedJnI7n4&#10;JuW7IqyTAvoARwofAQ4CSSj/cPUvRaPUN4pK1XOLiUXABvU7PN8aIFD7P8dsQ5aBQ6F7tMS24XT2&#10;w0HbhtGQVdrdJOdn7RFtw8yIxaJtmLstv1Hb8OP6H0TbwOu08zEeeRF9tMBHnr1HtA1kyhSZbUN+&#10;1ljRNsyM6C7aBubDtiF+1zzRNpAps2S2Da57DN+LDxe0F21Ch0kDBR9pNUK0DcyPbQP3SWXb8CN8&#10;w9g2vArfMdYvxiPjvGgb8ByibSCLNgjMtgHlEm0Dy0M74xdD40SbwPLSd4TM5yCzbWD6/u/r99A2&#10;TB/SuG2QYcqaky/BPKS8sW3IGLJbtQ6pUfcVN7QNVZBT7hnBeIHahreK29msQ5y26cAxIGHo12rC&#10;0EWAW/18SJw6Y0iMmjEkQm03JAw4qLQbslWJHrJMuQJYDGxH+NiQhrbBBQPE2dqG1kNvUt4YUoI0&#10;SpTvizHXV/wIcBBIUo8UD0d+o9RHhpQif2IRsEF9A883HQjUNjxntg1vhqhtaIlzBK0sj/rahqbm&#10;CLgGmX4fks+2dlmueea3Av3jyW+WSuY3/5pzLXKo1kxL2cYcgdnVSxaaQLP295cNazxHIMPBZPr5&#10;YcuUvw7bo9QNa5gj+BTydbY5gv1DP1TsiHsZIOVFzhH0GW6x1KBNGI02oZfZjpBkW0IbQJ/hNWrd&#10;sNlB599fHVajLhy2W70MsAL7hz6jfjo0uP3fNXyU6hpu2P/xGL5D5s0xg2v4VuX4sBKUvUT521DM&#10;1w/dCnjUsqG1au1Qp23iMKyfAtoOP6mynPL53IgbBsj1SW+b7cGXIWoPlmPMsqiFjRW5p5jF8mLQ&#10;PcW6py4Qe4qRuafYB588JfYUY7jJPcXw/W2xp5jJF1k+E3uKhT1VKvYUY3ge9xTDdbGnGJh7ihnn&#10;1+pLLh8p9hRjWOwphuvCT9tkVgr/PcVYDmHnExPtDX8wZG1jC+F6QjnmRB0SY9YpKAf3FBsDcE8x&#10;jsMice6r6DI7sTd6ob0OPCC6OnJ5d6Le3iGaGKu1jrZqUeC1CLftUW9/psdYraZHe209eD3Cjhii&#10;OvKhHtWRTEvmfU4Ixrtfopx1QEuyp3FPsZOnVwfdU2zYSmPPLzL3FCNzD7FuqcaeYtf8auwpNvlu&#10;Y08xnIc+G6WTaasmiz3EcJ3M+8mMz+v+6QfbU2yzuacY46M6WP4J/0fE95ZDV2Y8MvcUM8KLdF6n&#10;Hi3uBzP+72lPsdX2hjEo9/timH1SoPb5VMxq+99jpgJRwDbtnJ6ztHHARuBQz21AlP1Qz6n2jT1X&#10;28cBsn2W/Q/zcGmN82Q4WJ4fxLi0sphHgSh7Wcxi+zsxYY5xPcMc3wGFvRbbC3tFAY9q9T1dKItL&#10;k3me2SdwT7E/UTbAFWB0g79pfngo0shpYbLWakvnglN3rBGydhuefwrAOaAOYB695zn1dV0ydcms&#10;0/zmC/dC4vkm90KCf77YCwnMus505J5KvnR8TXfz743kxe87Ab/LBLPd5rONjx1nJ0bELrVng//W&#10;q1ArBbrF1ttnAK7ehdru2EKN94SyPY5GOWwtrI5w/yxZR0bg3RUArCPtweIoK/E2YvM0iWuVLbgu&#10;WVzib1/RqpUtx1IegRNQyXic7oU/BGJRZM2j4X/8fL69JfAKm5RX2V8n4zr3xOLvPtn83Vnew/hd&#10;iSqBevvh3kShFsrfuCXOYbXO6Vrw6+mVAeewFr7iEr+x5KTZDXtdy32v/fbB9orr2Ddb3A9G2Mt9&#10;tDnvJfbN9tsHm/HFdfw+Mv1GfhUYoIWyrmQgH9QT3/fbd/TGfsxQ5lJxLgKQ4WB90FO9yyIre88D&#10;XgW+iHyqd33kDuA7IKzPF8CrwDyEy3C+LDJQH1SKunkJ6ugN4HHg39oHuZBOS9tv6WRNN5++J2WH&#10;7QtlUhz3VYs+xCJ58xIjvPd+PaNio8dy/G79m73Yk+/XO4xwAdaV8nipt8HR34q6a3npWa+4v/5O&#10;r7gfjHABb5XMPU8sON/AdhHu8+mLXkv5a97xO0d6LXutuuDyLIPHjtBtA5/GdxBH6PuxLxRZxP8G&#10;3gFMTzDSAYt0ds034i193uCpbxo8foeRDlikAxbxo7/18b09vvJaEM6oSPdaCvY0fi8NExaidxVW&#10;DG665PfPXc08j3Fv38b6nAxTlnL4os1DjvHpC1zQ16WF9x2j/eBcoh1wjtFedLq0KwAH8GWfMdo7&#10;fZZotE8kmnFJMn47/P9On1ytVKDe/k4fwmFnfuwD5CHvb48T7/TZqP3YZ6bmds7U7gQWOVcDp0Ue&#10;ThkBLOO0wf+LnPX2kwLB0z7p3KhF952p/Rl4AajtuxoInnZt33q7sx9xUGO5A5XB2e927Qe8q3uB&#10;QO3JzZB/6rRPg8tD0J60SLtneT9fe+LCO+gPsD2Jxrvl0Rff1NmMfZgkV3vv876O9at3v/IWx4/e&#10;QnyLh7xj7lDB3xz/k87rSe9djfFaQzzex/Qk47rRzuCc2ut+8X+jcSG+vcNxIO8nL+16ueBh+EbQ&#10;qfjZ+p5BD+jvYQ6C+RzHfO3YvBIRztyXI8ajjMdxKctJZvmnWq8UfJT7NUHXkpwdgbWzCHN8eZ75&#10;jSBZTtm3/jv2cqzvZ7H8rDX0tTIcTF4tcS9rcXGztGnA28BXCB+P+1lLxXuOAGQaUibk2HJaXOO2&#10;SIaZVw4gDynnbIu+6+fSqvo9BUTZq/otth/qF+aYFhfm2Ad067/LntN/gV3mexzpT7IbY9VAbU1d&#10;3AL7+rjV9mlAHFDf724g1c72rJcsAFiWAWJrKeyfai/sr4o2LFBbUNj/Ua1jfxfeSeC24DmzLdgG&#10;DsX49iXI0VKgZdmSknxtwV68210A2wJUQXHs3Z8gZFjyksx/enlh7/5VQldYd6KcuoCXLHUEyeyb&#10;zesm2wWzj//LqLeFrnAVvuFIXeEvo3TBsfguJHUFMvt4MtMpX3efj9nHM8w+ftO4KY3KZ8xZsHtv&#10;3KnbQjiWOlM/3hzfWI5kmHIUqH5eH+/S0uPHaI745UH7bkd8rlbdn4ANNJ4I3r864jdqQ+NnanOB&#10;L4Cf41cDwfvXn5FuyQAieP9aMuB2LWqAS9uMssu25Eyb0XumTB0Ch6J/3QV5qm1hMtVqS3rBqdPP&#10;i7FiW5S9HvWAMtWVgoPj4ktPCBlq4OmYx+/ovfjS6d6V+NYp75H8ML6ByvOStwx9QoRzbn1dv3jH&#10;eq+l84d6Tib2jQB/rQ0UvOUutz47BvsyLRumRyZDRwb/uHONHpeep0/asg7xUgVHrogVbOl6rnEe&#10;5So/sArpn/AOwR6sZObL+JJZLp6XzLLK+QZT4nyCBz+5Zh2Xjsf+f1UYl7KvcImCGH9kX3EOguMT&#10;qiLbJWwHvNryAcR8rV0CcW1QHbhdwi57YkKY4z7gRaAmweKoS/jJ17fVIe/nztK31SassW8AHgdu&#10;AsYnLAEmiL4tsYnyUlcfj7LVCXi18Sgzyx9I1o5Axkajfp0KUf/1JdKqa2Gy1tqS6+u/bCh7GEBZ&#10;izLfb3mloRNK5n6C1A1vxniYcxlk6qBkzoXwOnVb3k9ev/QSwe/+cL3O62TeT2Z8Xmd6Mn36iPK6&#10;P1PH3LXoVtFP8T4WbVt0gy7c1BwJr1MH5v1kxjfCC8QciUxf6qpC6IzFfIb8NfM41jHQmPtIxbNE&#10;ADLMPm8oIA8pix1xYmviavuSxKlAFLBN25o4S3MMnKXdAiwcuA2Isi8cONV+y8DVdgcg673UV+uR&#10;ZxRkTuYpw8HyrB/4qLZyIMbKwAOJLs2V+CgQZXclLrY/kBjmcAwMc6wE6gcuttcjf5nnmf1aGwxy&#10;OW6MBodCVxwBmcXCsxalK7bJGVpw+o4XRL/Gvn0qQFlzmj829wwb02Ge2DNM8p1PjRB7ht2yJUvs&#10;GTZ51yCxZ1jp4d469wibcDxa8Pwp34o9wybvWiP2DJs/5XqEu+iC773IYOyxVnr4WW/Su7P0RWN/&#10;8ZaPeUqEucfaLVte81ic1wrZOnOPNVz3zKwaxb3YPHNm7Bd86/oCsccaziP/LvqcGePFHmtz4VfH&#10;PdaqJhp7rY2OeECEJxxfIvZYu/bz58VzkLnHGpl7rE08+rSO/L2XREJPxcFw0oWxXpTL2GNtGfph&#10;7rEG5h5xZL4vPK/vfTWS5TO9aynVhk7brH43ezFQK/GTMRkOJmN7kz/TbkneqtmTV2tbkhZrtyY9&#10;AowG4rXHk1ppXwP5ya2065N7aQuTx/vGpYeRVy/NGB9OMOsQSbYZCv5fmbw9cmLy8sgfkpZHlgI9&#10;k+qBEVrPpPe0u5IOIe2ftPRki70yWQEuBGbYL0tebrcDW5KW22cnzbGPS9J9/XZYElai4Pn4PMje&#10;d8g82+OMN2mPfX5SmMOaHOaYC+xNfsW+N7kkYNuQiDbhUsjChSFqG1piP3zq9EVB+2F+L7rg0TRd&#10;Mr/vTNtM0kav6D/5fWb2o5bRq0T/zO86s38lsz8ls/9deO4m0T/zfvbPjE/m96Rpg2L6MTX1Yj5t&#10;qnWft9OYe3A+1jts6WSjbUA88aP7fQe6qf6X34Fmf8t8yPwuNTlJv482I7HH8GM35PueJ4jsVtia&#10;cex5DzrDQj95leFg8lqWerf98tTV9i7AxpTV9qqUqQDsOSnbtDdSZmldUmdplwMVqS9r96Qea5BX&#10;5PWFZshOoD7+r6k3a4+lupAG+tsU9Lcp6G+RtitlsX1mSpijS2qYYx7wSepG++HU0T65lOUO1P/+&#10;EbLF/nfyf7CMnTw9NqiMWe4xZchk2lkoU5+6DFkiU5bIlCXYaYQsMR5lCHYYwfN/NHRdMu8nUxZ5&#10;XcioLx9D16V9hveRKUvLHjd0XaZLWbu3R3Bdl/YfIWO4n/zEO1MNmUN6wh9Ipt8wf/Mv3f+M+wb6&#10;+/3IcDAZ25i22r4gbSoQBUDXTYOu65qlTQYWuqDruqDruqbaJ7ug6wKy3vt0XeTZSNc1w8HyrHdB&#10;13VB1wUeSIPspUH2kL8rDbKXBl3XFeZ4Cqh3QddF/jLPM3Xdm0xZezBEstYS7aKn7rjK59OxF3V4&#10;F+BvF+Ua6xNPzBdru8lcoyUZt4q135L/ubazuI/ywzXgrN9cA07mGnAyvzF47TOXCLYN7NnktwYH&#10;vpAs5InyJb41CLkQ3xoEi28Ngvmtwf/6Z6XI7+Zpl/nKZ9hojKGhzzhaEVqf0DPtorPT8QYchn0m&#10;kS/DPKSuRXsH7nEcFijUZqcT0UHtMrPT77CPS19jjwL+NniNff3gWUC6sKk4ZQZgmQeqsGX94EKt&#10;ROCioGmXDN5kv29wmOM4kJoe5rg6/TP77PQHfX2UfJ5AcvMwMpuAPmpViORmF9JqabbPNjnXBbV9&#10;Wm4tMWyJfkxb4v3FbXXJ/BnvL54hbKJknuc5ybRF8rxk2kQZpk30xmu3CJto+ZgYYQu1Xp0u+KPJ&#10;XsMminyFTRRMm+jgm4YK2+eN1+YI1vFNQ2EjHRkhmOWiTZRMmyhZ2EJl+TnVYBymcJnUzHucVaLR&#10;ng9djLbPAr4c85D1/jyEK93ztUq3V+soUBW5ImM74NUKBeZrKzKI4HbQFRm77J9khDlc7jDHWOB6&#10;t8VR6W6wg7IcZ7OD3uJeY78KKAYuADq6lwCGHbSXLDhYlh1mEUtHUfb5AecZ1kLGaPt8J0Sy1hLt&#10;Maeybw5qj/nCtJ9Its427CixEYYd5QnTjmIZa9hRzl1j2FE2mnaU4tLuor9JOlAh5A/XhR2FTDsK&#10;mXaU9dirnnYU5kM7ytPYQ4h2FMQTdhQy7Shk2lGYPu0mP2GvenLSgVaC7zPtKLjeyI6y3rSjuDbX&#10;emk3uc+0o7D8DLP8tKOQaXci0+504vPbYReCD9JRN64P0h/86Scv7U5fmHYnMu1OZNqdrLN3IXw9&#10;wobdyZhLNOTZ/6+/GorzzWqPmYQFOq0g56mQiQhAhqkHBurv3shqpX2b1Uvrmt1gaynNPrutJS57&#10;e+ShrOWRU4HDmcsjn86sB0ZoT2e+p7XJOqRNyvpJ25hlsYdlK8CFwAw77rcvAAqBDllz7HszG2wt&#10;legopa2F5ZWHlHOue34rc4+9W1aY436ga3aYozT7FXtpdgnwmWbJ3qotyVqt5WQt1n7JfAQYDcRr&#10;vfF8k4BA/XAd2gTaY34KUdvQEv3WT93xf3z66214z1MA6q8dwDx2op+jf7pky9gY4beecLFm+K2P&#10;fFDIvHE3xiIP/CpsKjdO8QrbB2WM1/KKKgT70pG9ISb/bCG0e8Qir45AGKaVR4ELgZ/x+1LfcrQ1&#10;5pr5bAtzxtmJypyl9lvAbXLgy5xdqP0xp97+GlCWW6jZAd4j0zwH0VXEZfpIzudDjX/L2T8ZfVR5&#10;Lv41j4b/2VfxRUUjog1oSb4fliV3+erICDxDAcA60h4sD+GXjoDg20w/dbC8Lllc529f0fx+61H4&#10;vfm7x4DLwSxvbW69nXDkEYVaLX5jhkP5G5cir7Et7Dc+fcddv2O/9eYdf57Mbey3LsPsi4bKiguW&#10;/RHl/4Pcssjq3HnAq8AXkR/k1keeBLrn1Ue68r4AXgXmIVyG84H91s9H3aTfei/wOPBvbV8uQhqF&#10;QItqX3Lu9rUvM/BuywC2L3zP4vi+TPQ5lgb2cu0UwwuKh3vJvG9np3UFknl+Z6cU4zpOivvBov3B&#10;/ZLFeV9f1CqkNnjZpsi+iHWpL35ntkm5YLZJfMawgqV24oc88sNaWEGh9iTapifzHtaW5j+sVeF8&#10;FdqrsAJiaUjbqv9m71rAoyqydDuChkdG5JFHFWIADQ0BAknIm6STdLqb8EgcYDYoOxIWEXEeWYbE&#10;OOAaDGpARBCEAFGRAUUeYwRBRhEGkQFUXGZgduNjxgww0oCOzvhivzCy/39uV3cnH+nMrsE13+z9&#10;vj9/qu+9VXXvrTpV59xT57bH9nJxb3Xo9mKes2HoE/K8qVew3UBP8bHVPvA7DrVFfrRb2g+Z7ScS&#10;+oC0L+xr0n6+wfaS72svPwhqL8VoB0R9PrE+chfaRH3+YxH1+Z6IErSdErShUqSL8TuPM+2wLeYv&#10;7dKPfcoi//uQVPS55n7sjNvB9xqGT3w0UdKMv8F3hWT6q3fG93zJjN/B3xm/I/i83z+yXPzMDfM8&#10;+p/b8b1g+qNP7FIg70XumBUjPLHL6/LehfnxHSfzp985fXYM0/+cab4veeuBe6Wd8ny21+D4HZfy&#10;k8d1yPsSHs/3JT8+WiK89YX7xU/e1NPor3AL8qmshkWbvax6aziu5MGIgN5q0hx77bxI32bGXkzl&#10;bbe5H4yodm8HAr7rCzDTpD98qPMedW2POOh6MCIc5xud0LxHaUA9VkZadrIbTKFgUy7n7w3ulZHV&#10;7jtD2oZ/hGPGu5+PjAD2uJ6PfNR1f+QCV2g/da87OdLrtvzUOUaYzZTNMcLrXhWxzp0aEQFUulIj&#10;7K51QO9Iu+vJyApXWFSEOyyqHHjBfTyS9TTXl4lzMf7443dMhRzh+9F7wW3hn1SLvJYA7Wm+ccXa&#10;JX558Cbuza8Azjd6gmWDHyt8xvNtPu6zOIfr4ZxvzLB83MNSrPeVJ/a+jVaH+Ure45aP+7X3Wz7u&#10;YOPbbpjvPHdY+30MH3ek+e61z+J9Lr773HFtRze5Iu864ZsnDxTeOi/DWpdn6uXvpRiILINTm85b&#10;mr+fqRhlsxWgbyXjWrvxen1p9rUkwGymvV6FH24flRMxZhTaKXDGkxrxiueWiM2e0D7smz05ER7B&#10;+cjNHiK0D/tmz0sR9Z5HIsJHPRIxHMgDfjBqrd8PwdSzpb4w39cXasCci33dufcp5FHf3vpCzDJ/&#10;X+iJuocB7Au9zUNFnAJ5l+/jtwfukzFr6vtLxO+GzHf6ZPoKcD/HRBMjZGrxrTKWthQjhPuD8/+f&#10;xggpnP2vlk8A6scxjjFAxEcA/3+bY4SUFjT1FTBp9qkx5t6DTZ/qiv8jC56P/GzUbKA3cCAisuDB&#10;iFLgGPBFwQGgd+QXBbMjj+G4UsC0ezPGsQzGBDH92KRDlXkC/bd61Cqgd2T1qCcjT4wKiyotCIsK&#10;Gx0WVTz6ycji0b2BVRFho1NRl5bXe7CPcdzZCW6LcWcj8uLY057GHcaNunDxTfGLrcfz5NjDvtYL&#10;zG1U1CT3opdXS9woMuNGhZ1+VuJGMX2puFG2rEMSN8rw+eUfSNyo+Fk3S9wophk3ivsZN4rMuFHW&#10;7y+4eRzjRTFN5n7GjfIz6hUcN4r1MOs4AmoQzHkYh3o6Ll8cilLUg3GjVgGMG7UXzPt2JmaqJhpi&#10;HtH14KExNdEbrye8uksMkae+E3Mmujf4BaQ79PXqDX3z1N6+Z6J3gnciHdWPqIle1rcmmnm1pb7U&#10;HscExo3qWPkbaactjQnDVs+RuExkxo0iS9yoZeOFfzJNCd9356syJmS/O1bGBDLjQpE5Jvy6cacV&#10;PwrHS9wonM/9wfmHGhN+l8mZP/z9cD559qBSK24UY3VzTABL3ChJ17q534axQY4H8/xvU9yoWghr&#10;I58Z04npUPL5q361+t1+JUA4sEtd3b9MTQFeAj7oXweE6w/6l+iX+tfqKUDzMYFl2FXTMpkOVeZv&#10;+9lVRb/FQLiu6PeQPoz+M6W/V38MeG54CAgHFqvz/e2oi12ZMjPxfMIAE0uQcaPWUYb7+vPXnX+N&#10;QV4O5jfWFTfIYb2PiUJ5mN3hrabZAv//PcfEOqw5L4Yt2W5slr7ecaXY8Lizj6OT//++jqv9/weX&#10;Y09+JU0ywh/+fwXiRpm+Nhe/lQIcE7qAuTHOE+0Ghtmmc9b/VOJG8fdLxo1CW5e4Ub42z3yC40bx&#10;vIAMv/zv3xg3is95mu8589qm3jheE0U3LtXZ4KM32NUM4LobvXo+kBprV+/caFc8pi3lcQzqQZnW&#10;ntoI40aZNlKEe+cE2EauApuNco7/CzNOFNMmnpQ5yOznwD3v8r9/Y9woPnfGjeJ4zfrWxHo14RXY&#10;VQ2eM9Nt+YxnoKzJ7e0ZI25Uh8o3ZMytwX1aBPAZfxfMzcRzMhwcNwrfQcmXg3zfOeF3UWQ/voMi&#10;x4MlLhSYcaMC302xvnPC8/+v40bNiA6MQUdi8Y10pItxUWPkwqw/wbrQutgZ0dWxlcBa4FD0utj6&#10;6CPAx0DYgEPAWqAS6Rn4fUZ0S2PQDLTNFWgrjBv1BPjrjkGpyKc9xo0y8sX0HbY99knZTLwow0Fx&#10;ow7EnJG4UZA3EjdK0s7JIosuFTdK9iMulBwPxjpaijObYZFb1n6JF3X/5OuEud6WcaOeP2rFjRJG&#10;3ChhxIlaXo+4UuDyhi4SN0ry+bBa5n+MFyX5gCUfxI2S89ZvsRhxoySNOFGSD1jyAUs+iBNl+N8P&#10;fSZxo+R453vWdZr74jPGQRUS1cgyzeHfoH+qLrMfGONEBc/nTJp9ycEb7dtMX+qEtHOgXV0zcIL6&#10;zF6jTtonqF/Y7epWIAo4NWCCOjygRk3CccN855LM+R3x/+EBw9UMgVcfHkBcq1leEg/0beZ4jgGH&#10;B2xTnw8oV5n2cnUfUGvfBHwpZdjNCWBzzpX4v9bu1X8ThM77b/ZtKmZgubod2AocGrgJCJ33oYFe&#10;bR9E/F6x3i3VwT6oXH2Ge7UQaEmeMG4UxzzGjeKY93XlSbt834a4UUaepOIeDAYoT2Jwb7kx3tIX&#10;86+UeEtkxo0a23ut637EY6JeyPhKZMaNIjNuVOdFmyVuVPB5Jg6T4eC4UUu3LHexrCZ6IdfqYV7E&#10;48kSNwrMuFHQAyVu1IpZMyVuFMqVuFFMj/yjQ/RRnke9lPUk8zre/s6twp0XxUmcKMNLt1hxo6hf&#10;ftviRp0L0vcY84npUP3VFvekiosrU3cDB4Ezcc+ov8adU8m4v90Ak4fpE1BZ5XfGiQqWRSbNshyA&#10;2Uw/pyz6eBDmg4NWAOG6ZtBD+gP0y7vjvPqPwHWD92jH4CptymXcqEkoLFTd6+Oq9M64WuRRq+OA&#10;84NmAbGa8uwGUwGwqQO6LeJGxWrP4A4iw1qSBZ7Bi1XXwXbck5ZlwbM+WcC4UW0hC+rQj9YD7Up3&#10;sSX6ZUED7u1xgLIgAszNxIsyHBw3inMFxoVCX5W4UWaOYJh92LdfmGM80xzjGTeKYzTjRpEZN4rM&#10;OFEc48kc48nMh3GiDHOMZ5rHf1viRgX3I8aNMjaaltrnj4fYVfqQCSpqSOixO2rIcLVrMAEb6BAi&#10;9PgaNWSbGjOkXC0F3gf+a8gmIPT4+l/It3goEXp8LR5arnoPtavdqLuRJc1tRowbxfGVcaPaok8d&#10;R16H2lmfYtyoxnut9wgdUPfz6EfsUxDjsgXiRZn4UXNcW8O6SNyo7v3fk3HR8OtJ/SROlOH9d9RK&#10;eqZrt8SN4roJxo0iM24UmXGjLux7XeI93f3eQeH617dK3KjJdXUSN6rhse1uxo0iM24UmfWa+KdN&#10;wtnzVwmzXL5nN8x68TjDckEym/ZPo/2z6W8iblR1tOUTkuq7tyQzVlyN/6fGV0d3jN8NxKmNQ4kK&#10;1TGe+KeQc+CO8Tv0sHivXgT8Atgb36Dr4//TP7YxbtTCVsa2Q/HL9Ivxa/TjwE+BqfH3AeNkbBvG&#10;ivo2U1/O1aeibvWCODUVdWb9W+prZ9HHatC+GDeqLfqaB/lkAu1p/PpqrxN+0VZfq8C9+CHAvjbA&#10;d2/7psS5X/p4i9sw10AxTV5WNUV+J3MtE5lrm159cZZwtyUPCWe99riba62a58N3c8yHjLVN8q6u&#10;MGe6MNcs4TwXme/uyG9vi3SfmjTF/aPz8VhrdaMwz2fa5MPz1wzOdRvmWq7fdEp2Pza7Vs4n31b4&#10;los8+6lrXRP2LHTzUrkGy3fJAcK7Qq6x4rtCrrEic73HbzrtFJ791FLhf376h+69G5Zgv8dfrtif&#10;pScHeZ35A6kanbnqsvqexSagfaOPcS44OHBV/v7dAb/FJtTo6uHEKRWbcEr0w5b02gewf2PCRWCE&#10;3phwp16Mc3m+6V8oSubF1cPx3tInV1qag1YPPxN9XcKZ6GKc01J592D/2oRwtTYhD7hbzU54XF0H&#10;hJrbVg9/XDHv5nW6B/fixSC9wKRDlf9GwtPqS5T7ZcJw4K3o/Qk10SkAy7cDZjPyh3q8fXhNtH24&#10;Vw9NwHwA6Zau7SXsD0vcDriBL9TxhF+pexJebHFe0B2Z893wcHBbyKoLkFOftDNZdfHesf65Nm2Q&#10;MQBlVYbvQUxHfKyxvRFHK4ivw/vW1clx7qufrURcqg9d5ESs0yQjvpXreyfKhKnnMr1+e6bEsfp1&#10;Y7J79fPh0MvjJM4V8139skfeqzL/7Z99118O43A1FkxyB3P2u0ckPhfOcyVCZkkVV/UQZvmStn+Y&#10;/7vMTq4jH+528j0xy28seFvif1G/X/3yIbEX2HAe7QSJx3OFbVhXKu+FwTyP6V0vnUI+mXj/+wnK&#10;vdpNOwLLYT0Zj4v6Oq7HFYfv3+K4fG8e5Bq2kv4e4V0vTROmnQD3KZ+6AuplvWdB+VY6U+wIvH4e&#10;T34tapHEA+P+D15ZKMfZVi0TVpCxuA4345OtO7pUmHYFxvsiI+6ZPJfti1YIM36ZPB/cTz4Xcz+b&#10;xhSCEDUGR2umdMm/1iFVbeqzwXYWBhg5twyduxcSRl83afb7luz6y5JK9PeTNuirgWOJG/SuxOXA&#10;LCBbv5uYogclxerbk3rpeUnhelnSBb8NwuTdXK6dRR1mog6hZOLZpJn6bNK+kLL9bNI0tT7JrhKB&#10;Y4l2NT/xFlWSWOcvf1ci7Jo+O0o1rs9sRvbxnryeuEJ9lFiGPMpUBbAwaTFQB/xWlSa9o/omnUPe&#10;F1RdYgf9cGIfPTMxXhcnFgFzgD16fqJXnwISk7y6NGkPrn8OcFBvRfpTIHyEVw8Y0aBTR9T755Gp&#10;IwI+BC3J2mEjanWfERt0BNCI+342aTkw0z9uNdfBRkDGUgeb0Eaytj3qYF9lTwypgzH+A9uA4YlY&#10;Jys6GNjoXoZF98LvhkUHQ5o6GONUUOdinAoy41SQGY9CdDDElxAdDEwdjL9TB2OcCupcm29LEv7l&#10;hAhh1oc6GJk6GFl0L5xvmPXi74alLbesg11WGdIVwqM1HaxrcnX09hG7gTjlEVSo7SOI0DrY9hE7&#10;9H+iz6Qme/Vk4K7kBl2dHNDBqlF2azrYXcnL9G3Ja/R4YADQNfk+ILQO1jW5QlUL4lTXZKJlHYx9&#10;jDrYHf/Afe3ixZv/v6+x/81rWx/LDHTs4PF6bkrrfW1uSnV0/5TdQJzahba7C+24fwoRuq/1T9mh&#10;3SlevRF4Ezid0qDPpwT62nmU3VpfO52yTP8uZY3eD6wE5qbcB4Tua3NRt/OCODUXdWb9zRyh+bh2&#10;p6+vVbZRX2uPOsQVjpJvRIfg3Jk6BOfu1CE4N6cOwbk639k11yE4d6YOEczUIZimDrHaMV3G2+mI&#10;ySLjFWLEkDmnv5QOwbk/dYjpC4+LDsHzgnUIlk8dgkwdgkwdgjoGdQjqPtQhGNM3WIdgLF/qEIwh&#10;HEqHYL0upUMwf+oYVnkBHYIxi3k8dQAydQI5H7pCKB2COgZ1BqNLGB2C9406hLmf31YdoiqtqQ5h&#10;0qF0iKq0Eu1K26C/TN2g9wMbU5cDs4BsfTw1RfdPi9VT0nrpn6WF66q0gA5h8jbygXP2bsBJ1KE1&#10;HeJk2kx9Mi20DnEybZp6PM2u4oA3Uu3qntRb1E2pAR1iY2rrOsT+1BXqg9Qy5FGmZgBVaYuBOuC3&#10;SL+jVNo55H1BrU3toB9I7aP/JTVee1KLgDnAHn1Pqhf3wIt74NUz0vbg+ucAB/XTSJ8Drkr36pj0&#10;Bm1PD+gQ9vTWdYiY9Fodmb5Bfxc4h3t/Mm050LIOMR8yVvwk2kjWFsHW4QTak23Z5rjDL2srMceb&#10;DdBeY0eb4/bM3TaRSYbfHxMn6VdOjhLZ9JPJU5E+gvh3i2gvcB2q+TF/z196IE9k4LGV+IYetrys&#10;ySIL8Xs+ZSWZMo1M2QWG/0WMOy/rPRdl8bahN7opuyJivg/ZlyxMOxHT9IfA8WKfmPTXKOGzVxwV&#10;f4ghxx91+fZTpkrZlDGf7/wsn3aQB7o9KTJvyPHuIrtYf8qws08vgCytEmY5THMMQL1xPZ1w3vUi&#10;a61yGl3HVj7gogwm8zrIlOXvj9ksstzcL7OuubkBxGceMT9fVhvzVZhklQXZVU2a8ss8Zz4jYydA&#10;d7C5MsrUTzMWq5UZ+/z2BS/yud9nX5jGE3ybOa870s9m5KqZGfDlAlan29Ut6dOAOuCCWpreS59L&#10;j9UjM+L1/RkpQAlQpWdmwC8COIH+uyO9Si9Nn+S3HXjQ75dDCLKuhNlMmYzLVZ5+UO+BzOiX4dUr&#10;gfcztgIlQLhenPGpSso4p06kn1Bb0t8B6oAV6mB6mboK12jkbPN52HqfbNjbRrKhPfpQfbW31C8b&#10;UiEXmvtQufrNFR8qw40XlosP1cqCt6QP/OVFJbIC8SuEf5x8m/hQkTlvMefxOD5Xw9gvsoK/sU+R&#10;g32oGA+DfZbHk6t+NUn4iT9XyrylY+4jIiMYL4MygPspEzZjXkObJs8jbz7+qsiMax5cID5UrA9l&#10;D+N0GKZNlmnOw4puL29STzNf8b8yQm82Zk/wZe3TD6DBBvtQmTT7SEs2tpWZT6p9mWUqfGSZmgTM&#10;GfkMEPChMnmYPmHmHuH4Idj3w6RZlgMwm+mTnfDDPZl2Zc9cAYRre+ZDuiwTtsGRXj0TeHrkHn10&#10;ZMCHaj7yb82HaiaO94ysRR61eldmrV6cOUs/kBnah6p+ZKyuHxnah6p+5GL12Eg77knL/h6v+mTB&#10;H9pIFrRHH6qL2Xf7ZUEDnu9xgPOECDA3iTMbxJVZ1rf3Ng9c76IPVdwFy4eKbHynDLMP+/YL04fK&#10;d5xr4uMvW/7WO7uKL5TjZznC5+AzRR8qMn2oyMyH8xDD4ieNNH2oHisplb5r6mmNyzRoWEOw/FN1&#10;eW0bTqwAC+5HJs1+ZOdN9G2mH6G52b7KsqtXsyaojVmhfag2Zg1XHgHsG1lEaB+qjVnb1LGschWV&#10;Xa6mAwuyNwGhfagWZGPNjCC0D5UX+W3JtisnYGRJ8/H1lK9PXWyjPtUT826Ose1p7n1xb6Wzo83y&#10;63BifOUYyz7V19cOGi/0dH/e+Zduw3t/8KKLaY5T+4+sF+566kHhCYOL3Nz/5+cHyPFkjrtkjoNb&#10;PpsozOOZ5vncH5w/x+UnchPdhh/uOMGdeqiz+/DPh7un/uGvrug3rxRm+UyzmsyfzHzJzI/jN9dv&#10;u/ohDif4mBdjKpjl/ebeg5L/rB/UCU8YfFTGV8PMg+UbZn3MOCs9tel3w2SRwzzs6NmG674xzW1i&#10;kxyRY+meyfi9G2DS7LdjALOZftsVPzQ4avVOxxSgM7BFNThK1YicUrUAeCFnB9BZv5AzRS/IqdUj&#10;ANNPzJi7GWXOC5qzm3SoMh/NcalbcwYrDex0DFbFKLMY5RejLlsdXt0jx6v/CViQ82u9Oee+kD5a&#10;m3MadFguURG9OYeY12Jf7tgBcYvQdvuC/1H9HqAZ+cfHb8Lvwdgsp8MnKpTN0ryfD+ZL+T0Ym+Xf&#10;6/dgbJbN/R7+tzbLv9fv4X9qs6RNlvMB2hjJxmbZmt+DsVm2V7+H7XlNbZYmHUp+bM8r0eV5G/QA&#10;4NPcDbo+dzkwC8jWjbkpenxerH4wr5felBeut+cFbJYm7+YyrLOzdZtlZ+dM3dkZ2mbZ2TlNvZYH&#10;WwLwaa5drc+9Rc3LDdgs63Nbt1mezV2hIvLK1HigBtietxioA36L9DuqIO+casy9oI7mdtBbc/vo&#10;hbnxuiK3CJgD7MFviNuR58U9wNrhvD24/jnAQX0E6R5Or04G3M4GXewM2CyLcf0mdkKSGSTAZpy4&#10;Cv8XOWtx3gacv0FroLNzOdCyzXIAZCxtli5wW8ja9mizvHix2i9rL2WzXDrzCrE3GO5dM0jSh67w&#10;iB7/wIJbkT7iqsR3cGiznDb2Tv6e//b1uTLv4Hl8XPhd5jhnR2aKzZJMWx+ZNstnDowXm+UzB46J&#10;3WDIzhvEZrnr5FixWZJpSyTT/oDzxO5wa7cewjyPdohxf60RmyX2N7FZTht7TmyW3E/ZxfPIrD+5&#10;+pb5YrMksxwy7SSoF66nE/KNEjuLVU6j6ydDHxabJZnXQaZ9pcvP6sReY+7Xt8FmmZrf1GZp0pRf&#10;dj4c32b6EnWlsvwytTZ/sdqfH7BZhuEJtmazPJ6fq1bm21Uq8O9OrK2EvFnohE+U84I66Oyle+XH&#10;6h/mx+tn81OAEqBKP5Jfq78H9ALOOqv0HmfAZlmBft+azXK98yDO8yIPr94P2FxbgRIgXG/L/1Td&#10;kn9O9co/of7ofAeoA1aoRmcZ6tiyzdLtkw0l/8iyIXux31f+UrKB38vIXH6nfDeDzO+MkOn7/trp&#10;9S76kD99y5dYx73OfXPMKn43xL2yfHd+qO+M3NFxAo/LP/bm+8IryzPlOyM7+o6T74z0OTNJvjNS&#10;XXeb+NqjPOG/FD8sfE2HJ8UnveKNTfKdETK//0Hmd0bOfP4UffddkbdbfvBM8zsju+f/0s3vjNDn&#10;3fjAn8H3Wo0P/JDn6sT3neXwelifJV/ehevJlHKGPDdMynnt9A3ynZFrOlwvzOvgd0Z4P5h/8P36&#10;NsiGRkjnT6IDPp0mHUo2jPd8Ev1vnu5qk6fQ/z7jvMdm69zK+4yXPS9Hl3tqojsAFe6a6ET3aSBL&#10;JbqfU8vch1Wj+11V4PlQ1Xg+B9J1jecn+keepXoAcNS9VK9x36VL3Qn+9xlRqPtdrbzP+L77Fb3V&#10;7dV9PF79FHDe83MgHTisHvQ8pwZ4nlBH3YvUQvd8IAvorra6P4luBMwcrLm95V8hE+ibvqSNZMMY&#10;5OUA2pW95d5H/fOGuRgvSgHaW7qAuT3ni3NkuNIX5yjtvi4S/yjtvodkPmAdbbOd6o81mhiHv/wO&#10;/CHBEvMROxs/vVvmDyafbzLO0TLfGPC87znz2hIKxmsipmCpvhq8dhTGOuCjUV49ugBrHEbb1aYC&#10;u+IxN+J42i+uRhifHr7/8Zj/V98ZmYETJ7e7NrLCGSoGzpH6EdIGDE//wxrMVKyNMWzkv6AYOLIf&#10;a4fleDDSLhvY9h+vWjFwwDYeb6XzZT8yMfk3tX1dXjvX3NFWzJtklN8NMGnK1TGA2cyci+1k4ugZ&#10;0amjK4G1wKHoiaPro+cCW4BDSB/C74ewfwuOmwu0JJ+2o70yBs4r4LaIgRODvHq2t7a3d4VfPhXh&#10;3joByqerwGajnOH/wqfmifyxgc1+w7KfrzdgHO3ZhrZRIx/CUIXvo7AkYAeeGXXS3WDqpKxv8Wis&#10;rQJ2CeyqGDKGaXN+W8iXCSjL086esc1R43/G83GfKgA+Y/YlbiuxhpIx84PZ2hP4y5j7/C6Eib1f&#10;/Zg13sgzx9pOw/I71l6STX6Bsejyf2dkn69dvONrF7zGJWMrlAXE9hlDVKphYyvBq3TUGNhWxhKr&#10;dAXSPK4t20st2sqSdtZeLl5f628vb+L+/Qpge+kJ5rYD72L6z1vtCmZrT+Av2wP3G/79Iz0lnena&#10;5rrm1hfxDYmJOP+CcObfekr7G/LTGGlfkeuHy7cmbL/LdR+2Z+Vfc2uKyJ/YobHCztxrhP8Cnw+W&#10;mPm35a7D9j35pj6+9uZ7yWq9wenZhvIoA2VCFvnXe00fZ7OtwZx+En5LAsxmxizKpunj1qjp4+wq&#10;TODV08cRlp9Ay+dsUUvGVaj9wJ+AL8ZVqmsKH/XrEvZCmy3dp0u0lEdUoV19hTLfA54C7ho3BvVY&#10;0+J7lYYOllz9FNwWtr726At+ce8T/vZ/qfcq1N/5/iOYaQvjWnj6HL/kW0/K737KukXIQ1m3COZ6&#10;Uq5J53pS6tn0M+y0zVpPyrXmzDd1t7WelPnT5mfKGfSwtR7SMO0EzJ/2A+ZPpq84mbZGMvJzcW08&#10;2yTtEGTWi4x6yjrTqfjuD21zrBfXmVIPp42O3/ukb/hs3zrTI751pqwPfZPIPI9MH3F+R5T+iU/4&#10;1pny+lh/2hHo04TrFB9xHBfSR5z1otxAvUR+sHwrba0ztcqbJveF/pWFWNvP/VyzT57tW2fKtfy4&#10;DrFDcJ0p7RG0fRbMsNaZcj/vn7mfTea9V1oeVsZVwxIml/yLQ6radL7TXL4sK2r6XsWkQ82RlxVh&#10;PWkR1pMCxwqxnrQQ60kLsZ60EOtJC7GetAjrSYt66XlFWE9aFHivYvI2c2aNdtINiLjJZtuARHKz&#10;NOtgB8xmZB5to40o+2wR1lQWzfTbIs4W2Wz7WpFZZ4uw5rTIrjKAY5Bf8wux5rQw8O5lF+Req2tO&#10;C1eoLwqx5rQIa06BZUWLgToAa06LsOa06Jx6txBrTgux5rQQa04Lsea0EGtOC7HmtBBrTgux5hRI&#10;LMKa0yKsOS3CmtMirDlF+lMg/CasOb0Ja05vCrx7ScU9Mu9eWronw26qxXlYcwqYe5yJexUGmPjQ&#10;n/tkcM+ObSOD26Ofyld75zjxdVyJC+vE/OlSfiqnvInid0KmnweZfiaVJ/9Z+IOPFln+J2c3yf6b&#10;T++V48n0WyHTr2TTma3CPJ5pns/9wfmLX8nJ31v+JWDxLwGz3B/96S3xK7neK34o7pMn3xH/EsN4&#10;tE38S24+ne2mn8ueD3uJn8vT7zeKnwuZ5ZN5DssnV330iPCXH7xq+bkE1aOJzLL8VKiB+cQWJVPb&#10;6mLNZdMB+Jet6x6QCyZNuTCGlfdtRi5wPh7tWNfd6WgA0no4HY/2iHYc7XEg+2iPUsCVvQZIAxq6&#10;l2av634AMP3EyKKf06etZ6BMk2aZLfW709n2ntGOCz0yHHt6cJ42DDCbqRu6my3DEdOzRlBzbYaD&#10;eKE783WYg8HmePqc9nOUd/84e3z3zYAL8GatA3J7eLPe7jESZf4cMPVv3s//DCEZjbbdGf09D/x1&#10;bV+LUJ9K4HLaR8McV3SIQhl8jtQJQDZcRrckGGb5G7cxwDT5z/rTAzd2H67PbJRrryI90LbJ/AQO&#10;xKdv+n/QIUH/9sP/LI/Pgp2lN9AN4LV/x2HtQ9LGONJoKrJ1w1/+/98AAAD//wMAUEsDBBQABgAI&#10;AAAAIQBy3LQ13QAAAAUBAAAPAAAAZHJzL2Rvd25yZXYueG1sTI9BS8NAEIXvgv9hGcGb3aTVWmI2&#10;pRT1VIS2gvQ2TaZJaHY2ZLdJ+u8dvejlwfCG976XLkfbqJ46Xzs2EE8iUMS5K2ouDXzu3x4WoHxA&#10;LrBxTAau5GGZ3d6kmBRu4C31u1AqCWGfoIEqhDbR2ucVWfQT1xKLd3KdxSBnV+qiw0HCbaOnUTTX&#10;FmuWhgpbWleUn3cXa+B9wGE1i1/7zfm0vh72Tx9fm5iMub8bVy+gAo3h7xl+8AUdMmE6ugsXXjUG&#10;ZEj4VfEen+cy42hgGkcz0Fmq/9Nn3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6jlpP68DAADCCAAADgAAAAAAAAAAAAAAAAA8AgAAZHJzL2Uyb0RvYy54bWxQSwEC&#10;LQAUAAYACAAAACEAywrE37N1AABEeAEAFAAAAAAAAAAAAAAAAAAXBgAAZHJzL21lZGlhL2ltYWdl&#10;MS5lbWZQSwECLQAUAAYACAAAACEActy0Nd0AAAAFAQAADwAAAAAAAAAAAAAAAAD8ewAAZHJzL2Rv&#10;d25yZXYueG1sUEsBAi0AFAAGAAgAAAAhAI4iCUK6AAAAIQEAABkAAAAAAAAAAAAAAAAABn0AAGRy&#10;cy9fcmVscy9lMm9Eb2MueG1sLnJlbHNQSwUGAAAAAAYABgB8AQAA930AAAAA&#10;">
              <v:shape id="Grafik 46" o:spid="_x0000_s1027" type="#_x0000_t75" style="position:absolute;left:7246;width:23037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MbxQAAANsAAAAPAAAAZHJzL2Rvd25yZXYueG1sRI9Ba8JA&#10;FITvBf/D8oTe6sZQ0hJdRaWBll6qFcTbI/tMQrJv0+wmxn/vFgo9DjPzDbNcj6YRA3WusqxgPotA&#10;EOdWV1woOH5nT68gnEfW2FgmBTdysF5NHpaYanvlPQ0HX4gAYZeigtL7NpXS5SUZdDPbEgfvYjuD&#10;PsiukLrDa4CbRsZRlEiDFYeFElvalZTXh94oONen9sfFWZ981nr+8ZJ/8fatUOpxOm4WIDyN/j/8&#10;137XCp4T+P0SfoBc3QEAAP//AwBQSwECLQAUAAYACAAAACEA2+H2y+4AAACFAQAAEwAAAAAAAAAA&#10;AAAAAAAAAAAAW0NvbnRlbnRfVHlwZXNdLnhtbFBLAQItABQABgAIAAAAIQBa9CxbvwAAABUBAAAL&#10;AAAAAAAAAAAAAAAAAB8BAABfcmVscy8ucmVsc1BLAQItABQABgAIAAAAIQAmk7MbxQAAANsAAAAP&#10;AAAAAAAAAAAAAAAAAAcCAABkcnMvZG93bnJldi54bWxQSwUGAAAAAAMAAwC3AAAA+QIAAAAA&#10;">
                <v:imagedata r:id="rId6" o:title=""/>
              </v:shape>
              <v:rect id="Rechteck 47" o:spid="_x0000_s1028" style="position:absolute;top:11559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XDxAAAANsAAAAPAAAAZHJzL2Rvd25yZXYueG1sRI9Ba8JA&#10;FITvgv9heYI3s2mRWlJXCWKLOZoUSm8v2dckbfZtyG5j/PddQehxmJlvmO1+Mp0YaXCtZQUPUQyC&#10;uLK65VrBe/G6egbhPLLGzjIpuJKD/W4+22Ki7YXPNOa+FgHCLkEFjfd9IqWrGjLoItsTB+/LDgZ9&#10;kEMt9YCXADedfIzjJ2mw5bDQYE+Hhqqf/NcocOWYFdc+/fj+dFWZHtkU6+xNqeViSl9AeJr8f/je&#10;PmkF6w3cvoQfIHd/AAAA//8DAFBLAQItABQABgAIAAAAIQDb4fbL7gAAAIUBAAATAAAAAAAAAAAA&#10;AAAAAAAAAABbQ29udGVudF9UeXBlc10ueG1sUEsBAi0AFAAGAAgAAAAhAFr0LFu/AAAAFQEAAAsA&#10;AAAAAAAAAAAAAAAAHwEAAF9yZWxzLy5yZWxzUEsBAi0AFAAGAAgAAAAhAKiChcPEAAAA2wAAAA8A&#10;AAAAAAAAAAAAAAAABwIAAGRycy9kb3ducmV2LnhtbFBLBQYAAAAAAwADALcAAAD4AgAAAAA=&#10;" filled="f" stroked="f" strokeweight="2pt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08BF2" w14:textId="77777777" w:rsidR="00A369A5" w:rsidRDefault="00A369A5" w:rsidP="00F91D37">
      <w:pPr>
        <w:spacing w:line="240" w:lineRule="auto"/>
      </w:pPr>
      <w:r>
        <w:separator/>
      </w:r>
    </w:p>
  </w:footnote>
  <w:footnote w:type="continuationSeparator" w:id="0">
    <w:p w14:paraId="5616627C" w14:textId="77777777" w:rsidR="00A369A5" w:rsidRDefault="00A369A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0B6E" w14:textId="77777777" w:rsidR="008326D7" w:rsidRDefault="009A167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6367" behindDoc="0" locked="1" layoutInCell="1" allowOverlap="1" wp14:anchorId="18295733" wp14:editId="0502EF56">
              <wp:simplePos x="0" y="0"/>
              <wp:positionH relativeFrom="margin">
                <wp:align>right</wp:align>
              </wp:positionH>
              <wp:positionV relativeFrom="page">
                <wp:posOffset>501650</wp:posOffset>
              </wp:positionV>
              <wp:extent cx="1180800" cy="846000"/>
              <wp:effectExtent l="0" t="0" r="635" b="1143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82609" w14:textId="77777777" w:rsidR="009A167F" w:rsidRPr="0042104F" w:rsidRDefault="009A167F" w:rsidP="0042104F">
                          <w:pPr>
                            <w:pStyle w:val="Fuzeile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42104F">
                            <w:rPr>
                              <w:b/>
                              <w:bCs/>
                            </w:rPr>
                            <w:t>Pfadibewegung Schweiz</w:t>
                          </w:r>
                        </w:p>
                        <w:p w14:paraId="0918145E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Speichergasse 31</w:t>
                          </w:r>
                        </w:p>
                        <w:p w14:paraId="7BD21F9B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3011 Bern</w:t>
                          </w:r>
                        </w:p>
                        <w:p w14:paraId="471365C2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</w:p>
                        <w:p w14:paraId="4E33A568" w14:textId="77777777" w:rsidR="009A167F" w:rsidRDefault="009A167F" w:rsidP="0042104F">
                          <w:pPr>
                            <w:pStyle w:val="Fuzeile"/>
                            <w:jc w:val="right"/>
                          </w:pPr>
                          <w:r w:rsidRPr="008D4D1D">
                            <w:t>T +41 31 328 05 45</w:t>
                          </w:r>
                        </w:p>
                        <w:p w14:paraId="2E5D7022" w14:textId="77777777" w:rsidR="009A167F" w:rsidRDefault="00000000" w:rsidP="0042104F">
                          <w:pPr>
                            <w:pStyle w:val="Fuzeile"/>
                            <w:jc w:val="right"/>
                          </w:pPr>
                          <w:hyperlink r:id="rId1" w:history="1">
                            <w:r w:rsidR="009A167F" w:rsidRPr="00CC56BF">
                              <w:rPr>
                                <w:rStyle w:val="Hyperlink"/>
                              </w:rPr>
                              <w:t>i</w:t>
                            </w:r>
                            <w:r w:rsidR="009A167F" w:rsidRPr="00C814B0">
                              <w:rPr>
                                <w:rStyle w:val="Hyperlink"/>
                              </w:rPr>
                              <w:t>nfo@pbs.ch</w:t>
                            </w:r>
                          </w:hyperlink>
                        </w:p>
                        <w:p w14:paraId="51A38AAA" w14:textId="77777777" w:rsidR="009A167F" w:rsidRPr="008D4D1D" w:rsidRDefault="009A167F" w:rsidP="0042104F">
                          <w:pPr>
                            <w:pStyle w:val="Fuzeile"/>
                            <w:jc w:val="right"/>
                          </w:pPr>
                          <w:proofErr w:type="gramStart"/>
                          <w:r w:rsidRPr="008D4D1D">
                            <w:t>pfadi.swiss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95733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7" type="#_x0000_t202" style="position:absolute;margin-left:41.8pt;margin-top:39.5pt;width:93pt;height:66.6pt;z-index:2517063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eqXgIAADQFAAAOAAAAZHJzL2Uyb0RvYy54bWysVE1v2zAMvQ/YfxB0X+10WxEEdYqsRYcB&#10;RTusHXpWZKkxJosaxcTOfv0o2U6KbpcOu8i0+Pj1SOr8om+d2BmMDfhKzk5KKYzXUDf+qZLfH67f&#10;zaWIpHytHHhTyb2J8mL59s15FxbmFDbgaoOCnfi46EIlN0RhURRRb0yr4gkE41lpAVtF/ItPRY2q&#10;Y++tK07L8qzoAOuAoE2MfHs1KOUy+7fWaLqzNhoSrpKcG+UT87lOZ7E8V4snVGHT6DEN9Q9ZtKrx&#10;HPTg6kqRElts/nDVNhohgqUTDW0B1jba5Bq4mln5opr7jQom18LkxHCgKf4/t/p2dx++oqD+E/Tc&#10;wERIF+Ii8mWqp7fYpi9nKljPFO4PtJmehE5Gs3k5L1mlWTf/cFayzG6Ko3XASJ8NtCIJlURuS2ZL&#10;7W4iDdAJkoJ5uG6cy61xXnSVPHv/scwGBw07dz5hTW7y6OaYeZZo70zCOP/NWNHUuYB0kcfLXDoU&#10;O8WDobQ2nnLt2S+jE8pyEq8xHPHHrF5jPNQxRQZPB+O28YC5+hdp1z+mlO2AZ86f1Z1E6tc9F/6s&#10;sWuo99xvhGEVYtDXDTflRkX6qpBnn/vI+0x3fFgHTD6MkhQbwF9/u094HknWStHxLlUy/twqNFK4&#10;L56HNS3eJOAkrCfBb9tL4C7M+KUIOotsgOQm0SK0j7zmqxSFVcprjlVJmsRLGjaanwltVqsM4vUK&#10;im78fdDJdWpKGrGH/lFhGOeQeIJvYdoytXgxjgM2WXpYbQlsk2c18TqwOPLNq5mnfXxG0u4//8+o&#10;42O3/A0AAP//AwBQSwMEFAAGAAgAAAAhADfmPNPcAAAABwEAAA8AAABkcnMvZG93bnJldi54bWxM&#10;j0tPxDAMhO9I/IfISNzYtD0sS2m6QjxuPBeQ4JY2pq1InCpxu+Xfkz3ByWONNfO52i7OihlDHDwp&#10;yFcZCKTWm4E6BW+vd2cbEJE1GW09oYIfjLCtj48qXRq/pxecd9yJFEKx1Ap65rGUMrY9Oh1XfkRK&#10;3pcPTnNaQydN0PsU7qwssmwtnR4oNfR6xOse2+/d5BTYjxjum4w/55vugZ+f5PR+mz8qdXqyXF2C&#10;YFz47xgO+Akd6sTU+IlMFFZBeoQVnF+keXA36yQaBUVeFCDrSv7nr38BAAD//wMAUEsBAi0AFAAG&#10;AAgAAAAhALaDOJL+AAAA4QEAABMAAAAAAAAAAAAAAAAAAAAAAFtDb250ZW50X1R5cGVzXS54bWxQ&#10;SwECLQAUAAYACAAAACEAOP0h/9YAAACUAQAACwAAAAAAAAAAAAAAAAAvAQAAX3JlbHMvLnJlbHNQ&#10;SwECLQAUAAYACAAAACEACloXql4CAAA0BQAADgAAAAAAAAAAAAAAAAAuAgAAZHJzL2Uyb0RvYy54&#10;bWxQSwECLQAUAAYACAAAACEAN+Y809wAAAAHAQAADwAAAAAAAAAAAAAAAAC4BAAAZHJzL2Rvd25y&#10;ZXYueG1sUEsFBgAAAAAEAAQA8wAAAMEFAAAAAA==&#10;" filled="f" stroked="f" strokeweight=".5pt">
              <v:textbox inset="0,0,0,0">
                <w:txbxContent>
                  <w:p w14:paraId="54382609" w14:textId="77777777" w:rsidR="009A167F" w:rsidRPr="0042104F" w:rsidRDefault="009A167F" w:rsidP="0042104F">
                    <w:pPr>
                      <w:pStyle w:val="Fuzeile"/>
                      <w:jc w:val="right"/>
                      <w:rPr>
                        <w:b/>
                        <w:bCs/>
                      </w:rPr>
                    </w:pPr>
                    <w:r w:rsidRPr="0042104F">
                      <w:rPr>
                        <w:b/>
                        <w:bCs/>
                      </w:rPr>
                      <w:t>Pfadibewegung Schweiz</w:t>
                    </w:r>
                  </w:p>
                  <w:p w14:paraId="0918145E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Speichergasse 31</w:t>
                    </w:r>
                  </w:p>
                  <w:p w14:paraId="7BD21F9B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3011 Bern</w:t>
                    </w:r>
                  </w:p>
                  <w:p w14:paraId="471365C2" w14:textId="77777777" w:rsidR="009A167F" w:rsidRPr="008D4D1D" w:rsidRDefault="009A167F" w:rsidP="0042104F">
                    <w:pPr>
                      <w:pStyle w:val="Fuzeile"/>
                      <w:jc w:val="right"/>
                    </w:pPr>
                  </w:p>
                  <w:p w14:paraId="4E33A568" w14:textId="77777777" w:rsidR="009A167F" w:rsidRDefault="009A167F" w:rsidP="0042104F">
                    <w:pPr>
                      <w:pStyle w:val="Fuzeile"/>
                      <w:jc w:val="right"/>
                    </w:pPr>
                    <w:r w:rsidRPr="008D4D1D">
                      <w:t>T +41 31 328 05 45</w:t>
                    </w:r>
                  </w:p>
                  <w:p w14:paraId="2E5D7022" w14:textId="77777777" w:rsidR="009A167F" w:rsidRDefault="00000000" w:rsidP="0042104F">
                    <w:pPr>
                      <w:pStyle w:val="Fuzeile"/>
                      <w:jc w:val="right"/>
                    </w:pPr>
                    <w:hyperlink r:id="rId2" w:history="1">
                      <w:r w:rsidR="009A167F" w:rsidRPr="00CC56BF">
                        <w:rPr>
                          <w:rStyle w:val="Hyperlink"/>
                        </w:rPr>
                        <w:t>i</w:t>
                      </w:r>
                      <w:r w:rsidR="009A167F" w:rsidRPr="00C814B0">
                        <w:rPr>
                          <w:rStyle w:val="Hyperlink"/>
                        </w:rPr>
                        <w:t>nfo@pbs.ch</w:t>
                      </w:r>
                    </w:hyperlink>
                  </w:p>
                  <w:p w14:paraId="51A38AAA" w14:textId="77777777" w:rsidR="009A167F" w:rsidRPr="008D4D1D" w:rsidRDefault="009A167F" w:rsidP="0042104F">
                    <w:pPr>
                      <w:pStyle w:val="Fuzeile"/>
                      <w:jc w:val="right"/>
                    </w:pPr>
                    <w:proofErr w:type="gramStart"/>
                    <w:r w:rsidRPr="008D4D1D">
                      <w:t>pfadi.swiss</w:t>
                    </w:r>
                    <w:proofErr w:type="gram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1B2A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C85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04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78D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C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843CF"/>
    <w:multiLevelType w:val="hybridMultilevel"/>
    <w:tmpl w:val="C330C480"/>
    <w:lvl w:ilvl="0" w:tplc="94786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BEE63462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284" w:hanging="284"/>
      </w:pPr>
      <w:rPr>
        <w:rFonts w:asciiTheme="minorHAnsi" w:hAnsiTheme="minorHAnsi" w:hint="default"/>
        <w:b/>
        <w:i w:val="0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asciiTheme="minorHAnsi" w:hAnsiTheme="minorHAnsi" w:hint="default"/>
        <w:b/>
        <w:i w:val="0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asciiTheme="minorHAnsi" w:hAnsiTheme="minorHAnsi" w:hint="default"/>
        <w:b/>
        <w:i w:val="0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C8D663EE"/>
    <w:lvl w:ilvl="0">
      <w:start w:val="1"/>
      <w:numFmt w:val="bullet"/>
      <w:pStyle w:val="Aufzhlung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Aufzhlung2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3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157750">
    <w:abstractNumId w:val="9"/>
  </w:num>
  <w:num w:numId="2" w16cid:durableId="1738894841">
    <w:abstractNumId w:val="7"/>
  </w:num>
  <w:num w:numId="3" w16cid:durableId="1434863162">
    <w:abstractNumId w:val="6"/>
  </w:num>
  <w:num w:numId="4" w16cid:durableId="1550802660">
    <w:abstractNumId w:val="5"/>
  </w:num>
  <w:num w:numId="5" w16cid:durableId="857354129">
    <w:abstractNumId w:val="4"/>
  </w:num>
  <w:num w:numId="6" w16cid:durableId="1386835018">
    <w:abstractNumId w:val="8"/>
  </w:num>
  <w:num w:numId="7" w16cid:durableId="1959801842">
    <w:abstractNumId w:val="3"/>
  </w:num>
  <w:num w:numId="8" w16cid:durableId="1409838736">
    <w:abstractNumId w:val="2"/>
  </w:num>
  <w:num w:numId="9" w16cid:durableId="1989745528">
    <w:abstractNumId w:val="1"/>
  </w:num>
  <w:num w:numId="10" w16cid:durableId="391733183">
    <w:abstractNumId w:val="0"/>
  </w:num>
  <w:num w:numId="11" w16cid:durableId="685865909">
    <w:abstractNumId w:val="26"/>
  </w:num>
  <w:num w:numId="12" w16cid:durableId="1898736932">
    <w:abstractNumId w:val="19"/>
  </w:num>
  <w:num w:numId="13" w16cid:durableId="1956714440">
    <w:abstractNumId w:val="16"/>
  </w:num>
  <w:num w:numId="14" w16cid:durableId="182088160">
    <w:abstractNumId w:val="28"/>
  </w:num>
  <w:num w:numId="15" w16cid:durableId="602417906">
    <w:abstractNumId w:val="27"/>
  </w:num>
  <w:num w:numId="16" w16cid:durableId="376854465">
    <w:abstractNumId w:val="11"/>
  </w:num>
  <w:num w:numId="17" w16cid:durableId="379135817">
    <w:abstractNumId w:val="17"/>
  </w:num>
  <w:num w:numId="18" w16cid:durableId="15593169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1022587">
    <w:abstractNumId w:val="25"/>
  </w:num>
  <w:num w:numId="20" w16cid:durableId="831678290">
    <w:abstractNumId w:val="15"/>
  </w:num>
  <w:num w:numId="21" w16cid:durableId="1154100905">
    <w:abstractNumId w:val="23"/>
  </w:num>
  <w:num w:numId="22" w16cid:durableId="2061973765">
    <w:abstractNumId w:val="22"/>
  </w:num>
  <w:num w:numId="23" w16cid:durableId="1114597004">
    <w:abstractNumId w:val="12"/>
  </w:num>
  <w:num w:numId="24" w16cid:durableId="1105342822">
    <w:abstractNumId w:val="18"/>
  </w:num>
  <w:num w:numId="25" w16cid:durableId="343439911">
    <w:abstractNumId w:val="24"/>
  </w:num>
  <w:num w:numId="26" w16cid:durableId="1267343749">
    <w:abstractNumId w:val="20"/>
  </w:num>
  <w:num w:numId="27" w16cid:durableId="149904400">
    <w:abstractNumId w:val="13"/>
  </w:num>
  <w:num w:numId="28" w16cid:durableId="2000688310">
    <w:abstractNumId w:val="10"/>
  </w:num>
  <w:num w:numId="29" w16cid:durableId="1886326790">
    <w:abstractNumId w:val="21"/>
  </w:num>
  <w:num w:numId="30" w16cid:durableId="1568421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C"/>
    <w:rsid w:val="00002978"/>
    <w:rsid w:val="0001010F"/>
    <w:rsid w:val="00025CEC"/>
    <w:rsid w:val="000266B7"/>
    <w:rsid w:val="00032B92"/>
    <w:rsid w:val="000409C8"/>
    <w:rsid w:val="00041700"/>
    <w:rsid w:val="00063BC2"/>
    <w:rsid w:val="000701F1"/>
    <w:rsid w:val="00071780"/>
    <w:rsid w:val="00074103"/>
    <w:rsid w:val="000803EB"/>
    <w:rsid w:val="0009629B"/>
    <w:rsid w:val="00096E8E"/>
    <w:rsid w:val="000A1884"/>
    <w:rsid w:val="000A24EC"/>
    <w:rsid w:val="000B183F"/>
    <w:rsid w:val="000B46B1"/>
    <w:rsid w:val="000B595D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37639"/>
    <w:rsid w:val="00144122"/>
    <w:rsid w:val="00145C56"/>
    <w:rsid w:val="00154677"/>
    <w:rsid w:val="00157ECA"/>
    <w:rsid w:val="00167916"/>
    <w:rsid w:val="00171870"/>
    <w:rsid w:val="001A3606"/>
    <w:rsid w:val="001B4318"/>
    <w:rsid w:val="001C76AF"/>
    <w:rsid w:val="001E73F4"/>
    <w:rsid w:val="001F4A7E"/>
    <w:rsid w:val="001F4B8C"/>
    <w:rsid w:val="001F4F9B"/>
    <w:rsid w:val="0022685B"/>
    <w:rsid w:val="0023018C"/>
    <w:rsid w:val="0023205B"/>
    <w:rsid w:val="0024105F"/>
    <w:rsid w:val="002466D7"/>
    <w:rsid w:val="00247905"/>
    <w:rsid w:val="0025644A"/>
    <w:rsid w:val="00262A94"/>
    <w:rsid w:val="00267F71"/>
    <w:rsid w:val="002726D9"/>
    <w:rsid w:val="00283224"/>
    <w:rsid w:val="00283995"/>
    <w:rsid w:val="00290E37"/>
    <w:rsid w:val="00292375"/>
    <w:rsid w:val="002965DF"/>
    <w:rsid w:val="002B551B"/>
    <w:rsid w:val="002C163B"/>
    <w:rsid w:val="002D272F"/>
    <w:rsid w:val="002D38AE"/>
    <w:rsid w:val="002D709C"/>
    <w:rsid w:val="002F06AA"/>
    <w:rsid w:val="002F68A2"/>
    <w:rsid w:val="0030245A"/>
    <w:rsid w:val="00303B73"/>
    <w:rsid w:val="0032330D"/>
    <w:rsid w:val="00326912"/>
    <w:rsid w:val="00330EF2"/>
    <w:rsid w:val="00333A1B"/>
    <w:rsid w:val="003514EE"/>
    <w:rsid w:val="00360674"/>
    <w:rsid w:val="00363671"/>
    <w:rsid w:val="00364EE3"/>
    <w:rsid w:val="003650A4"/>
    <w:rsid w:val="00371656"/>
    <w:rsid w:val="003757E4"/>
    <w:rsid w:val="00375834"/>
    <w:rsid w:val="00376D9B"/>
    <w:rsid w:val="0039124E"/>
    <w:rsid w:val="003C2FD0"/>
    <w:rsid w:val="003C3AED"/>
    <w:rsid w:val="003C3D32"/>
    <w:rsid w:val="003D0FAA"/>
    <w:rsid w:val="003F1A56"/>
    <w:rsid w:val="0042104F"/>
    <w:rsid w:val="0042454D"/>
    <w:rsid w:val="00443AA5"/>
    <w:rsid w:val="00444695"/>
    <w:rsid w:val="00452D49"/>
    <w:rsid w:val="0045597E"/>
    <w:rsid w:val="00457F6A"/>
    <w:rsid w:val="00480603"/>
    <w:rsid w:val="00486DBB"/>
    <w:rsid w:val="00494FD7"/>
    <w:rsid w:val="00495F83"/>
    <w:rsid w:val="004A039B"/>
    <w:rsid w:val="004B0FDB"/>
    <w:rsid w:val="004B69B6"/>
    <w:rsid w:val="004C1329"/>
    <w:rsid w:val="004C3880"/>
    <w:rsid w:val="004D0F2F"/>
    <w:rsid w:val="004D179F"/>
    <w:rsid w:val="004D5B31"/>
    <w:rsid w:val="004E1353"/>
    <w:rsid w:val="004E7D74"/>
    <w:rsid w:val="004F22CB"/>
    <w:rsid w:val="004F6D89"/>
    <w:rsid w:val="00500294"/>
    <w:rsid w:val="00526C93"/>
    <w:rsid w:val="005339AE"/>
    <w:rsid w:val="00535EA2"/>
    <w:rsid w:val="00537410"/>
    <w:rsid w:val="00550787"/>
    <w:rsid w:val="00553AE7"/>
    <w:rsid w:val="00562128"/>
    <w:rsid w:val="00576439"/>
    <w:rsid w:val="00582D34"/>
    <w:rsid w:val="00591832"/>
    <w:rsid w:val="00592841"/>
    <w:rsid w:val="005A357F"/>
    <w:rsid w:val="005A7BE5"/>
    <w:rsid w:val="005B4DEC"/>
    <w:rsid w:val="005B6FD0"/>
    <w:rsid w:val="005C6148"/>
    <w:rsid w:val="005C7189"/>
    <w:rsid w:val="005F7302"/>
    <w:rsid w:val="006044D5"/>
    <w:rsid w:val="00622481"/>
    <w:rsid w:val="00622FDC"/>
    <w:rsid w:val="00625020"/>
    <w:rsid w:val="00642AAC"/>
    <w:rsid w:val="00642F26"/>
    <w:rsid w:val="00647B77"/>
    <w:rsid w:val="00651844"/>
    <w:rsid w:val="0065274C"/>
    <w:rsid w:val="00686D14"/>
    <w:rsid w:val="00687ED7"/>
    <w:rsid w:val="006B3083"/>
    <w:rsid w:val="006C144C"/>
    <w:rsid w:val="006C62E1"/>
    <w:rsid w:val="006D290C"/>
    <w:rsid w:val="006E0F4E"/>
    <w:rsid w:val="006E4AF1"/>
    <w:rsid w:val="006F0345"/>
    <w:rsid w:val="006F0469"/>
    <w:rsid w:val="006F484F"/>
    <w:rsid w:val="007040B6"/>
    <w:rsid w:val="00705076"/>
    <w:rsid w:val="00711147"/>
    <w:rsid w:val="0071122F"/>
    <w:rsid w:val="007277E3"/>
    <w:rsid w:val="00731A17"/>
    <w:rsid w:val="00734458"/>
    <w:rsid w:val="00734B13"/>
    <w:rsid w:val="00737FCF"/>
    <w:rsid w:val="007419CF"/>
    <w:rsid w:val="0074241C"/>
    <w:rsid w:val="00742F2B"/>
    <w:rsid w:val="0074487E"/>
    <w:rsid w:val="00746273"/>
    <w:rsid w:val="0075366F"/>
    <w:rsid w:val="00760681"/>
    <w:rsid w:val="0076549D"/>
    <w:rsid w:val="007721BF"/>
    <w:rsid w:val="00774E70"/>
    <w:rsid w:val="0078181E"/>
    <w:rsid w:val="00796CEE"/>
    <w:rsid w:val="007B5396"/>
    <w:rsid w:val="007C0B2A"/>
    <w:rsid w:val="007E0460"/>
    <w:rsid w:val="007F42F0"/>
    <w:rsid w:val="00800BCC"/>
    <w:rsid w:val="008326D7"/>
    <w:rsid w:val="00841B44"/>
    <w:rsid w:val="00851831"/>
    <w:rsid w:val="00853121"/>
    <w:rsid w:val="0085454F"/>
    <w:rsid w:val="00857023"/>
    <w:rsid w:val="00857437"/>
    <w:rsid w:val="00857D8A"/>
    <w:rsid w:val="00864855"/>
    <w:rsid w:val="00870017"/>
    <w:rsid w:val="00871E79"/>
    <w:rsid w:val="00874E49"/>
    <w:rsid w:val="00876898"/>
    <w:rsid w:val="008810A5"/>
    <w:rsid w:val="00883CC4"/>
    <w:rsid w:val="008934E9"/>
    <w:rsid w:val="008B3F7B"/>
    <w:rsid w:val="008C52C1"/>
    <w:rsid w:val="008D4D1D"/>
    <w:rsid w:val="00917208"/>
    <w:rsid w:val="009235A2"/>
    <w:rsid w:val="0093619F"/>
    <w:rsid w:val="009427E5"/>
    <w:rsid w:val="009454B7"/>
    <w:rsid w:val="009544E9"/>
    <w:rsid w:val="009613D8"/>
    <w:rsid w:val="00965172"/>
    <w:rsid w:val="00974275"/>
    <w:rsid w:val="009804FC"/>
    <w:rsid w:val="0098474B"/>
    <w:rsid w:val="00991268"/>
    <w:rsid w:val="00995CBA"/>
    <w:rsid w:val="0099678C"/>
    <w:rsid w:val="009A167F"/>
    <w:rsid w:val="009B030C"/>
    <w:rsid w:val="009B0C96"/>
    <w:rsid w:val="009B78B1"/>
    <w:rsid w:val="009C222B"/>
    <w:rsid w:val="009C67A8"/>
    <w:rsid w:val="009D201B"/>
    <w:rsid w:val="009D5D9C"/>
    <w:rsid w:val="009E2171"/>
    <w:rsid w:val="009F3E6A"/>
    <w:rsid w:val="00A02378"/>
    <w:rsid w:val="00A06F53"/>
    <w:rsid w:val="00A211F7"/>
    <w:rsid w:val="00A364DC"/>
    <w:rsid w:val="00A369A5"/>
    <w:rsid w:val="00A42493"/>
    <w:rsid w:val="00A43EDD"/>
    <w:rsid w:val="00A5451D"/>
    <w:rsid w:val="00A55C83"/>
    <w:rsid w:val="00A57815"/>
    <w:rsid w:val="00A62F82"/>
    <w:rsid w:val="00A62FAD"/>
    <w:rsid w:val="00A70CDC"/>
    <w:rsid w:val="00A7133D"/>
    <w:rsid w:val="00A7431C"/>
    <w:rsid w:val="00A7788C"/>
    <w:rsid w:val="00A92BC8"/>
    <w:rsid w:val="00A934AE"/>
    <w:rsid w:val="00A960B8"/>
    <w:rsid w:val="00AA5DDC"/>
    <w:rsid w:val="00AB605E"/>
    <w:rsid w:val="00AC0DF9"/>
    <w:rsid w:val="00AC2D5B"/>
    <w:rsid w:val="00AC3C0A"/>
    <w:rsid w:val="00AD36B2"/>
    <w:rsid w:val="00AD5C8F"/>
    <w:rsid w:val="00AF1DBA"/>
    <w:rsid w:val="00AF47AE"/>
    <w:rsid w:val="00AF7CA8"/>
    <w:rsid w:val="00B05554"/>
    <w:rsid w:val="00B11A9B"/>
    <w:rsid w:val="00B11ADE"/>
    <w:rsid w:val="00B15472"/>
    <w:rsid w:val="00B24B2A"/>
    <w:rsid w:val="00B2625F"/>
    <w:rsid w:val="00B32881"/>
    <w:rsid w:val="00B32ABB"/>
    <w:rsid w:val="00B41FD3"/>
    <w:rsid w:val="00B426D3"/>
    <w:rsid w:val="00B431DE"/>
    <w:rsid w:val="00B452C0"/>
    <w:rsid w:val="00B70D03"/>
    <w:rsid w:val="00B803E7"/>
    <w:rsid w:val="00B82E14"/>
    <w:rsid w:val="00B97484"/>
    <w:rsid w:val="00BA4DDE"/>
    <w:rsid w:val="00BB0EB7"/>
    <w:rsid w:val="00BB1DA6"/>
    <w:rsid w:val="00BB206A"/>
    <w:rsid w:val="00BB411A"/>
    <w:rsid w:val="00BB4CF6"/>
    <w:rsid w:val="00BB5BBE"/>
    <w:rsid w:val="00BC655F"/>
    <w:rsid w:val="00BD09F9"/>
    <w:rsid w:val="00BE1E62"/>
    <w:rsid w:val="00BF1581"/>
    <w:rsid w:val="00BF52B2"/>
    <w:rsid w:val="00BF7052"/>
    <w:rsid w:val="00C05847"/>
    <w:rsid w:val="00C05FAB"/>
    <w:rsid w:val="00C12431"/>
    <w:rsid w:val="00C25656"/>
    <w:rsid w:val="00C30C28"/>
    <w:rsid w:val="00C3674D"/>
    <w:rsid w:val="00C43EDE"/>
    <w:rsid w:val="00C51D2F"/>
    <w:rsid w:val="00C60AC3"/>
    <w:rsid w:val="00C73C1C"/>
    <w:rsid w:val="00C814B0"/>
    <w:rsid w:val="00CA348A"/>
    <w:rsid w:val="00CA5EF8"/>
    <w:rsid w:val="00CB2CE6"/>
    <w:rsid w:val="00CC06EF"/>
    <w:rsid w:val="00CD0374"/>
    <w:rsid w:val="00CD11E9"/>
    <w:rsid w:val="00CF08BB"/>
    <w:rsid w:val="00CF1E53"/>
    <w:rsid w:val="00CF29E2"/>
    <w:rsid w:val="00CF6018"/>
    <w:rsid w:val="00D00E26"/>
    <w:rsid w:val="00D1389A"/>
    <w:rsid w:val="00D13A39"/>
    <w:rsid w:val="00D30E68"/>
    <w:rsid w:val="00D31037"/>
    <w:rsid w:val="00D57397"/>
    <w:rsid w:val="00D61996"/>
    <w:rsid w:val="00D654CD"/>
    <w:rsid w:val="00D678C7"/>
    <w:rsid w:val="00D8261A"/>
    <w:rsid w:val="00D918C1"/>
    <w:rsid w:val="00D9415C"/>
    <w:rsid w:val="00DA469E"/>
    <w:rsid w:val="00DA6E81"/>
    <w:rsid w:val="00DA716B"/>
    <w:rsid w:val="00DB33AC"/>
    <w:rsid w:val="00DB45F8"/>
    <w:rsid w:val="00DB7675"/>
    <w:rsid w:val="00E25DCD"/>
    <w:rsid w:val="00E269E1"/>
    <w:rsid w:val="00E326FF"/>
    <w:rsid w:val="00E42946"/>
    <w:rsid w:val="00E45F13"/>
    <w:rsid w:val="00E50336"/>
    <w:rsid w:val="00E510BC"/>
    <w:rsid w:val="00E52BA4"/>
    <w:rsid w:val="00E61256"/>
    <w:rsid w:val="00E62EFE"/>
    <w:rsid w:val="00E71153"/>
    <w:rsid w:val="00E71E31"/>
    <w:rsid w:val="00E7349E"/>
    <w:rsid w:val="00E73CB2"/>
    <w:rsid w:val="00E839BA"/>
    <w:rsid w:val="00E8428A"/>
    <w:rsid w:val="00E86198"/>
    <w:rsid w:val="00E97F7D"/>
    <w:rsid w:val="00EA0D82"/>
    <w:rsid w:val="00EA59B8"/>
    <w:rsid w:val="00EA5A01"/>
    <w:rsid w:val="00EB04BE"/>
    <w:rsid w:val="00EC2DF9"/>
    <w:rsid w:val="00EE3C2C"/>
    <w:rsid w:val="00EE6E36"/>
    <w:rsid w:val="00F016BC"/>
    <w:rsid w:val="00F0660B"/>
    <w:rsid w:val="00F10070"/>
    <w:rsid w:val="00F123AE"/>
    <w:rsid w:val="00F12624"/>
    <w:rsid w:val="00F13EB2"/>
    <w:rsid w:val="00F16C91"/>
    <w:rsid w:val="00F26721"/>
    <w:rsid w:val="00F32B93"/>
    <w:rsid w:val="00F45CDD"/>
    <w:rsid w:val="00F5551A"/>
    <w:rsid w:val="00F56AAB"/>
    <w:rsid w:val="00F632D0"/>
    <w:rsid w:val="00F73331"/>
    <w:rsid w:val="00F754D1"/>
    <w:rsid w:val="00F87174"/>
    <w:rsid w:val="00F91D37"/>
    <w:rsid w:val="00F91DEC"/>
    <w:rsid w:val="00F93538"/>
    <w:rsid w:val="00F9610D"/>
    <w:rsid w:val="00FA6641"/>
    <w:rsid w:val="00FB657F"/>
    <w:rsid w:val="00FC1591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E3E80"/>
  <w15:docId w15:val="{912FE50C-3C64-463A-9293-44A7145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D4D4D" w:themeColor="background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nhideWhenUsed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Standard">
    <w:name w:val="Normal"/>
    <w:qFormat/>
    <w:rsid w:val="00DB33AC"/>
  </w:style>
  <w:style w:type="paragraph" w:styleId="berschrift1">
    <w:name w:val="heading 1"/>
    <w:basedOn w:val="Standard"/>
    <w:next w:val="Standard"/>
    <w:link w:val="berschrift1Zchn"/>
    <w:uiPriority w:val="9"/>
    <w:qFormat/>
    <w:rsid w:val="00F632D0"/>
    <w:pPr>
      <w:spacing w:before="960" w:after="960" w:line="280" w:lineRule="atLeast"/>
      <w:outlineLvl w:val="0"/>
    </w:pPr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6018"/>
    <w:pPr>
      <w:spacing w:before="480" w:after="260"/>
      <w:outlineLvl w:val="1"/>
    </w:pPr>
    <w:rPr>
      <w:rFonts w:asciiTheme="majorHAnsi" w:hAnsiTheme="majorHAnsi"/>
      <w:b/>
      <w:bCs/>
      <w:spacing w:val="2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09F9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5F7302"/>
    <w:rPr>
      <w:b/>
      <w:i/>
      <w:color w:val="BE6294"/>
      <w:u w:val="none"/>
    </w:rPr>
  </w:style>
  <w:style w:type="paragraph" w:styleId="Kopfzeile">
    <w:name w:val="header"/>
    <w:basedOn w:val="Standard"/>
    <w:link w:val="KopfzeileZchn"/>
    <w:uiPriority w:val="93"/>
    <w:semiHidden/>
    <w:rsid w:val="00E42946"/>
    <w:pPr>
      <w:tabs>
        <w:tab w:val="center" w:pos="4536"/>
        <w:tab w:val="right" w:pos="9072"/>
      </w:tabs>
      <w:spacing w:line="18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8810A5"/>
    <w:rPr>
      <w:sz w:val="14"/>
    </w:rPr>
  </w:style>
  <w:style w:type="paragraph" w:styleId="Fuzeile">
    <w:name w:val="footer"/>
    <w:basedOn w:val="Standard"/>
    <w:link w:val="FuzeileZchn"/>
    <w:uiPriority w:val="94"/>
    <w:semiHidden/>
    <w:rsid w:val="00E71E31"/>
    <w:pPr>
      <w:spacing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8810A5"/>
    <w:rPr>
      <w:sz w:val="14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632D0"/>
    <w:rPr>
      <w:rFonts w:asciiTheme="majorHAnsi" w:hAnsiTheme="majorHAnsi"/>
      <w:b/>
      <w:bCs/>
      <w:caps/>
      <w:color w:val="8B426B" w:themeColor="accent2"/>
      <w:spacing w:val="-2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6018"/>
    <w:rPr>
      <w:rFonts w:asciiTheme="majorHAnsi" w:hAnsiTheme="majorHAnsi"/>
      <w:b/>
      <w:bCs/>
      <w:spacing w:val="2"/>
      <w:sz w:val="24"/>
    </w:rPr>
  </w:style>
  <w:style w:type="paragraph" w:styleId="Titel">
    <w:name w:val="Title"/>
    <w:aliases w:val="Titel hell"/>
    <w:basedOn w:val="Standard"/>
    <w:link w:val="TitelZchn"/>
    <w:uiPriority w:val="11"/>
    <w:qFormat/>
    <w:rsid w:val="00642AAC"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character" w:customStyle="1" w:styleId="TitelZchn">
    <w:name w:val="Titel Zchn"/>
    <w:aliases w:val="Titel hell Zchn"/>
    <w:basedOn w:val="Absatz-Standardschriftart"/>
    <w:link w:val="Titel"/>
    <w:uiPriority w:val="11"/>
    <w:rsid w:val="00642AAC"/>
    <w:rPr>
      <w:rFonts w:asciiTheme="majorHAnsi" w:eastAsiaTheme="majorEastAsia" w:hAnsiTheme="majorHAnsi" w:cstheme="majorBidi"/>
      <w:b/>
      <w:caps/>
      <w:color w:val="FFFFFF" w:themeColor="background1"/>
      <w:spacing w:val="20"/>
      <w:kern w:val="28"/>
      <w:sz w:val="8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443AA5"/>
    <w:pPr>
      <w:contextualSpacing/>
    </w:pPr>
    <w:rPr>
      <w:rFonts w:asciiTheme="majorHAnsi" w:hAnsiTheme="majorHAnsi"/>
      <w:b/>
      <w:caps/>
      <w:color w:val="632949" w:themeColor="accent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443AA5"/>
    <w:rPr>
      <w:rFonts w:asciiTheme="majorHAnsi" w:hAnsiTheme="majorHAnsi"/>
      <w:b/>
      <w:caps/>
      <w:color w:val="632949" w:themeColor="accent1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Pfadi">
    <w:name w:val="Pfadi"/>
    <w:basedOn w:val="NormaleTabelle"/>
    <w:next w:val="Tabellenraster"/>
    <w:uiPriority w:val="59"/>
    <w:rsid w:val="006F484F"/>
    <w:pPr>
      <w:spacing w:line="240" w:lineRule="auto"/>
      <w:jc w:val="center"/>
    </w:pPr>
    <w:rPr>
      <w:color w:val="auto"/>
    </w:rPr>
    <w:tblPr>
      <w:tblBorders>
        <w:bottom w:val="single" w:sz="6" w:space="0" w:color="632949" w:themeColor="accent1"/>
        <w:insideH w:val="single" w:sz="6" w:space="0" w:color="632949" w:themeColor="accent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32949" w:themeFill="accent1"/>
      </w:tcPr>
    </w:tblStylePr>
    <w:tblStylePr w:type="lastRow">
      <w:rPr>
        <w:b/>
      </w:rPr>
    </w:tblStylePr>
    <w:tblStylePr w:type="firstCol">
      <w:rPr>
        <w:b w:val="0"/>
        <w:color w:val="FFFFFF" w:themeColor="background1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shd w:val="clear" w:color="auto" w:fill="8B426B" w:themeFill="accent2"/>
      </w:tc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BD09F9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DBA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EA0D82"/>
    <w:rPr>
      <w:b/>
      <w:i/>
      <w:color w:val="D396B8"/>
      <w:u w:val="none"/>
    </w:rPr>
  </w:style>
  <w:style w:type="paragraph" w:styleId="Untertitel">
    <w:name w:val="Subtitle"/>
    <w:aliases w:val="Untertitel hell"/>
    <w:basedOn w:val="Standard"/>
    <w:link w:val="UntertitelZchn"/>
    <w:uiPriority w:val="12"/>
    <w:rsid w:val="0045597E"/>
    <w:pPr>
      <w:numPr>
        <w:ilvl w:val="1"/>
      </w:numPr>
    </w:pPr>
    <w:rPr>
      <w:rFonts w:eastAsiaTheme="minorEastAsia"/>
      <w:caps/>
      <w:color w:val="FFFFFF" w:themeColor="background1"/>
      <w:spacing w:val="20"/>
      <w:sz w:val="40"/>
      <w:lang w:val="de-DE"/>
    </w:rPr>
  </w:style>
  <w:style w:type="character" w:customStyle="1" w:styleId="UntertitelZchn">
    <w:name w:val="Untertitel Zchn"/>
    <w:aliases w:val="Untertitel hell Zchn"/>
    <w:basedOn w:val="Absatz-Standardschriftart"/>
    <w:link w:val="Untertitel"/>
    <w:uiPriority w:val="12"/>
    <w:rsid w:val="0045597E"/>
    <w:rPr>
      <w:rFonts w:eastAsiaTheme="minorEastAsia"/>
      <w:caps/>
      <w:color w:val="FFFFFF" w:themeColor="background1"/>
      <w:spacing w:val="20"/>
      <w:sz w:val="40"/>
      <w:lang w:val="de-DE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AF1DBA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742F2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F632D0"/>
    <w:pPr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8810A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Standard"/>
    <w:link w:val="SeitenzahlenZchn"/>
    <w:uiPriority w:val="95"/>
    <w:semiHidden/>
    <w:qFormat/>
    <w:rsid w:val="00376D9B"/>
    <w:pPr>
      <w:jc w:val="right"/>
    </w:pPr>
    <w:rPr>
      <w:b/>
      <w:color w:val="632949" w:themeColor="accent1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917208"/>
    <w:pPr>
      <w:tabs>
        <w:tab w:val="right" w:pos="8505"/>
      </w:tabs>
      <w:spacing w:line="300" w:lineRule="atLeast"/>
      <w:ind w:left="567" w:hanging="567"/>
    </w:pPr>
    <w:rPr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A7431C"/>
    <w:pPr>
      <w:tabs>
        <w:tab w:val="right" w:pos="8505"/>
      </w:tabs>
      <w:ind w:left="567" w:hanging="567"/>
    </w:p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3C2FD0"/>
    <w:rPr>
      <w:color w:val="CCACCA" w:themeColor="accent3"/>
    </w:rPr>
  </w:style>
  <w:style w:type="paragraph" w:customStyle="1" w:styleId="ErstelltdurchVorlagenbauerchfrPfadibewegung">
    <w:name w:val="Erstellt durch Vorlagenbauer.ch für Pfadibewe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KopfzeileLogo">
    <w:name w:val="Kopfzeile Logo"/>
    <w:basedOn w:val="Standard"/>
    <w:uiPriority w:val="93"/>
    <w:semiHidden/>
    <w:qFormat/>
    <w:rsid w:val="00BB5BBE"/>
    <w:pPr>
      <w:spacing w:line="160" w:lineRule="atLeast"/>
      <w:jc w:val="right"/>
    </w:pPr>
    <w:rPr>
      <w:sz w:val="14"/>
      <w:szCs w:val="14"/>
      <w:lang w:val="fr-CH"/>
    </w:rPr>
  </w:style>
  <w:style w:type="paragraph" w:customStyle="1" w:styleId="Textbox">
    <w:name w:val="Textbox"/>
    <w:basedOn w:val="Standard"/>
    <w:uiPriority w:val="19"/>
    <w:semiHidden/>
    <w:qFormat/>
    <w:rsid w:val="00857023"/>
    <w:rPr>
      <w:b/>
      <w:bCs/>
      <w:color w:val="FFFFFF" w:themeColor="background1"/>
      <w:lang w:val="de-DE"/>
    </w:rPr>
  </w:style>
  <w:style w:type="paragraph" w:customStyle="1" w:styleId="TitelseiteAutoren">
    <w:name w:val="Titelseite Autoren"/>
    <w:basedOn w:val="Standard"/>
    <w:uiPriority w:val="13"/>
    <w:semiHidden/>
    <w:qFormat/>
    <w:rsid w:val="0045597E"/>
    <w:rPr>
      <w:color w:val="FFFFFF" w:themeColor="background1"/>
      <w:spacing w:val="2"/>
      <w:sz w:val="28"/>
      <w:szCs w:val="28"/>
      <w:lang w:val="de-DE"/>
    </w:rPr>
  </w:style>
  <w:style w:type="character" w:customStyle="1" w:styleId="SeitenzahlenZchn">
    <w:name w:val="Seitenzahlen Zchn"/>
    <w:basedOn w:val="Absatz-Standardschriftart"/>
    <w:link w:val="Seitenzahlen"/>
    <w:uiPriority w:val="95"/>
    <w:semiHidden/>
    <w:rsid w:val="008810A5"/>
    <w:rPr>
      <w:b/>
      <w:color w:val="632949" w:themeColor="accent1"/>
    </w:rPr>
  </w:style>
  <w:style w:type="character" w:styleId="NichtaufgelsteErwhnung">
    <w:name w:val="Unresolved Mention"/>
    <w:basedOn w:val="Absatz-Standardschriftart"/>
    <w:uiPriority w:val="79"/>
    <w:semiHidden/>
    <w:rsid w:val="00C814B0"/>
    <w:rPr>
      <w:color w:val="605E5C"/>
      <w:shd w:val="clear" w:color="auto" w:fill="E1DFDD"/>
    </w:rPr>
  </w:style>
  <w:style w:type="paragraph" w:customStyle="1" w:styleId="Titeldunkel">
    <w:name w:val="Titel dunkel"/>
    <w:basedOn w:val="Titel"/>
    <w:uiPriority w:val="11"/>
    <w:qFormat/>
    <w:rsid w:val="00991268"/>
    <w:rPr>
      <w:color w:val="632949" w:themeColor="accent1"/>
    </w:rPr>
  </w:style>
  <w:style w:type="paragraph" w:customStyle="1" w:styleId="Untertiteldunkel">
    <w:name w:val="Untertitel dunkel"/>
    <w:basedOn w:val="Untertitel"/>
    <w:uiPriority w:val="12"/>
    <w:qFormat/>
    <w:rsid w:val="00F632D0"/>
    <w:rPr>
      <w:color w:val="63294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bs.ch" TargetMode="External"/><Relationship Id="rId1" Type="http://schemas.openxmlformats.org/officeDocument/2006/relationships/hyperlink" Target="mailto:info@pb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ey.jordan\Downloads\Dokument%20ohne%20Deckblatt%20ohne%20Inhaltsverzeichnis_DE.dotx" TargetMode="External"/></Relationships>
</file>

<file path=word/theme/theme1.xml><?xml version="1.0" encoding="utf-8"?>
<a:theme xmlns:a="http://schemas.openxmlformats.org/drawingml/2006/main" name="Larissa-Design">
  <a:themeElements>
    <a:clrScheme name="Pfadibewegung">
      <a:dk1>
        <a:sysClr val="windowText" lastClr="000000"/>
      </a:dk1>
      <a:lt1>
        <a:sysClr val="window" lastClr="FFFFFF"/>
      </a:lt1>
      <a:dk2>
        <a:srgbClr val="4B4B4B"/>
      </a:dk2>
      <a:lt2>
        <a:srgbClr val="4D4D4D"/>
      </a:lt2>
      <a:accent1>
        <a:srgbClr val="632949"/>
      </a:accent1>
      <a:accent2>
        <a:srgbClr val="8B426B"/>
      </a:accent2>
      <a:accent3>
        <a:srgbClr val="CCACCA"/>
      </a:accent3>
      <a:accent4>
        <a:srgbClr val="D84E23"/>
      </a:accent4>
      <a:accent5>
        <a:srgbClr val="EFCA6E"/>
      </a:accent5>
      <a:accent6>
        <a:srgbClr val="536424"/>
      </a:accent6>
      <a:hlink>
        <a:srgbClr val="000000"/>
      </a:hlink>
      <a:folHlink>
        <a:srgbClr val="000000"/>
      </a:folHlink>
    </a:clrScheme>
    <a:fontScheme name="Pfadibewegu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6ECE360FD1B43A404C45E3073B5C0" ma:contentTypeVersion="22" ma:contentTypeDescription="Ein neues Dokument erstellen." ma:contentTypeScope="" ma:versionID="a367e7525c5fdeef65626a9cf0804138">
  <xsd:schema xmlns:xsd="http://www.w3.org/2001/XMLSchema" xmlns:xs="http://www.w3.org/2001/XMLSchema" xmlns:p="http://schemas.microsoft.com/office/2006/metadata/properties" xmlns:ns2="9b62d307-caaa-4db4-9af4-0d64e34cd9c8" xmlns:ns3="f337f60c-b1c6-4ea6-a1e9-c321a186d20e" targetNamespace="http://schemas.microsoft.com/office/2006/metadata/properties" ma:root="true" ma:fieldsID="3c7007e849b2cae07187880ce6503654" ns2:_="" ns3:_="">
    <xsd:import namespace="9b62d307-caaa-4db4-9af4-0d64e34cd9c8"/>
    <xsd:import namespace="f337f60c-b1c6-4ea6-a1e9-c321a186d20e"/>
    <xsd:element name="properties">
      <xsd:complexType>
        <xsd:sequence>
          <xsd:element name="documentManagement">
            <xsd:complexType>
              <xsd:all>
                <xsd:element ref="ns2:Tagsinhalt" minOccurs="0"/>
                <xsd:element ref="ns2:Inf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Kursnumme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2d307-caaa-4db4-9af4-0d64e34cd9c8" elementFormDefault="qualified">
    <xsd:import namespace="http://schemas.microsoft.com/office/2006/documentManagement/types"/>
    <xsd:import namespace="http://schemas.microsoft.com/office/infopath/2007/PartnerControls"/>
    <xsd:element name="Tagsinhalt" ma:index="2" nillable="true" ma:displayName="Tags inhalt" ma:format="Dropdown" ma:internalName="Tagsinhalt" ma:readOnly="false">
      <xsd:simpleType>
        <xsd:restriction base="dms:Note">
          <xsd:maxLength value="255"/>
        </xsd:restriction>
      </xsd:simpleType>
    </xsd:element>
    <xsd:element name="Info" ma:index="3" nillable="true" ma:displayName="Info" ma:format="Dropdown" ma:internalName="Info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Kursnummer" ma:index="21" nillable="true" ma:displayName="Kursnummer" ma:format="Dropdown" ma:hidden="true" ma:internalName="Kursnummer" ma:readOnly="fals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e4a413-43b8-4c66-a143-4cc28a99c1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f60c-b1c6-4ea6-a1e9-c321a186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da786054-71ee-47a0-809b-53c69d02036d}" ma:internalName="TaxCatchAll" ma:showField="CatchAllData" ma:web="f337f60c-b1c6-4ea6-a1e9-c321a186d2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337f60c-b1c6-4ea6-a1e9-c321a186d20e">
      <UserInfo>
        <DisplayName/>
        <AccountId xsi:nil="true"/>
        <AccountType/>
      </UserInfo>
    </SharedWithUsers>
    <MediaLengthInSeconds xmlns="9b62d307-caaa-4db4-9af4-0d64e34cd9c8" xsi:nil="true"/>
    <TaxCatchAll xmlns="f337f60c-b1c6-4ea6-a1e9-c321a186d20e" xsi:nil="true"/>
    <lcf76f155ced4ddcb4097134ff3c332f xmlns="9b62d307-caaa-4db4-9af4-0d64e34cd9c8">
      <Terms xmlns="http://schemas.microsoft.com/office/infopath/2007/PartnerControls"/>
    </lcf76f155ced4ddcb4097134ff3c332f>
    <Tagsinhalt xmlns="9b62d307-caaa-4db4-9af4-0d64e34cd9c8" xsi:nil="true"/>
    <Kursnummer xmlns="9b62d307-caaa-4db4-9af4-0d64e34cd9c8" xsi:nil="true"/>
    <Info xmlns="9b62d307-caaa-4db4-9af4-0d64e34cd9c8" xsi:nil="true"/>
  </documentManagement>
</p:properties>
</file>

<file path=customXml/itemProps1.xml><?xml version="1.0" encoding="utf-8"?>
<ds:datastoreItem xmlns:ds="http://schemas.openxmlformats.org/officeDocument/2006/customXml" ds:itemID="{3039921C-4FD7-4A25-8DE5-093CB92E6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2d307-caaa-4db4-9af4-0d64e34cd9c8"/>
    <ds:schemaRef ds:uri="f337f60c-b1c6-4ea6-a1e9-c321a186d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f337f60c-b1c6-4ea6-a1e9-c321a186d20e"/>
    <ds:schemaRef ds:uri="9b62d307-caaa-4db4-9af4-0d64e34cd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ohne Deckblatt ohne Inhaltsverzeichnis_DE</Template>
  <TotalTime>0</TotalTime>
  <Pages>4</Pages>
  <Words>740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Bosshard / Circonflexe</dc:creator>
  <cp:lastModifiedBy>Audrey Jordan / Papillon</cp:lastModifiedBy>
  <cp:revision>5</cp:revision>
  <cp:lastPrinted>2023-06-13T12:44:00Z</cp:lastPrinted>
  <dcterms:created xsi:type="dcterms:W3CDTF">2024-05-28T13:39:00Z</dcterms:created>
  <dcterms:modified xsi:type="dcterms:W3CDTF">2024-08-05T13:45:00Z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0x01010039C6ECE360FD1B43A404C45E3073B5C0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Order">
    <vt:r8>32074400</vt:r8>
  </property>
  <property fmtid="{D5CDD505-2E9C-101B-9397-08002B2CF9AE}" pid="11" name="Dokumentenart">
    <vt:lpwstr/>
  </property>
  <property fmtid="{D5CDD505-2E9C-101B-9397-08002B2CF9AE}" pid="12" name="MediaServiceImageTags">
    <vt:lpwstr/>
  </property>
</Properties>
</file>