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D0165" w14:textId="065D56E3" w:rsidR="00326912" w:rsidRDefault="00326912"/>
    <w:tbl>
      <w:tblPr>
        <w:tblW w:w="5000" w:type="pct"/>
        <w:tblLook w:val="04A0" w:firstRow="1" w:lastRow="0" w:firstColumn="1" w:lastColumn="0" w:noHBand="0" w:noVBand="1"/>
      </w:tblPr>
      <w:tblGrid>
        <w:gridCol w:w="648"/>
        <w:gridCol w:w="4183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FC1591" w:rsidRPr="005821F1" w14:paraId="5E805623" w14:textId="77777777" w:rsidTr="004A3BF1">
        <w:trPr>
          <w:trHeight w:val="2574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632949"/>
            <w:noWrap/>
            <w:vAlign w:val="bottom"/>
            <w:hideMark/>
          </w:tcPr>
          <w:p w14:paraId="1F9B7A62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FFFFFF"/>
                <w:lang w:val="it-IT"/>
              </w:rPr>
              <w:t> 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noWrap/>
            <w:vAlign w:val="bottom"/>
            <w:hideMark/>
          </w:tcPr>
          <w:p w14:paraId="2AB2D479" w14:textId="77777777" w:rsidR="00FC1591" w:rsidRPr="00117EAF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fr-CH"/>
              </w:rPr>
            </w:pPr>
            <w:r>
              <w:rPr>
                <w:rFonts w:ascii="Arial" w:eastAsia="Times New Roman" w:hAnsi="Arial" w:cs="Arial"/>
                <w:color w:val="FFFFFF"/>
                <w:sz w:val="36"/>
                <w:szCs w:val="36"/>
                <w:lang w:val="fr-CH"/>
              </w:rPr>
              <w:t>Compiti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298DFBC0" w14:textId="77777777" w:rsidR="00FC1591" w:rsidRPr="007A671A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 w:themeColor="background1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Coach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46FFCDC4" w14:textId="77777777" w:rsidR="00FC1591" w:rsidRPr="007A671A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 w:themeColor="background1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CSZ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5E85A9F3" w14:textId="77777777" w:rsidR="00FC1591" w:rsidRPr="007A671A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 w:themeColor="background1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Capo branca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48D5AFA3" w14:textId="77777777" w:rsidR="00FC1591" w:rsidRPr="007A671A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 w:themeColor="background1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Capo campo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48BFCA52" w14:textId="77777777" w:rsidR="00FC1591" w:rsidRPr="007A671A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 w:themeColor="background1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Assistente spirituale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00C177EC" w14:textId="77777777" w:rsidR="00FC1591" w:rsidRPr="007A671A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 w:themeColor="background1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Consiglio genitori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19223AD4" w14:textId="77777777" w:rsidR="00FC1591" w:rsidRPr="007A671A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 w:themeColor="background1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Comitato sezionale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632949"/>
            <w:textDirection w:val="btLr"/>
            <w:vAlign w:val="bottom"/>
            <w:hideMark/>
          </w:tcPr>
          <w:p w14:paraId="5137A34B" w14:textId="77777777" w:rsidR="00FC1591" w:rsidRPr="007A671A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 w:themeColor="background1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Rover</w:t>
            </w:r>
          </w:p>
        </w:tc>
      </w:tr>
      <w:tr w:rsidR="00FC1591" w:rsidRPr="005821F1" w14:paraId="233D7671" w14:textId="77777777" w:rsidTr="004A3BF1">
        <w:trPr>
          <w:cantSplit/>
          <w:trHeight w:val="340"/>
        </w:trPr>
        <w:tc>
          <w:tcPr>
            <w:tcW w:w="381" w:type="pct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8B426B"/>
            <w:noWrap/>
            <w:textDirection w:val="btLr"/>
            <w:vAlign w:val="center"/>
            <w:hideMark/>
          </w:tcPr>
          <w:p w14:paraId="7C7575CC" w14:textId="77777777" w:rsidR="00FC1591" w:rsidRPr="007C6390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fr-CH"/>
              </w:rPr>
            </w:pPr>
            <w:r>
              <w:rPr>
                <w:rFonts w:ascii="Arial" w:eastAsia="Times New Roman" w:hAnsi="Arial" w:cs="Arial"/>
                <w:color w:val="FFFFFF"/>
                <w:sz w:val="36"/>
                <w:szCs w:val="36"/>
                <w:lang w:val="fr-CH"/>
              </w:rPr>
              <w:t>Branche</w:t>
            </w:r>
          </w:p>
        </w:tc>
        <w:tc>
          <w:tcPr>
            <w:tcW w:w="2460" w:type="pct"/>
            <w:tcBorders>
              <w:top w:val="single" w:sz="4" w:space="0" w:color="632949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41350154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Creare il programma annuale della sezione (comprese le date dei campi e i/le relativi/e responsabili)</w:t>
            </w:r>
          </w:p>
        </w:tc>
        <w:tc>
          <w:tcPr>
            <w:tcW w:w="270" w:type="pct"/>
            <w:tcBorders>
              <w:top w:val="single" w:sz="4" w:space="0" w:color="632949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980D4D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E7260CC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4F8556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5F0AAA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CCFB3E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73508E5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8A3159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37FA72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5821F1" w14:paraId="34C5C831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07F581A7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707BAAC6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 xml:space="preserve">Definire gli obiettivi annuali per la sezione 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353563B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F1FE947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6452C7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6C7019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B9487BE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C288355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942F85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93F199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5821F1" w14:paraId="4B11AF5F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229DCFD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1B3AAB32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Dare un feedback sulle attività della sezione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4C652F7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769913E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7F5C43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A76A516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4A8350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40726E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16D6D0C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DFD577B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5821F1" w14:paraId="49374124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0081B75E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0B643B30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Supervisionare e valutare le attività della sezione (metodologia delle branche, equilibrio, messa in pratica dei fondamenti dello scoutismo)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F3F501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AF07BC7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6C9555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4DB330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840B61B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597169B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04B0841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9889E8C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5821F1" w14:paraId="252A935B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67CAEB9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6EBC5D03" w14:textId="77777777" w:rsidR="00FC1591" w:rsidRPr="005821F1" w:rsidRDefault="00FC1591" w:rsidP="004A3BF1">
            <w:pPr>
              <w:jc w:val="both"/>
              <w:rPr>
                <w:rFonts w:eastAsia="Times New Roman"/>
                <w:color w:val="auto"/>
              </w:rPr>
            </w:pPr>
            <w:r>
              <w:t>Curare il contatto con i genitori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B492A89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0F199B8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FA2FA6A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A6D94CB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8F1F2E2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4FF9859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C847CC7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1B3AE18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C1591" w:rsidRPr="005821F1" w14:paraId="1723541C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6D63CC38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289E6918" w14:textId="77777777" w:rsidR="00FC1591" w:rsidRPr="005821F1" w:rsidRDefault="00FC1591" w:rsidP="004A3BF1">
            <w:pPr>
              <w:jc w:val="both"/>
              <w:rPr>
                <w:rFonts w:eastAsia="Times New Roman"/>
                <w:color w:val="auto"/>
              </w:rPr>
            </w:pPr>
            <w:r>
              <w:t>Supervisionare le branche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0329529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F911EC3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D55E2A6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2E4E2E7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1E1A7A3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8E8EB75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A9DE023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5AC897E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C1591" w:rsidRPr="005821F1" w14:paraId="31737C7A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415E6587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5D69BE17" w14:textId="77777777" w:rsidR="00FC1591" w:rsidRPr="005821F1" w:rsidRDefault="00FC1591" w:rsidP="004A3BF1">
            <w:pPr>
              <w:jc w:val="both"/>
              <w:rPr>
                <w:rFonts w:eastAsia="Times New Roman"/>
                <w:color w:val="auto"/>
              </w:rPr>
            </w:pPr>
            <w:r>
              <w:t>Valutare i programmi trimestrali delle branche e suggerire eventuali miglioramenti.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CAE4E39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5FBC0B2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61C13EE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E354BD5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DAAF0F5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1EAEB41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C4FE704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05E6C74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C1591" w:rsidRPr="005821F1" w14:paraId="2D1BEAD2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367B2219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2CD7E164" w14:textId="77777777" w:rsidR="00FC1591" w:rsidRPr="005821F1" w:rsidRDefault="00FC1591" w:rsidP="004A3BF1">
            <w:pPr>
              <w:jc w:val="both"/>
              <w:rPr>
                <w:rFonts w:eastAsia="Times New Roman"/>
                <w:color w:val="auto"/>
              </w:rPr>
            </w:pPr>
            <w:r>
              <w:t>Visitare le attività di branca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0EE77AA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771B9C2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0F00AD7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3DC98E6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0E26B46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93A2D5A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7EAB620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259E10F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C1591" w:rsidRPr="005821F1" w14:paraId="1BCADE48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230C431F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2877C505" w14:textId="77777777" w:rsidR="00FC1591" w:rsidRPr="005821F1" w:rsidRDefault="00FC1591" w:rsidP="004A3BF1">
            <w:pPr>
              <w:jc w:val="both"/>
              <w:rPr>
                <w:rFonts w:eastAsia="Times New Roman"/>
                <w:color w:val="auto"/>
              </w:rPr>
            </w:pPr>
            <w:r>
              <w:t>Controllare l'immissione dati per il censimento su MiData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5CE129B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DAC8A38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F3F4BE0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A4EBFCB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A20AC7A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285CD70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2272B1C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3ADC0D0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C1591" w:rsidRPr="005821F1" w14:paraId="1F100593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50BE2727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29F0E972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Partecipare alle riunioni del consiglio genitori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A3891E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743374C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8AD1E4D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4703295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F516A5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168D715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E100DC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8EE751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5821F1" w14:paraId="160D956C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44B28DAD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10F2054F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Partecipare alle riunioni del comitato sezionale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FC26AE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08C43DC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014393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2E4F610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4C084EC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8B84C05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149201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D6064F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5821F1" w14:paraId="01EDBA45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222A0D3A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424A3E5D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Fare da tramite tra la sezione e l’associazione cantonale/zona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5475CE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DC347E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7AA6826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F6A3D9C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9CA98A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C4E6E91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7F4AA36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032A4EC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5821F1" w14:paraId="18FE5BF3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180F95F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28F85D8D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Applicare i regolamenti e le carte di condotta del MSS e dell’AC/zona/ecc.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B29C5A2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C8FC8C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315FD2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D9D2452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0873A3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ED288A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DD0918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56BF0B7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5821F1" w14:paraId="42B163CD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711A26FB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135663BF" w14:textId="77777777" w:rsidR="00FC1591" w:rsidRPr="005821F1" w:rsidRDefault="00FC1591" w:rsidP="004A3BF1">
            <w:pPr>
              <w:jc w:val="both"/>
              <w:rPr>
                <w:rFonts w:eastAsia="Times New Roman"/>
                <w:color w:val="auto"/>
              </w:rPr>
            </w:pPr>
            <w:r>
              <w:t>Effettuare una valutazione annuale della sezione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43D53E6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FC8A3A0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F3A21BD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42D5029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9692285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15DF1E7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C15FD7E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2AA84B1" w14:textId="77777777" w:rsidR="00FC1591" w:rsidRPr="005821F1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821F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2A4E7FB9" w14:textId="77777777" w:rsidR="00FC1591" w:rsidRDefault="00FC1591" w:rsidP="00FC1591">
      <w:pPr>
        <w:jc w:val="both"/>
      </w:pPr>
    </w:p>
    <w:p w14:paraId="2086A44A" w14:textId="77777777" w:rsidR="00FC1591" w:rsidRDefault="00FC1591" w:rsidP="00FC1591">
      <w:pPr>
        <w:jc w:val="both"/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8"/>
        <w:gridCol w:w="4181"/>
        <w:gridCol w:w="459"/>
        <w:gridCol w:w="459"/>
        <w:gridCol w:w="459"/>
        <w:gridCol w:w="459"/>
        <w:gridCol w:w="459"/>
        <w:gridCol w:w="459"/>
        <w:gridCol w:w="461"/>
        <w:gridCol w:w="459"/>
      </w:tblGrid>
      <w:tr w:rsidR="00FC1591" w:rsidRPr="004C2E08" w14:paraId="2D9A0F19" w14:textId="77777777" w:rsidTr="004A3BF1">
        <w:trPr>
          <w:cantSplit/>
          <w:trHeight w:val="1888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632949"/>
            <w:noWrap/>
            <w:vAlign w:val="bottom"/>
            <w:hideMark/>
          </w:tcPr>
          <w:p w14:paraId="68597AAE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</w:rPr>
            </w:pPr>
            <w:r w:rsidRPr="004C2E08">
              <w:rPr>
                <w:rFonts w:ascii="Arial" w:eastAsia="Times New Roman" w:hAnsi="Arial" w:cs="Arial"/>
                <w:color w:val="FFFFFF"/>
              </w:rPr>
              <w:lastRenderedPageBreak/>
              <w:t> </w:t>
            </w:r>
          </w:p>
        </w:tc>
        <w:tc>
          <w:tcPr>
            <w:tcW w:w="245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noWrap/>
            <w:vAlign w:val="bottom"/>
            <w:hideMark/>
          </w:tcPr>
          <w:p w14:paraId="4BC45035" w14:textId="77777777" w:rsidR="00FC1591" w:rsidRPr="00C34B66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fr-CH"/>
              </w:rPr>
            </w:pPr>
            <w:r>
              <w:rPr>
                <w:rFonts w:ascii="Arial" w:eastAsia="Times New Roman" w:hAnsi="Arial" w:cs="Arial"/>
                <w:color w:val="FFFFFF"/>
                <w:sz w:val="36"/>
                <w:szCs w:val="36"/>
                <w:lang w:val="fr-CH"/>
              </w:rPr>
              <w:t>Compiti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4545E9C7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Coach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2626600B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CSZ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293F5D4A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Capo branca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7EEAAACF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Capo campo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0BA7B99E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Assistente spirituale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3C88A3F6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Consiglio genitori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6106EBBB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Comitato sezionale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632949"/>
            <w:textDirection w:val="btLr"/>
            <w:vAlign w:val="bottom"/>
            <w:hideMark/>
          </w:tcPr>
          <w:p w14:paraId="618E5D31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Rover</w:t>
            </w:r>
          </w:p>
        </w:tc>
      </w:tr>
      <w:tr w:rsidR="00FC1591" w:rsidRPr="004C2E08" w14:paraId="0AFBFC23" w14:textId="77777777" w:rsidTr="004A3BF1">
        <w:trPr>
          <w:cantSplit/>
          <w:trHeight w:val="340"/>
        </w:trPr>
        <w:tc>
          <w:tcPr>
            <w:tcW w:w="381" w:type="pct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8B426B"/>
            <w:noWrap/>
            <w:textDirection w:val="btLr"/>
            <w:vAlign w:val="center"/>
            <w:hideMark/>
          </w:tcPr>
          <w:p w14:paraId="0A41F3F3" w14:textId="77777777" w:rsidR="00FC1591" w:rsidRPr="00A55F4C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fr-CH"/>
              </w:rPr>
            </w:pPr>
            <w:r>
              <w:rPr>
                <w:rFonts w:ascii="Arial" w:eastAsia="Times New Roman" w:hAnsi="Arial" w:cs="Arial"/>
                <w:color w:val="FFFFFF"/>
                <w:sz w:val="36"/>
                <w:szCs w:val="36"/>
                <w:lang w:val="fr-CH"/>
              </w:rPr>
              <w:t>Gruppo capi</w:t>
            </w:r>
          </w:p>
        </w:tc>
        <w:tc>
          <w:tcPr>
            <w:tcW w:w="2459" w:type="pct"/>
            <w:tcBorders>
              <w:top w:val="single" w:sz="4" w:space="0" w:color="632949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1F3857CB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 w:rsidRPr="00E27CF9">
              <w:t>Definire la pianificazione del gruppo capi e monitorare i brevetti G+S</w:t>
            </w:r>
          </w:p>
        </w:tc>
        <w:tc>
          <w:tcPr>
            <w:tcW w:w="270" w:type="pct"/>
            <w:tcBorders>
              <w:top w:val="single" w:sz="4" w:space="0" w:color="632949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F8CC82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6E79652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D7EC84A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3D6AC6D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DA1C0DE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170D460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1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090248A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4D6AEC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4C2E08" w14:paraId="0A8E8585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00047727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465BBBA1" w14:textId="77777777" w:rsidR="00FC1591" w:rsidRPr="00E27CF9" w:rsidRDefault="00FC1591" w:rsidP="004A3BF1">
            <w:pPr>
              <w:jc w:val="both"/>
              <w:rPr>
                <w:rFonts w:eastAsia="Times New Roman"/>
                <w:color w:val="auto"/>
              </w:rPr>
            </w:pPr>
            <w:r w:rsidRPr="00E27CF9">
              <w:t>Promuovere il team building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839ECA0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137955B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C69BF16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FD4B915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ECD51D8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5C97EA5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E0C5C1A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B363B52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C1591" w:rsidRPr="004C2E08" w14:paraId="5202CD3F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18A4F2CB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0B03276C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 w:rsidRPr="00E27CF9">
              <w:t>Motivare il gruppo capi a partecipare agli eventi cantonali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30C0D4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0659190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38E336D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157CEF0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0AAAE1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EE4BD0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835BE1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0CA754C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4C2E08" w14:paraId="13AFBBF1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5088C9F2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2AB81D82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 w:rsidRPr="00E27CF9">
              <w:t>Informare il gruppo capi in merito a eventi internazionali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450E0D6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DCE5F10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121C340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74C514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5D7FC1E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9F0027C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79C24FD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C43E4DD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4C2E08" w14:paraId="4138CEB0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57C9D53B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7506199D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 w:rsidRPr="00E27CF9">
              <w:t>Organizzare attività per il gruppo capi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6118C6E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A451D1E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87AFAD6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0F5D60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21FE4B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C962016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659E380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1799AE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4C2E08" w14:paraId="1009790D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3B5DFAF2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1F70FAEB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 w:rsidRPr="00E27CF9">
              <w:t>Motivare il gruppo capi alla formazione continua, mostrare loro le opportunità e promuovere la progressione personale in modo mirato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C56DD8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B7CEA1E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22E6095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83C0C40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2AE97B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F00191B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1D00CC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5873BAE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4C2E08" w14:paraId="450A633D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56759E5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79487FC4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 w:rsidRPr="00E27CF9">
              <w:t>Dare feedback e supporto a tutto il gruppo capi con regolarità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D5A6E52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1474430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60FBDC7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4F05B0E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3E1E0C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B7A2BEE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8F4354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BACF39B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4C2E08" w14:paraId="5BBD45FF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3A8E048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754FD7E6" w14:textId="77777777" w:rsidR="00FC1591" w:rsidRPr="00E27CF9" w:rsidRDefault="00FC1591" w:rsidP="004A3BF1">
            <w:pPr>
              <w:jc w:val="both"/>
              <w:rPr>
                <w:rFonts w:eastAsia="Times New Roman"/>
                <w:color w:val="auto"/>
              </w:rPr>
            </w:pPr>
            <w:r w:rsidRPr="00E27CF9">
              <w:t>Aiutare nel contatto con i genitori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31A893F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C0FDE92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7DA7915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363DFC9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98D14F7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469ED46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EC049FA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1E2FAD2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C1591" w:rsidRPr="004C2E08" w14:paraId="4CD15FB5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07331D35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4EF43E5D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 w:rsidRPr="00E27CF9">
              <w:t>Assicurarsi che animatori e animatrici della sezione partecipino ai corsi di formazione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B0953E6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FE4576C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val="it-IT"/>
              </w:rPr>
            </w:pPr>
            <w:r w:rsidRPr="00F2307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5FAC54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06EA56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FCD642D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588C57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B0BA1F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8519516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4C2E08" w14:paraId="1615C4A0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1751801E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2CACBED0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 w:rsidRPr="00E27CF9">
              <w:t>Dopo la partecipazione al corso, organizzare dei colloqui di supporto con animatori e animatrici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A21091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066241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983B936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D651632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A11643E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83F5D76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1F167E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52B382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4C2E08" w14:paraId="6EAD8FAE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5C24F83A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1153BB90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 w:rsidRPr="00E27CF9">
              <w:t>Seguire e assistere gli animatori e le animatrici che hanno bocciato o rinviato un corso di formazione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44F4BC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11A90D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33384DC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A7CD65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236EA7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FCDDFE6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8136062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A6563AD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4C2E08" w14:paraId="63B2ED25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136DEA05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7AB77331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 w:rsidRPr="00E27CF9">
              <w:t>Assicurarsi che il concetto di sicurezza della cellula di crisi sia noto a tutta la sezione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ACB138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BB96EFA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3E3183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A246340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100585C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54A6731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26564E6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6DC7CF7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4C2E08" w14:paraId="10B7FC9B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6240998D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634FB2C0" w14:textId="77777777" w:rsidR="00FC1591" w:rsidRPr="00E27CF9" w:rsidRDefault="00FC1591" w:rsidP="004A3BF1">
            <w:pPr>
              <w:jc w:val="both"/>
              <w:rPr>
                <w:rFonts w:eastAsia="Times New Roman"/>
                <w:color w:val="auto"/>
              </w:rPr>
            </w:pPr>
            <w:r w:rsidRPr="00E27CF9">
              <w:t>Creazione dei certificati Bénévole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3896B9C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9F1FCD0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37C99CB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E24DF9B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7A31580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67CA153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645AE1D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A357AE2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C2E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C1591" w:rsidRPr="004C2E08" w14:paraId="79A4AB99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7D628B3D" w14:textId="77777777" w:rsidR="00FC1591" w:rsidRPr="004C2E08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4884A78F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 w:rsidRPr="00E27CF9">
              <w:t>Motivare la direzione della sezione a partecipare ai corsi di formazione (corso CSZ, formazione continua CSZ, corso panorama)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41CF14B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FF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56183A5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90409AA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AF3857D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B54F83B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5C3D7F6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540BAD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F4C3547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4C2E08" w14:paraId="0C8661BB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3D57FF5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73ECC3D6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 w:rsidRPr="00E27CF9">
              <w:t>Offrire feedback e assistenza alla direzione della sezione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D21F14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A316F61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58AC67C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7ED72C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B589C5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173DA2E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485DF52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ED500A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4C2E08" w14:paraId="6FD8C136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1A6007B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7114EDF0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 w:rsidRPr="00E27CF9">
              <w:t>Ringraziare il gruppo capi per il successo ottenuto (evento, fine settimana, biglietto, regalo, ecc.)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AF9170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0F6727D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9930FA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9CC8F9A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7ADCC2D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17ED441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9A1AFD5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AE35FA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</w:tbl>
    <w:p w14:paraId="69791C04" w14:textId="77777777" w:rsidR="00FC1591" w:rsidRDefault="00FC1591" w:rsidP="00FC1591">
      <w:pPr>
        <w:jc w:val="both"/>
      </w:pPr>
    </w:p>
    <w:p w14:paraId="6634B8C4" w14:textId="77777777" w:rsidR="00FC1591" w:rsidRDefault="00FC1591" w:rsidP="00FC1591">
      <w:pPr>
        <w:jc w:val="both"/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8"/>
        <w:gridCol w:w="4183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FC1591" w:rsidRPr="00D02A99" w14:paraId="5D6479E0" w14:textId="77777777" w:rsidTr="004A3BF1">
        <w:trPr>
          <w:cantSplit/>
          <w:trHeight w:val="1888"/>
          <w:tblHeader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632949"/>
            <w:noWrap/>
            <w:vAlign w:val="bottom"/>
            <w:hideMark/>
          </w:tcPr>
          <w:p w14:paraId="0FA125F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FFFFFF"/>
                <w:lang w:val="it-IT"/>
              </w:rPr>
              <w:lastRenderedPageBreak/>
              <w:t> 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noWrap/>
            <w:vAlign w:val="bottom"/>
            <w:hideMark/>
          </w:tcPr>
          <w:p w14:paraId="3439A096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color w:val="FFFFFF"/>
                <w:sz w:val="36"/>
                <w:szCs w:val="36"/>
                <w:lang w:val="fr-CH"/>
              </w:rPr>
              <w:t>Compiti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21D27502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Coach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21DF9164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CSZ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18D95DA1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Capo branca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65E9BB15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Capo campo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52BB0D6A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Assistente spirituale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6CFE6DDA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Consiglio genitori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632949"/>
            <w:textDirection w:val="btLr"/>
            <w:vAlign w:val="bottom"/>
            <w:hideMark/>
          </w:tcPr>
          <w:p w14:paraId="77C935EF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Comitato sezionale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632949"/>
            <w:textDirection w:val="btLr"/>
            <w:vAlign w:val="bottom"/>
            <w:hideMark/>
          </w:tcPr>
          <w:p w14:paraId="7D2707D5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</w:rPr>
            </w:pPr>
            <w:r w:rsidRPr="007A671A">
              <w:rPr>
                <w:rFonts w:ascii="Arial" w:hAnsi="Arial" w:cs="Arial"/>
                <w:color w:val="FFFFFF" w:themeColor="background1"/>
              </w:rPr>
              <w:t>Rover</w:t>
            </w:r>
          </w:p>
        </w:tc>
      </w:tr>
      <w:tr w:rsidR="00FC1591" w:rsidRPr="00D02A99" w14:paraId="4BFFD472" w14:textId="77777777" w:rsidTr="004A3BF1">
        <w:trPr>
          <w:cantSplit/>
          <w:trHeight w:val="340"/>
        </w:trPr>
        <w:tc>
          <w:tcPr>
            <w:tcW w:w="381" w:type="pct"/>
            <w:vMerge w:val="restar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8B426B"/>
            <w:noWrap/>
            <w:textDirection w:val="btLr"/>
            <w:vAlign w:val="center"/>
            <w:hideMark/>
          </w:tcPr>
          <w:p w14:paraId="72A47E2F" w14:textId="77777777" w:rsidR="00FC1591" w:rsidRPr="009D7665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fr-CH"/>
              </w:rPr>
            </w:pPr>
            <w:r>
              <w:rPr>
                <w:rFonts w:ascii="Arial" w:eastAsia="Times New Roman" w:hAnsi="Arial" w:cs="Arial"/>
                <w:color w:val="FFFFFF"/>
                <w:sz w:val="36"/>
                <w:szCs w:val="36"/>
                <w:lang w:val="fr-CH"/>
              </w:rPr>
              <w:t>Campo</w:t>
            </w:r>
          </w:p>
        </w:tc>
        <w:tc>
          <w:tcPr>
            <w:tcW w:w="2460" w:type="pct"/>
            <w:tcBorders>
              <w:top w:val="single" w:sz="4" w:space="0" w:color="632949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2B89BBEC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È la principale persona di riferimento per la direzione del campo</w:t>
            </w:r>
          </w:p>
        </w:tc>
        <w:tc>
          <w:tcPr>
            <w:tcW w:w="270" w:type="pct"/>
            <w:tcBorders>
              <w:top w:val="single" w:sz="4" w:space="0" w:color="632949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DFB277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7262587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D7A53FA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8F496E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A4E0A2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EE7C1F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C093E7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9ADCF8A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D02A99" w14:paraId="0EA9B296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3086082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20F3D235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Definire la collaborazione con la direzione del campo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4D3EF67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1942C72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C79C5B6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6A2CF1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EEF04C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296862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3A573C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D57DC42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D02A99" w14:paraId="68DF8BE1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1F34D97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4987942E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Definire una lista di scadenze (date per la consegna del programma, per le riunioni organizzative, ecc.)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14C7C67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E4D7780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3B8D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A6F3FB9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8ECA28E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924EF49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8FCAB39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0416C2C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C1591" w:rsidRPr="00D02A99" w14:paraId="0C7A0F7C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630623E9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7D9C7C74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Amministrazione BDNS (annuncio annuale G+S, fatturazione, comunicazione di modifiche rilevanti a G+S)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75F7409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3F36DE4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CCB779A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4B83C7E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AF576AE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5D6C0EF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AB474DB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7F3BBD7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C1591" w:rsidRPr="00D02A99" w14:paraId="35ECC33F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41B0BC7F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343C33AC" w14:textId="77777777" w:rsidR="00FC1591" w:rsidRPr="00D02A99" w:rsidRDefault="00FC1591" w:rsidP="004A3BF1">
            <w:pPr>
              <w:jc w:val="both"/>
              <w:rPr>
                <w:rFonts w:eastAsia="Times New Roman"/>
                <w:color w:val="auto"/>
              </w:rPr>
            </w:pPr>
            <w:r>
              <w:t>Scegliere e costituire la direzione del campo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49717AB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373A7DB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6FB40E4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FF55DD8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31DFA6B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01C9145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2FDD8F5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F79277E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C1591" w:rsidRPr="00D02A99" w14:paraId="2E5B5B0E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570B23BF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61674AC0" w14:textId="77777777" w:rsidR="00FC1591" w:rsidRPr="00D02A99" w:rsidRDefault="00FC1591" w:rsidP="004A3BF1">
            <w:pPr>
              <w:jc w:val="both"/>
              <w:rPr>
                <w:rFonts w:eastAsia="Times New Roman"/>
                <w:color w:val="auto"/>
              </w:rPr>
            </w:pPr>
            <w:r>
              <w:t>Seguire la direzione del campo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2AB84F6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918A9B6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2336483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8A3D4AC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022B794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EE99495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1F62704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B43AD47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C1591" w:rsidRPr="00D02A99" w14:paraId="78331BE0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01C0EEE6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6199939E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Sensibilizzare la direzione del campo in merito alle particolarità dei campi misti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BC0F8BA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512F0BB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2AA04C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F85639D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B4B4F6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3322CA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6E82E1A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43D8C0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D02A99" w14:paraId="4529F9ED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5BC1471A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20D18B7C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Richiedere il congedo giovanile per gli animatori e le animatrici che lo necessitano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1E0E220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B4FA371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93DFA45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9B70932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DE8C517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5DDDBD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B47DB2A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EAFB11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D02A99" w14:paraId="3392E27B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7665DDE0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3CFDBFFA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Sostenere la pianificazione delle tempistiche (chiedere al gruppo capi a che punto è, ricordargli le scadenze)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DBABF5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04B97E5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F0EE8A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A006546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C3A0C0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9EBCA46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5BBAA96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B8BF716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D02A99" w14:paraId="597C4E1D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25075A35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261C6EB5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Inserire il campo su MiData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BCFEC3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2A611B5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802462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A499072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337362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826A1E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D1F272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F2D5757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D02A99" w14:paraId="328C0849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10CDA081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3B9332E8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Annunciare il campo su MiData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914B10C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9D8C6C4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C4E29E4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DA9DDC0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8AD0B5A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1997E99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89A73A6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8536664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C1591" w:rsidRPr="00D02A99" w14:paraId="4910D9F1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41269908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00C9B0CF" w14:textId="77777777" w:rsidR="00FC1591" w:rsidRPr="00D02A99" w:rsidRDefault="00FC1591" w:rsidP="004A3BF1">
            <w:pPr>
              <w:jc w:val="both"/>
              <w:rPr>
                <w:rFonts w:eastAsia="Times New Roman"/>
                <w:color w:val="auto"/>
              </w:rPr>
            </w:pPr>
            <w:r>
              <w:t>Completare la lista presenze nella BDNS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490B410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E58B2DD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BD2A08D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A661A04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A00C84B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B10D1F7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F53E012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FC80FBE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C1591" w:rsidRPr="00D02A99" w14:paraId="091D8E5D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2685DE4D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78ADEB17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Annunciare/verificare l’iscrizione dei/delle partecipanti (su MiData)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320B742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9233A0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7757987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0C4143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D48A2ED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69F3E3C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6233911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05146F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D02A99" w14:paraId="1D8F9FFD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4DEB449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55B29D7C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Discutere i temi della prevenzione con la direzione del campo (incluso Voilà)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0506EF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8BE0086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C270C1D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108A2E7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35E671D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7A68C4A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B60DB0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DBFAE5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D02A99" w14:paraId="020F2FD9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29F96DBA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60F3309D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Segnalare i campi all'estero al MSS tramite l'associazione cantonale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C9CF224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C0239A0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C69945A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96D29BE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BE75130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4227F40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A786170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73EDF74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C1591" w:rsidRPr="00D02A99" w14:paraId="3687A858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1BAB4EFB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1601C10A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Fare e inviare la comanda cartine e materiale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C575C8C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val="it-IT"/>
              </w:rPr>
            </w:pPr>
            <w:r w:rsidRPr="00F23074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E863E61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F13C8B6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507ADCE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val="it-IT"/>
              </w:rPr>
            </w:pPr>
            <w:r w:rsidRPr="00F23074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2A3A0D0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A5D116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F71349E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4FC850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D02A99" w14:paraId="7DE1D828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0D52132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20B5C18C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Controllare e valutare il preventivo e la contabilità del campo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7CECD6E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3ABF04B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62E467D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3852E9B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FDC4C05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15D4D6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36F76B6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629D51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D02A99" w14:paraId="2735B367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5C2E64D3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7ADEDAE0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Discutere le regole del campo e la gestione di sostanze che creano dipendenza con la direzione del campo.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27FB69D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88D8CF7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96590BC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86E4E32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ABA9C1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4032CF2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8E00CCA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657892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D02A99" w14:paraId="32AA5283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5230312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1DDADB52" w14:textId="77777777" w:rsidR="00FC1591" w:rsidRPr="00D02A99" w:rsidRDefault="00FC1591" w:rsidP="004A3BF1">
            <w:pPr>
              <w:jc w:val="both"/>
              <w:rPr>
                <w:rFonts w:eastAsia="Times New Roman"/>
                <w:color w:val="auto"/>
              </w:rPr>
            </w:pPr>
            <w:r>
              <w:t>Valutare il concetto di sicurezza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01CA211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58258BE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4934086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23CD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5AD687C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88E1DF0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F1F3F34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CC87E83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C1591" w:rsidRPr="00D02A99" w14:paraId="5187A4EC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4B2C4D39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7D9B512E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Verificare che l'organizzazione del campo sia conforme al regolamento per lo svolgimento dei campi (annuncio campo MSS, lista di controllo A)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A864ADF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CF31BEA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5829DC0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single" w:sz="4" w:space="0" w:color="632949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EEA9C00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96F9041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7FDE8F4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2DE9C3A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11C30C4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C1591" w:rsidRPr="00D02A99" w14:paraId="7655A8AB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5BCEC3C8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2639A587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Valutazione del programma per quanto riguarda il contenuto e la metodologia, l’adeguatezza alla branca, l'attuazione dei principi dello scoutismo (annuncio campo MSS, lista di controllo B)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C8FE5AB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76A7863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A992856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0AD31D4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F5D498A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8DAFD77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43A8466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3F62E28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C1591" w:rsidRPr="00D02A99" w14:paraId="6A3D4EA8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4F3496CA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2F89A82A" w14:textId="77777777" w:rsidR="00FC1591" w:rsidRPr="00D02A99" w:rsidRDefault="00FC1591" w:rsidP="004A3BF1">
            <w:pPr>
              <w:jc w:val="both"/>
              <w:rPr>
                <w:rFonts w:eastAsia="Times New Roman"/>
                <w:color w:val="auto"/>
              </w:rPr>
            </w:pPr>
            <w:r w:rsidRPr="00FC1591">
              <w:rPr>
                <w:lang w:val="it-CH"/>
              </w:rPr>
              <w:t xml:space="preserve">Controllare le linee guida G+S (numero di animatori/animatrici e di giorni, concetto di sicurezza, moduli, ecc.) </w:t>
            </w:r>
            <w:r>
              <w:t>(annuncio campo MSS, lista di controllo C)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F05127F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0A377AB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A329351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14A6D1C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F48871E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C74495C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42F48DB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50ACBE7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C1591" w:rsidRPr="00D02A99" w14:paraId="624A2E8F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4CFF78E5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7FCDB850" w14:textId="77777777" w:rsidR="00FC1591" w:rsidRPr="00D02A99" w:rsidRDefault="00FC1591" w:rsidP="004A3BF1">
            <w:pPr>
              <w:jc w:val="both"/>
              <w:rPr>
                <w:rFonts w:eastAsia="Times New Roman"/>
                <w:color w:val="auto"/>
                <w:lang w:val="de-DE"/>
              </w:rPr>
            </w:pPr>
            <w:r>
              <w:t>Decisione sull'autorizzazione del campo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224CE13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29026FDE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5D8A5DA1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036DC5B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3B053FD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E93154F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BA55009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FFC6F65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C1591" w:rsidRPr="00D02A99" w14:paraId="72E52669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52E91EFB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545666C3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Visita al campo (supervisione al campo) in accordo con la direzione del campo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1B1300B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558CCA5F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53C771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BB10891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1A27565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07E91EA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2B078E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471B06EA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D02A99" w14:paraId="20A2E9A3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5BFF6E1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712F9AE8" w14:textId="77777777" w:rsidR="00FC1591" w:rsidRPr="00D02A99" w:rsidRDefault="00FC1591" w:rsidP="004A3BF1">
            <w:pPr>
              <w:jc w:val="both"/>
              <w:rPr>
                <w:rFonts w:eastAsia="Times New Roman"/>
                <w:color w:val="auto"/>
              </w:rPr>
            </w:pPr>
            <w:r>
              <w:t>Valutazione finale del campo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A56B0B7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7AC62ED3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FFF4665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1F3C6058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6A48C6AA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04FA5887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322F4AF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F11958C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C1591" w:rsidRPr="00D02A99" w14:paraId="53E9516C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24E9DA86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3A710505" w14:textId="77777777" w:rsidR="00FC1591" w:rsidRPr="00F23074" w:rsidRDefault="00FC1591" w:rsidP="004A3BF1">
            <w:pPr>
              <w:jc w:val="both"/>
              <w:rPr>
                <w:rFonts w:eastAsia="Times New Roman"/>
                <w:color w:val="auto"/>
                <w:lang w:val="it-IT"/>
              </w:rPr>
            </w:pPr>
            <w:r>
              <w:t>Verifica dei pagamenti effettuati alla sezione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CDA6F74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2F2786E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val="it-IT"/>
              </w:rPr>
            </w:pPr>
            <w:r w:rsidRPr="00F2307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B02CBC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5509DDD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20C4E87A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D1744D8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40B8F8F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3342E85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val="it-IT"/>
              </w:rPr>
            </w:pPr>
            <w:r w:rsidRPr="00F23074">
              <w:rPr>
                <w:rFonts w:ascii="Arial" w:eastAsia="Times New Roman" w:hAnsi="Arial" w:cs="Arial"/>
                <w:color w:val="000000"/>
                <w:lang w:val="it-IT"/>
              </w:rPr>
              <w:t> </w:t>
            </w:r>
          </w:p>
        </w:tc>
      </w:tr>
      <w:tr w:rsidR="00FC1591" w:rsidRPr="00D02A99" w14:paraId="771CF4EC" w14:textId="77777777" w:rsidTr="004A3BF1">
        <w:trPr>
          <w:cantSplit/>
          <w:trHeight w:val="340"/>
        </w:trPr>
        <w:tc>
          <w:tcPr>
            <w:tcW w:w="381" w:type="pct"/>
            <w:vMerge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  <w:hideMark/>
          </w:tcPr>
          <w:p w14:paraId="38E58369" w14:textId="77777777" w:rsidR="00FC1591" w:rsidRPr="00F23074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FFFFFF"/>
                <w:sz w:val="36"/>
                <w:szCs w:val="36"/>
                <w:lang w:val="it-IT"/>
              </w:rPr>
            </w:pPr>
          </w:p>
        </w:tc>
        <w:tc>
          <w:tcPr>
            <w:tcW w:w="2460" w:type="pct"/>
            <w:tcBorders>
              <w:top w:val="nil"/>
              <w:left w:val="nil"/>
              <w:bottom w:val="single" w:sz="4" w:space="0" w:color="632949"/>
              <w:right w:val="nil"/>
            </w:tcBorders>
            <w:shd w:val="clear" w:color="auto" w:fill="auto"/>
            <w:hideMark/>
          </w:tcPr>
          <w:p w14:paraId="57EF318E" w14:textId="77777777" w:rsidR="00FC1591" w:rsidRPr="00D02A99" w:rsidRDefault="00FC1591" w:rsidP="004A3BF1">
            <w:pPr>
              <w:jc w:val="both"/>
              <w:rPr>
                <w:rFonts w:eastAsia="Times New Roman"/>
                <w:color w:val="auto"/>
              </w:rPr>
            </w:pPr>
            <w:r>
              <w:t>Conservare i documenti (tenere un diario coach)</w:t>
            </w:r>
          </w:p>
        </w:tc>
        <w:tc>
          <w:tcPr>
            <w:tcW w:w="270" w:type="pct"/>
            <w:tcBorders>
              <w:top w:val="nil"/>
              <w:left w:val="single" w:sz="4" w:space="0" w:color="632949"/>
              <w:bottom w:val="single" w:sz="4" w:space="0" w:color="632949"/>
              <w:right w:val="single" w:sz="4" w:space="0" w:color="632949"/>
            </w:tcBorders>
            <w:shd w:val="clear" w:color="000000" w:fill="CCACCA"/>
            <w:noWrap/>
            <w:vAlign w:val="center"/>
            <w:hideMark/>
          </w:tcPr>
          <w:p w14:paraId="0E4CE955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D02A9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X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7A02611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5E118E5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7784BDF0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3A779B98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998F65B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1C2FB643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632949"/>
              <w:right w:val="single" w:sz="4" w:space="0" w:color="632949"/>
            </w:tcBorders>
            <w:shd w:val="clear" w:color="auto" w:fill="auto"/>
            <w:noWrap/>
            <w:vAlign w:val="center"/>
            <w:hideMark/>
          </w:tcPr>
          <w:p w14:paraId="6D6FDA77" w14:textId="77777777" w:rsidR="00FC1591" w:rsidRPr="00D02A99" w:rsidRDefault="00FC1591" w:rsidP="004A3B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02A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1F7A8F73" w14:textId="77777777" w:rsidR="00EA0D82" w:rsidRPr="00B11ADE" w:rsidRDefault="00EA0D82" w:rsidP="00B11ADE"/>
    <w:sectPr w:rsidR="00EA0D82" w:rsidRPr="00B11ADE" w:rsidSect="008810A5">
      <w:footerReference w:type="default" r:id="rId11"/>
      <w:headerReference w:type="first" r:id="rId12"/>
      <w:footerReference w:type="first" r:id="rId13"/>
      <w:pgSz w:w="11906" w:h="16838"/>
      <w:pgMar w:top="2325" w:right="851" w:bottom="2268" w:left="2552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33CA4" w14:textId="77777777" w:rsidR="00A369A5" w:rsidRDefault="00A369A5" w:rsidP="00F91D37">
      <w:pPr>
        <w:spacing w:line="240" w:lineRule="auto"/>
      </w:pPr>
      <w:r>
        <w:separator/>
      </w:r>
    </w:p>
  </w:endnote>
  <w:endnote w:type="continuationSeparator" w:id="0">
    <w:p w14:paraId="556DE48D" w14:textId="77777777" w:rsidR="00A369A5" w:rsidRDefault="00A369A5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0A850" w14:textId="5077128E" w:rsidR="006C62E1" w:rsidRDefault="008810A5" w:rsidP="006C62E1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8415" behindDoc="0" locked="1" layoutInCell="1" allowOverlap="1" wp14:anchorId="6823CBB6" wp14:editId="030FA24A">
              <wp:simplePos x="0" y="0"/>
              <wp:positionH relativeFrom="margin">
                <wp:posOffset>4768850</wp:posOffset>
              </wp:positionH>
              <wp:positionV relativeFrom="page">
                <wp:posOffset>9931400</wp:posOffset>
              </wp:positionV>
              <wp:extent cx="629920" cy="759460"/>
              <wp:effectExtent l="0" t="0" r="0" b="0"/>
              <wp:wrapNone/>
              <wp:docPr id="34" name="Textfeld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59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6DAAA" w14:textId="77777777" w:rsidR="008810A5" w:rsidRPr="0076549D" w:rsidRDefault="008810A5" w:rsidP="0076549D">
                          <w:pPr>
                            <w:jc w:val="right"/>
                          </w:pPr>
                          <w:r w:rsidRPr="0076549D">
                            <w:rPr>
                              <w:rStyle w:val="FuzeileZchn"/>
                            </w:rPr>
                            <w:t>Seite</w:t>
                          </w:r>
                          <w:r w:rsidRPr="0076549D">
                            <w:t xml:space="preserve"> </w: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begin"/>
                          </w:r>
                          <w:r w:rsidRPr="0076549D">
                            <w:rPr>
                              <w:rStyle w:val="SeitenzahlenZchn"/>
                            </w:rPr>
                            <w:instrText xml:space="preserve"> PAGE  \* Arabic  \* MERGEFORMAT </w:instrTex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Pr="0076549D">
                            <w:rPr>
                              <w:rStyle w:val="SeitenzahlenZchn"/>
                            </w:rPr>
                            <w:t>1</w: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54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23CBB6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26" type="#_x0000_t202" style="position:absolute;margin-left:375.5pt;margin-top:782pt;width:49.6pt;height:59.8pt;z-index:2517084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" filled="f" stroked="f" strokeweight=".5pt">
              <v:textbox inset="0,2mm,0,15mm">
                <w:txbxContent>
                  <w:p w14:paraId="3BA6DAAA" w14:textId="77777777" w:rsidR="008810A5" w:rsidRPr="0076549D" w:rsidRDefault="008810A5" w:rsidP="0076549D">
                    <w:pPr>
                      <w:jc w:val="right"/>
                    </w:pPr>
                    <w:r w:rsidRPr="0076549D">
                      <w:rPr>
                        <w:rStyle w:val="FuzeileZchn"/>
                      </w:rPr>
                      <w:t>Seite</w:t>
                    </w:r>
                    <w:r w:rsidRPr="0076549D">
                      <w:t xml:space="preserve"> </w:t>
                    </w:r>
                    <w:r w:rsidRPr="0076549D">
                      <w:rPr>
                        <w:rStyle w:val="SeitenzahlenZchn"/>
                      </w:rPr>
                      <w:fldChar w:fldCharType="begin"/>
                    </w:r>
                    <w:r w:rsidRPr="0076549D">
                      <w:rPr>
                        <w:rStyle w:val="SeitenzahlenZchn"/>
                      </w:rPr>
                      <w:instrText xml:space="preserve"> PAGE  \* Arabic  \* MERGEFORMAT </w:instrText>
                    </w:r>
                    <w:r w:rsidRPr="0076549D">
                      <w:rPr>
                        <w:rStyle w:val="SeitenzahlenZchn"/>
                      </w:rPr>
                      <w:fldChar w:fldCharType="separate"/>
                    </w:r>
                    <w:r w:rsidRPr="0076549D">
                      <w:rPr>
                        <w:rStyle w:val="SeitenzahlenZchn"/>
                      </w:rPr>
                      <w:t>1</w:t>
                    </w:r>
                    <w:r w:rsidRPr="0076549D">
                      <w:rPr>
                        <w:rStyle w:val="SeitenzahlenZchn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92C56" w14:textId="77777777" w:rsidR="00917208" w:rsidRDefault="00FA6641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704319" behindDoc="0" locked="1" layoutInCell="1" allowOverlap="1" wp14:anchorId="5CA4655F" wp14:editId="29D1D105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2437200" cy="1317600"/>
              <wp:effectExtent l="0" t="0" r="1270" b="0"/>
              <wp:wrapNone/>
              <wp:docPr id="16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7200" cy="1317600"/>
                        <a:chOff x="0" y="0"/>
                        <a:chExt cx="2437262" cy="1319081"/>
                      </a:xfrm>
                    </wpg:grpSpPr>
                    <wps:wsp>
                      <wps:cNvPr id="43" name="Text Box 43"/>
                      <wps:cNvSpPr txBox="1"/>
                      <wps:spPr>
                        <a:xfrm>
                          <a:off x="1651145" y="376211"/>
                          <a:ext cx="781507" cy="4609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E30AD" w14:textId="77777777" w:rsidR="00734B13" w:rsidRPr="00BB5BBE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Unser Ausrüster</w:t>
                            </w:r>
                          </w:p>
                          <w:p w14:paraId="33DE4EE4" w14:textId="77777777" w:rsidR="00734B13" w:rsidRPr="00BB5BBE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Notre fournisseur</w:t>
                            </w:r>
                          </w:p>
                          <w:p w14:paraId="728545FC" w14:textId="77777777" w:rsidR="00734B13" w:rsidRPr="00BB5BBE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Il nostro fornitore</w:t>
                            </w:r>
                          </w:p>
                          <w:p w14:paraId="7DDAC77C" w14:textId="77777777" w:rsidR="00734B13" w:rsidRPr="00E86198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noss</w:t>
                            </w:r>
                            <w:proofErr w:type="gramEnd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 xml:space="preserve"> equipader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8" descr="Logo, company nam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853" y="0"/>
                          <a:ext cx="507365" cy="327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" name="Text Box 42"/>
                      <wps:cNvSpPr txBox="1"/>
                      <wps:spPr>
                        <a:xfrm>
                          <a:off x="303059" y="376211"/>
                          <a:ext cx="781835" cy="460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DE0CA" w14:textId="77777777" w:rsidR="00734B13" w:rsidRPr="00582D34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582D34">
                              <w:rPr>
                                <w:sz w:val="14"/>
                                <w:szCs w:val="14"/>
                                <w:lang w:val="it-IT"/>
                              </w:rPr>
                              <w:t>Unser Sponsor</w:t>
                            </w:r>
                          </w:p>
                          <w:p w14:paraId="30B5A31D" w14:textId="77777777" w:rsidR="00734B13" w:rsidRPr="00582D34" w:rsidRDefault="00734B13" w:rsidP="00B15472">
                            <w:pPr>
                              <w:pStyle w:val="KopfzeileLogo"/>
                              <w:rPr>
                                <w:lang w:val="it-IT"/>
                              </w:rPr>
                            </w:pPr>
                            <w:r w:rsidRPr="00582D34">
                              <w:rPr>
                                <w:lang w:val="it-IT"/>
                              </w:rPr>
                              <w:t>Notre sponsor</w:t>
                            </w:r>
                          </w:p>
                          <w:p w14:paraId="433F6195" w14:textId="77777777" w:rsidR="00734B13" w:rsidRPr="00582D34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582D34">
                              <w:rPr>
                                <w:sz w:val="14"/>
                                <w:szCs w:val="14"/>
                                <w:lang w:val="it-IT"/>
                              </w:rPr>
                              <w:t>Il nostro sponsor</w:t>
                            </w:r>
                          </w:p>
                          <w:p w14:paraId="718F66FE" w14:textId="77777777" w:rsidR="00734B13" w:rsidRPr="00E86198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E86198">
                              <w:rPr>
                                <w:sz w:val="14"/>
                                <w:szCs w:val="14"/>
                              </w:rPr>
                              <w:t>noss sponsurs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9278"/>
                          <a:ext cx="1097915" cy="172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Rechteck 7"/>
                      <wps:cNvSpPr/>
                      <wps:spPr>
                        <a:xfrm>
                          <a:off x="2257262" y="1139081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A4655F" id="Gruppieren 16" o:spid="_x0000_s1028" style="position:absolute;margin-left:140.7pt;margin-top:0;width:191.9pt;height:103.75pt;z-index:251704319;mso-position-horizontal:right;mso-position-horizontal-relative:margin;mso-position-vertical:bottom;mso-position-vertical-relative:page;mso-width-relative:margin;mso-height-relative:margin" coordsize="24372,13190" o:gfxdata="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9" type="#_x0000_t202" style="position:absolute;left:16511;top:3762;width:7815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eYgxgAAANsAAAAPAAAAZHJzL2Rvd25yZXYueG1sRI9fS8NA&#10;EMTfC/0OxxZ8ay9VKS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D/HmIMYAAADbAAAA&#10;DwAAAAAAAAAAAAAAAAAHAgAAZHJzL2Rvd25yZXYueG1sUEsFBgAAAAADAAMAtwAAAPoCAAAAAA==&#10;" filled="f" stroked="f" strokeweight=".5pt">
                <v:textbox inset="0,0,0,0">
                  <w:txbxContent>
                    <w:p w14:paraId="733E30AD" w14:textId="77777777" w:rsidR="00734B13" w:rsidRPr="00BB5BBE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Unser Ausrüster</w:t>
                      </w:r>
                    </w:p>
                    <w:p w14:paraId="33DE4EE4" w14:textId="77777777" w:rsidR="00734B13" w:rsidRPr="00BB5BBE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Notre fournisseur</w:t>
                      </w:r>
                    </w:p>
                    <w:p w14:paraId="728545FC" w14:textId="77777777" w:rsidR="00734B13" w:rsidRPr="00BB5BBE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Il nostro fornitore</w:t>
                      </w:r>
                    </w:p>
                    <w:p w14:paraId="7DDAC77C" w14:textId="77777777" w:rsidR="00734B13" w:rsidRPr="00E86198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</w:rPr>
                      </w:pPr>
                      <w:proofErr w:type="gramStart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noss</w:t>
                      </w:r>
                      <w:proofErr w:type="gramEnd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 xml:space="preserve"> equipader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" o:spid="_x0000_s1030" type="#_x0000_t75" alt="Logo, company name&#10;&#10;Description automatically generated" style="position:absolute;left:19228;width:5074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">
                <v:imagedata r:id="rId3" o:title="Logo, company name&#10;&#10;Description automatically generated"/>
              </v:shape>
              <v:shape id="Text Box 42" o:spid="_x0000_s1031" type="#_x0000_t202" style="position:absolute;left:3030;top:3762;width:7818;height: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5UxQAAANsAAAAPAAAAZHJzL2Rvd25yZXYueG1sRI9fa8JA&#10;EMTfC36HYwXf6sUi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CAGH5UxQAAANsAAAAP&#10;AAAAAAAAAAAAAAAAAAcCAABkcnMvZG93bnJldi54bWxQSwUGAAAAAAMAAwC3AAAA+QIAAAAA&#10;" filled="f" stroked="f" strokeweight=".5pt">
                <v:textbox inset="0,0,0,0">
                  <w:txbxContent>
                    <w:p w14:paraId="724DE0CA" w14:textId="77777777" w:rsidR="00734B13" w:rsidRPr="00582D34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it-IT"/>
                        </w:rPr>
                      </w:pPr>
                      <w:r w:rsidRPr="00582D34">
                        <w:rPr>
                          <w:sz w:val="14"/>
                          <w:szCs w:val="14"/>
                          <w:lang w:val="it-IT"/>
                        </w:rPr>
                        <w:t>Unser Sponsor</w:t>
                      </w:r>
                    </w:p>
                    <w:p w14:paraId="30B5A31D" w14:textId="77777777" w:rsidR="00734B13" w:rsidRPr="00582D34" w:rsidRDefault="00734B13" w:rsidP="00B15472">
                      <w:pPr>
                        <w:pStyle w:val="KopfzeileLogo"/>
                        <w:rPr>
                          <w:lang w:val="it-IT"/>
                        </w:rPr>
                      </w:pPr>
                      <w:r w:rsidRPr="00582D34">
                        <w:rPr>
                          <w:lang w:val="it-IT"/>
                        </w:rPr>
                        <w:t>Notre sponsor</w:t>
                      </w:r>
                    </w:p>
                    <w:p w14:paraId="433F6195" w14:textId="77777777" w:rsidR="00734B13" w:rsidRPr="00582D34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it-IT"/>
                        </w:rPr>
                      </w:pPr>
                      <w:r w:rsidRPr="00582D34">
                        <w:rPr>
                          <w:sz w:val="14"/>
                          <w:szCs w:val="14"/>
                          <w:lang w:val="it-IT"/>
                        </w:rPr>
                        <w:t>Il nostro sponsor</w:t>
                      </w:r>
                    </w:p>
                    <w:p w14:paraId="718F66FE" w14:textId="77777777" w:rsidR="00734B13" w:rsidRPr="00E86198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</w:rPr>
                      </w:pPr>
                      <w:r w:rsidRPr="00E86198">
                        <w:rPr>
                          <w:sz w:val="14"/>
                          <w:szCs w:val="14"/>
                        </w:rPr>
                        <w:t>noss sponsurs</w:t>
                      </w:r>
                    </w:p>
                  </w:txbxContent>
                </v:textbox>
              </v:shape>
              <v:shape id="Picture 37" o:spid="_x0000_s1032" type="#_x0000_t75" style="position:absolute;top:992;width:10979;height: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">
                <v:imagedata r:id="rId4" o:title=""/>
              </v:shape>
              <v:rect id="Rechteck 7" o:spid="_x0000_s1033" style="position:absolute;left:22572;top:1139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 filled="f" stroked="f" strokeweight="2pt"/>
              <w10:wrap anchorx="margin" anchory="page"/>
              <w10:anchorlock/>
            </v:group>
          </w:pict>
        </mc:Fallback>
      </mc:AlternateContent>
    </w:r>
    <w:r w:rsidR="00734B13"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88960" behindDoc="0" locked="1" layoutInCell="1" allowOverlap="1" wp14:anchorId="714C68AE" wp14:editId="1B58E07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45" name="Gruppieren 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46" name="Grafik 46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" name="Rechteck 47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A83DD" id="Gruppieren 45" o:spid="_x0000_s1026" style="position:absolute;margin-left:0;margin-top:0;width:238.4pt;height:105.15pt;z-index:251688960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">
              <v:shape id="Grafik 46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">
                <v:imagedata r:id="rId6" o:title=""/>
              </v:shape>
              <v:rect id="Rechteck 47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" filled="f" stroked="f" strokeweight="2pt"/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08BF2" w14:textId="77777777" w:rsidR="00A369A5" w:rsidRDefault="00A369A5" w:rsidP="00F91D37">
      <w:pPr>
        <w:spacing w:line="240" w:lineRule="auto"/>
      </w:pPr>
      <w:r>
        <w:separator/>
      </w:r>
    </w:p>
  </w:footnote>
  <w:footnote w:type="continuationSeparator" w:id="0">
    <w:p w14:paraId="5616627C" w14:textId="77777777" w:rsidR="00A369A5" w:rsidRDefault="00A369A5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70B6E" w14:textId="77777777" w:rsidR="008326D7" w:rsidRDefault="009A167F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6367" behindDoc="0" locked="1" layoutInCell="1" allowOverlap="1" wp14:anchorId="18295733" wp14:editId="0502EF56">
              <wp:simplePos x="0" y="0"/>
              <wp:positionH relativeFrom="margin">
                <wp:align>right</wp:align>
              </wp:positionH>
              <wp:positionV relativeFrom="page">
                <wp:posOffset>501650</wp:posOffset>
              </wp:positionV>
              <wp:extent cx="1180800" cy="846000"/>
              <wp:effectExtent l="0" t="0" r="635" b="11430"/>
              <wp:wrapNone/>
              <wp:docPr id="33" name="Textfeld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800" cy="84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382609" w14:textId="77777777" w:rsidR="009A167F" w:rsidRPr="0042104F" w:rsidRDefault="009A167F" w:rsidP="0042104F">
                          <w:pPr>
                            <w:pStyle w:val="Fuzeile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42104F">
                            <w:rPr>
                              <w:b/>
                              <w:bCs/>
                            </w:rPr>
                            <w:t>Pfadibewegung Schweiz</w:t>
                          </w:r>
                        </w:p>
                        <w:p w14:paraId="0918145E" w14:textId="77777777" w:rsidR="009A167F" w:rsidRDefault="009A167F" w:rsidP="0042104F">
                          <w:pPr>
                            <w:pStyle w:val="Fuzeile"/>
                            <w:jc w:val="right"/>
                          </w:pPr>
                          <w:r w:rsidRPr="008D4D1D">
                            <w:t>Speichergasse 31</w:t>
                          </w:r>
                        </w:p>
                        <w:p w14:paraId="7BD21F9B" w14:textId="77777777" w:rsidR="009A167F" w:rsidRDefault="009A167F" w:rsidP="0042104F">
                          <w:pPr>
                            <w:pStyle w:val="Fuzeile"/>
                            <w:jc w:val="right"/>
                          </w:pPr>
                          <w:r w:rsidRPr="008D4D1D">
                            <w:t>3011 Bern</w:t>
                          </w:r>
                        </w:p>
                        <w:p w14:paraId="471365C2" w14:textId="77777777" w:rsidR="009A167F" w:rsidRPr="008D4D1D" w:rsidRDefault="009A167F" w:rsidP="0042104F">
                          <w:pPr>
                            <w:pStyle w:val="Fuzeile"/>
                            <w:jc w:val="right"/>
                          </w:pPr>
                        </w:p>
                        <w:p w14:paraId="4E33A568" w14:textId="77777777" w:rsidR="009A167F" w:rsidRDefault="009A167F" w:rsidP="0042104F">
                          <w:pPr>
                            <w:pStyle w:val="Fuzeile"/>
                            <w:jc w:val="right"/>
                          </w:pPr>
                          <w:r w:rsidRPr="008D4D1D">
                            <w:t>T +41 31 328 05 45</w:t>
                          </w:r>
                        </w:p>
                        <w:p w14:paraId="2E5D7022" w14:textId="77777777" w:rsidR="009A167F" w:rsidRDefault="00000000" w:rsidP="0042104F">
                          <w:pPr>
                            <w:pStyle w:val="Fuzeile"/>
                            <w:jc w:val="right"/>
                          </w:pPr>
                          <w:hyperlink r:id="rId1" w:history="1">
                            <w:r w:rsidR="009A167F" w:rsidRPr="00CC56BF">
                              <w:rPr>
                                <w:rStyle w:val="Hyperlink"/>
                              </w:rPr>
                              <w:t>i</w:t>
                            </w:r>
                            <w:r w:rsidR="009A167F" w:rsidRPr="00C814B0">
                              <w:rPr>
                                <w:rStyle w:val="Hyperlink"/>
                              </w:rPr>
                              <w:t>nfo@pbs.ch</w:t>
                            </w:r>
                          </w:hyperlink>
                        </w:p>
                        <w:p w14:paraId="51A38AAA" w14:textId="77777777" w:rsidR="009A167F" w:rsidRPr="008D4D1D" w:rsidRDefault="009A167F" w:rsidP="0042104F">
                          <w:pPr>
                            <w:pStyle w:val="Fuzeile"/>
                            <w:jc w:val="right"/>
                          </w:pPr>
                          <w:proofErr w:type="gramStart"/>
                          <w:r w:rsidRPr="008D4D1D">
                            <w:t>pfadi.swiss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295733" id="_x0000_t202" coordsize="21600,21600" o:spt="202" path="m,l,21600r21600,l21600,xe">
              <v:stroke joinstyle="miter"/>
              <v:path gradientshapeok="t" o:connecttype="rect"/>
            </v:shapetype>
            <v:shape id="Textfeld 33" o:spid="_x0000_s1027" type="#_x0000_t202" style="position:absolute;margin-left:41.8pt;margin-top:39.5pt;width:93pt;height:66.6pt;z-index:25170636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" filled="f" stroked="f" strokeweight=".5pt">
              <v:textbox inset="0,0,0,0">
                <w:txbxContent>
                  <w:p w14:paraId="54382609" w14:textId="77777777" w:rsidR="009A167F" w:rsidRPr="0042104F" w:rsidRDefault="009A167F" w:rsidP="0042104F">
                    <w:pPr>
                      <w:pStyle w:val="Fuzeile"/>
                      <w:jc w:val="right"/>
                      <w:rPr>
                        <w:b/>
                        <w:bCs/>
                      </w:rPr>
                    </w:pPr>
                    <w:r w:rsidRPr="0042104F">
                      <w:rPr>
                        <w:b/>
                        <w:bCs/>
                      </w:rPr>
                      <w:t>Pfadibewegung Schweiz</w:t>
                    </w:r>
                  </w:p>
                  <w:p w14:paraId="0918145E" w14:textId="77777777" w:rsidR="009A167F" w:rsidRDefault="009A167F" w:rsidP="0042104F">
                    <w:pPr>
                      <w:pStyle w:val="Fuzeile"/>
                      <w:jc w:val="right"/>
                    </w:pPr>
                    <w:r w:rsidRPr="008D4D1D">
                      <w:t>Speichergasse 31</w:t>
                    </w:r>
                  </w:p>
                  <w:p w14:paraId="7BD21F9B" w14:textId="77777777" w:rsidR="009A167F" w:rsidRDefault="009A167F" w:rsidP="0042104F">
                    <w:pPr>
                      <w:pStyle w:val="Fuzeile"/>
                      <w:jc w:val="right"/>
                    </w:pPr>
                    <w:r w:rsidRPr="008D4D1D">
                      <w:t>3011 Bern</w:t>
                    </w:r>
                  </w:p>
                  <w:p w14:paraId="471365C2" w14:textId="77777777" w:rsidR="009A167F" w:rsidRPr="008D4D1D" w:rsidRDefault="009A167F" w:rsidP="0042104F">
                    <w:pPr>
                      <w:pStyle w:val="Fuzeile"/>
                      <w:jc w:val="right"/>
                    </w:pPr>
                  </w:p>
                  <w:p w14:paraId="4E33A568" w14:textId="77777777" w:rsidR="009A167F" w:rsidRDefault="009A167F" w:rsidP="0042104F">
                    <w:pPr>
                      <w:pStyle w:val="Fuzeile"/>
                      <w:jc w:val="right"/>
                    </w:pPr>
                    <w:r w:rsidRPr="008D4D1D">
                      <w:t>T +41 31 328 05 45</w:t>
                    </w:r>
                  </w:p>
                  <w:p w14:paraId="2E5D7022" w14:textId="77777777" w:rsidR="009A167F" w:rsidRDefault="00000000" w:rsidP="0042104F">
                    <w:pPr>
                      <w:pStyle w:val="Fuzeile"/>
                      <w:jc w:val="right"/>
                    </w:pPr>
                    <w:hyperlink r:id="rId2" w:history="1">
                      <w:r w:rsidR="009A167F" w:rsidRPr="00CC56BF">
                        <w:rPr>
                          <w:rStyle w:val="Hyperlink"/>
                        </w:rPr>
                        <w:t>i</w:t>
                      </w:r>
                      <w:r w:rsidR="009A167F" w:rsidRPr="00C814B0">
                        <w:rPr>
                          <w:rStyle w:val="Hyperlink"/>
                        </w:rPr>
                        <w:t>nfo@pbs.ch</w:t>
                      </w:r>
                    </w:hyperlink>
                  </w:p>
                  <w:p w14:paraId="51A38AAA" w14:textId="77777777" w:rsidR="009A167F" w:rsidRPr="008D4D1D" w:rsidRDefault="009A167F" w:rsidP="0042104F">
                    <w:pPr>
                      <w:pStyle w:val="Fuzeile"/>
                      <w:jc w:val="right"/>
                    </w:pPr>
                    <w:proofErr w:type="gramStart"/>
                    <w:r w:rsidRPr="008D4D1D">
                      <w:t>pfadi.swiss</w:t>
                    </w:r>
                    <w:proofErr w:type="gramEnd"/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1B2AB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C852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E046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0AC8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78DE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2E8B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0C2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843CF"/>
    <w:multiLevelType w:val="hybridMultilevel"/>
    <w:tmpl w:val="C330C480"/>
    <w:lvl w:ilvl="0" w:tplc="947869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asciiTheme="minorHAnsi" w:hAnsiTheme="minorHAnsi" w:hint="default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asciiTheme="minorHAnsi" w:hAnsiTheme="minorHAnsi" w:hint="default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asciiTheme="minorHAnsi" w:hAnsiTheme="minorHAnsi" w:hint="default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157750">
    <w:abstractNumId w:val="9"/>
  </w:num>
  <w:num w:numId="2" w16cid:durableId="1738894841">
    <w:abstractNumId w:val="7"/>
  </w:num>
  <w:num w:numId="3" w16cid:durableId="1434863162">
    <w:abstractNumId w:val="6"/>
  </w:num>
  <w:num w:numId="4" w16cid:durableId="1550802660">
    <w:abstractNumId w:val="5"/>
  </w:num>
  <w:num w:numId="5" w16cid:durableId="857354129">
    <w:abstractNumId w:val="4"/>
  </w:num>
  <w:num w:numId="6" w16cid:durableId="1386835018">
    <w:abstractNumId w:val="8"/>
  </w:num>
  <w:num w:numId="7" w16cid:durableId="1959801842">
    <w:abstractNumId w:val="3"/>
  </w:num>
  <w:num w:numId="8" w16cid:durableId="1409838736">
    <w:abstractNumId w:val="2"/>
  </w:num>
  <w:num w:numId="9" w16cid:durableId="1989745528">
    <w:abstractNumId w:val="1"/>
  </w:num>
  <w:num w:numId="10" w16cid:durableId="391733183">
    <w:abstractNumId w:val="0"/>
  </w:num>
  <w:num w:numId="11" w16cid:durableId="685865909">
    <w:abstractNumId w:val="26"/>
  </w:num>
  <w:num w:numId="12" w16cid:durableId="1898736932">
    <w:abstractNumId w:val="19"/>
  </w:num>
  <w:num w:numId="13" w16cid:durableId="1956714440">
    <w:abstractNumId w:val="16"/>
  </w:num>
  <w:num w:numId="14" w16cid:durableId="182088160">
    <w:abstractNumId w:val="28"/>
  </w:num>
  <w:num w:numId="15" w16cid:durableId="602417906">
    <w:abstractNumId w:val="27"/>
  </w:num>
  <w:num w:numId="16" w16cid:durableId="376854465">
    <w:abstractNumId w:val="11"/>
  </w:num>
  <w:num w:numId="17" w16cid:durableId="379135817">
    <w:abstractNumId w:val="17"/>
  </w:num>
  <w:num w:numId="18" w16cid:durableId="15593169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1022587">
    <w:abstractNumId w:val="25"/>
  </w:num>
  <w:num w:numId="20" w16cid:durableId="831678290">
    <w:abstractNumId w:val="15"/>
  </w:num>
  <w:num w:numId="21" w16cid:durableId="1154100905">
    <w:abstractNumId w:val="23"/>
  </w:num>
  <w:num w:numId="22" w16cid:durableId="2061973765">
    <w:abstractNumId w:val="22"/>
  </w:num>
  <w:num w:numId="23" w16cid:durableId="1114597004">
    <w:abstractNumId w:val="12"/>
  </w:num>
  <w:num w:numId="24" w16cid:durableId="1105342822">
    <w:abstractNumId w:val="18"/>
  </w:num>
  <w:num w:numId="25" w16cid:durableId="343439911">
    <w:abstractNumId w:val="24"/>
  </w:num>
  <w:num w:numId="26" w16cid:durableId="1267343749">
    <w:abstractNumId w:val="20"/>
  </w:num>
  <w:num w:numId="27" w16cid:durableId="149904400">
    <w:abstractNumId w:val="13"/>
  </w:num>
  <w:num w:numId="28" w16cid:durableId="2000688310">
    <w:abstractNumId w:val="10"/>
  </w:num>
  <w:num w:numId="29" w16cid:durableId="1886326790">
    <w:abstractNumId w:val="21"/>
  </w:num>
  <w:num w:numId="30" w16cid:durableId="15684215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proofState w:grammar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AC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74103"/>
    <w:rsid w:val="000803EB"/>
    <w:rsid w:val="0009629B"/>
    <w:rsid w:val="00096E8E"/>
    <w:rsid w:val="000A1884"/>
    <w:rsid w:val="000A24EC"/>
    <w:rsid w:val="000B183F"/>
    <w:rsid w:val="000B46B1"/>
    <w:rsid w:val="000B595D"/>
    <w:rsid w:val="000C49C1"/>
    <w:rsid w:val="000D1743"/>
    <w:rsid w:val="000D1BB6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2151C"/>
    <w:rsid w:val="00127BBA"/>
    <w:rsid w:val="00133CFB"/>
    <w:rsid w:val="001375AB"/>
    <w:rsid w:val="00137639"/>
    <w:rsid w:val="00144122"/>
    <w:rsid w:val="00145C56"/>
    <w:rsid w:val="00154677"/>
    <w:rsid w:val="00157ECA"/>
    <w:rsid w:val="00167916"/>
    <w:rsid w:val="00171870"/>
    <w:rsid w:val="001A3606"/>
    <w:rsid w:val="001B4318"/>
    <w:rsid w:val="001C76AF"/>
    <w:rsid w:val="001E73F4"/>
    <w:rsid w:val="001F4A7E"/>
    <w:rsid w:val="001F4B8C"/>
    <w:rsid w:val="001F4F9B"/>
    <w:rsid w:val="0022685B"/>
    <w:rsid w:val="0023018C"/>
    <w:rsid w:val="0023205B"/>
    <w:rsid w:val="0024105F"/>
    <w:rsid w:val="002466D7"/>
    <w:rsid w:val="00247905"/>
    <w:rsid w:val="0025644A"/>
    <w:rsid w:val="00262A94"/>
    <w:rsid w:val="00267F71"/>
    <w:rsid w:val="002726D9"/>
    <w:rsid w:val="00283224"/>
    <w:rsid w:val="00283995"/>
    <w:rsid w:val="00290E37"/>
    <w:rsid w:val="00292375"/>
    <w:rsid w:val="002965DF"/>
    <w:rsid w:val="002B551B"/>
    <w:rsid w:val="002C163B"/>
    <w:rsid w:val="002D272F"/>
    <w:rsid w:val="002D38AE"/>
    <w:rsid w:val="002D709C"/>
    <w:rsid w:val="002F06AA"/>
    <w:rsid w:val="002F68A2"/>
    <w:rsid w:val="0030245A"/>
    <w:rsid w:val="00303B73"/>
    <w:rsid w:val="0032330D"/>
    <w:rsid w:val="00326912"/>
    <w:rsid w:val="00330EF2"/>
    <w:rsid w:val="00333A1B"/>
    <w:rsid w:val="003514EE"/>
    <w:rsid w:val="00360674"/>
    <w:rsid w:val="00363671"/>
    <w:rsid w:val="00364EE3"/>
    <w:rsid w:val="003650A4"/>
    <w:rsid w:val="00371656"/>
    <w:rsid w:val="003757E4"/>
    <w:rsid w:val="00375834"/>
    <w:rsid w:val="00376D9B"/>
    <w:rsid w:val="0039124E"/>
    <w:rsid w:val="003C2FD0"/>
    <w:rsid w:val="003C3AED"/>
    <w:rsid w:val="003C3D32"/>
    <w:rsid w:val="003D0FAA"/>
    <w:rsid w:val="003F1A56"/>
    <w:rsid w:val="0042104F"/>
    <w:rsid w:val="0042454D"/>
    <w:rsid w:val="00443AA5"/>
    <w:rsid w:val="00444695"/>
    <w:rsid w:val="00452D49"/>
    <w:rsid w:val="0045597E"/>
    <w:rsid w:val="00457F6A"/>
    <w:rsid w:val="00480603"/>
    <w:rsid w:val="00486DBB"/>
    <w:rsid w:val="00494FD7"/>
    <w:rsid w:val="00495F83"/>
    <w:rsid w:val="004A039B"/>
    <w:rsid w:val="004B0FDB"/>
    <w:rsid w:val="004B69B6"/>
    <w:rsid w:val="004C1329"/>
    <w:rsid w:val="004C3880"/>
    <w:rsid w:val="004D0F2F"/>
    <w:rsid w:val="004D179F"/>
    <w:rsid w:val="004D5B31"/>
    <w:rsid w:val="004E1353"/>
    <w:rsid w:val="004E7D74"/>
    <w:rsid w:val="004F22CB"/>
    <w:rsid w:val="004F6D89"/>
    <w:rsid w:val="00500294"/>
    <w:rsid w:val="00526C93"/>
    <w:rsid w:val="005339AE"/>
    <w:rsid w:val="00535EA2"/>
    <w:rsid w:val="00537410"/>
    <w:rsid w:val="00550787"/>
    <w:rsid w:val="00553AE7"/>
    <w:rsid w:val="00562128"/>
    <w:rsid w:val="00576439"/>
    <w:rsid w:val="00582D34"/>
    <w:rsid w:val="00591832"/>
    <w:rsid w:val="00592841"/>
    <w:rsid w:val="005A357F"/>
    <w:rsid w:val="005A7BE5"/>
    <w:rsid w:val="005B4DEC"/>
    <w:rsid w:val="005B6FD0"/>
    <w:rsid w:val="005C6148"/>
    <w:rsid w:val="005C7189"/>
    <w:rsid w:val="005F7302"/>
    <w:rsid w:val="006044D5"/>
    <w:rsid w:val="00622481"/>
    <w:rsid w:val="00622FDC"/>
    <w:rsid w:val="00625020"/>
    <w:rsid w:val="00642AAC"/>
    <w:rsid w:val="00642F26"/>
    <w:rsid w:val="00647B77"/>
    <w:rsid w:val="00651844"/>
    <w:rsid w:val="0065274C"/>
    <w:rsid w:val="00686D14"/>
    <w:rsid w:val="00687ED7"/>
    <w:rsid w:val="006B3083"/>
    <w:rsid w:val="006C144C"/>
    <w:rsid w:val="006C62E1"/>
    <w:rsid w:val="006D290C"/>
    <w:rsid w:val="006E0F4E"/>
    <w:rsid w:val="006E4AF1"/>
    <w:rsid w:val="006F0345"/>
    <w:rsid w:val="006F0469"/>
    <w:rsid w:val="006F484F"/>
    <w:rsid w:val="007040B6"/>
    <w:rsid w:val="00705076"/>
    <w:rsid w:val="00711147"/>
    <w:rsid w:val="0071122F"/>
    <w:rsid w:val="007277E3"/>
    <w:rsid w:val="00731A17"/>
    <w:rsid w:val="00734458"/>
    <w:rsid w:val="00734B13"/>
    <w:rsid w:val="00737FCF"/>
    <w:rsid w:val="007419CF"/>
    <w:rsid w:val="0074241C"/>
    <w:rsid w:val="00742F2B"/>
    <w:rsid w:val="0074487E"/>
    <w:rsid w:val="00746273"/>
    <w:rsid w:val="0075366F"/>
    <w:rsid w:val="00760681"/>
    <w:rsid w:val="0076549D"/>
    <w:rsid w:val="007721BF"/>
    <w:rsid w:val="00774E70"/>
    <w:rsid w:val="0078181E"/>
    <w:rsid w:val="00796CEE"/>
    <w:rsid w:val="007B5396"/>
    <w:rsid w:val="007C0B2A"/>
    <w:rsid w:val="007E0460"/>
    <w:rsid w:val="007F42F0"/>
    <w:rsid w:val="00800BCC"/>
    <w:rsid w:val="008326D7"/>
    <w:rsid w:val="00841B44"/>
    <w:rsid w:val="00851831"/>
    <w:rsid w:val="00853121"/>
    <w:rsid w:val="0085454F"/>
    <w:rsid w:val="00857023"/>
    <w:rsid w:val="00857437"/>
    <w:rsid w:val="00857D8A"/>
    <w:rsid w:val="00864855"/>
    <w:rsid w:val="00870017"/>
    <w:rsid w:val="00871E79"/>
    <w:rsid w:val="00874E49"/>
    <w:rsid w:val="00876898"/>
    <w:rsid w:val="008810A5"/>
    <w:rsid w:val="00883CC4"/>
    <w:rsid w:val="008934E9"/>
    <w:rsid w:val="008B3F7B"/>
    <w:rsid w:val="008C52C1"/>
    <w:rsid w:val="008D4D1D"/>
    <w:rsid w:val="00917208"/>
    <w:rsid w:val="009235A2"/>
    <w:rsid w:val="0093619F"/>
    <w:rsid w:val="009427E5"/>
    <w:rsid w:val="009454B7"/>
    <w:rsid w:val="009544E9"/>
    <w:rsid w:val="009613D8"/>
    <w:rsid w:val="00965172"/>
    <w:rsid w:val="00974275"/>
    <w:rsid w:val="009804FC"/>
    <w:rsid w:val="0098474B"/>
    <w:rsid w:val="00991268"/>
    <w:rsid w:val="00995CBA"/>
    <w:rsid w:val="0099678C"/>
    <w:rsid w:val="009A167F"/>
    <w:rsid w:val="009B030C"/>
    <w:rsid w:val="009B0C96"/>
    <w:rsid w:val="009B78B1"/>
    <w:rsid w:val="009C222B"/>
    <w:rsid w:val="009C67A8"/>
    <w:rsid w:val="009D201B"/>
    <w:rsid w:val="009D5D9C"/>
    <w:rsid w:val="009E2171"/>
    <w:rsid w:val="009F3E6A"/>
    <w:rsid w:val="00A02378"/>
    <w:rsid w:val="00A06F53"/>
    <w:rsid w:val="00A211F7"/>
    <w:rsid w:val="00A364DC"/>
    <w:rsid w:val="00A369A5"/>
    <w:rsid w:val="00A42493"/>
    <w:rsid w:val="00A43EDD"/>
    <w:rsid w:val="00A5451D"/>
    <w:rsid w:val="00A55C83"/>
    <w:rsid w:val="00A57815"/>
    <w:rsid w:val="00A62F82"/>
    <w:rsid w:val="00A62FAD"/>
    <w:rsid w:val="00A70CDC"/>
    <w:rsid w:val="00A7133D"/>
    <w:rsid w:val="00A7431C"/>
    <w:rsid w:val="00A7788C"/>
    <w:rsid w:val="00A92BC8"/>
    <w:rsid w:val="00A934AE"/>
    <w:rsid w:val="00A960B8"/>
    <w:rsid w:val="00AA5DDC"/>
    <w:rsid w:val="00AB605E"/>
    <w:rsid w:val="00AC0DF9"/>
    <w:rsid w:val="00AC2D5B"/>
    <w:rsid w:val="00AC3C0A"/>
    <w:rsid w:val="00AD36B2"/>
    <w:rsid w:val="00AD5C8F"/>
    <w:rsid w:val="00AF1DBA"/>
    <w:rsid w:val="00AF47AE"/>
    <w:rsid w:val="00AF7CA8"/>
    <w:rsid w:val="00B05554"/>
    <w:rsid w:val="00B11A9B"/>
    <w:rsid w:val="00B11ADE"/>
    <w:rsid w:val="00B15472"/>
    <w:rsid w:val="00B24B2A"/>
    <w:rsid w:val="00B2625F"/>
    <w:rsid w:val="00B32881"/>
    <w:rsid w:val="00B32ABB"/>
    <w:rsid w:val="00B41FD3"/>
    <w:rsid w:val="00B426D3"/>
    <w:rsid w:val="00B431DE"/>
    <w:rsid w:val="00B452C0"/>
    <w:rsid w:val="00B70D03"/>
    <w:rsid w:val="00B803E7"/>
    <w:rsid w:val="00B82E14"/>
    <w:rsid w:val="00B97484"/>
    <w:rsid w:val="00BA4DDE"/>
    <w:rsid w:val="00BB0EB7"/>
    <w:rsid w:val="00BB1DA6"/>
    <w:rsid w:val="00BB206A"/>
    <w:rsid w:val="00BB411A"/>
    <w:rsid w:val="00BB4CF6"/>
    <w:rsid w:val="00BB5BBE"/>
    <w:rsid w:val="00BC655F"/>
    <w:rsid w:val="00BD09F9"/>
    <w:rsid w:val="00BE1E62"/>
    <w:rsid w:val="00BF1581"/>
    <w:rsid w:val="00BF52B2"/>
    <w:rsid w:val="00BF7052"/>
    <w:rsid w:val="00C05847"/>
    <w:rsid w:val="00C05FAB"/>
    <w:rsid w:val="00C12431"/>
    <w:rsid w:val="00C25656"/>
    <w:rsid w:val="00C30C28"/>
    <w:rsid w:val="00C3674D"/>
    <w:rsid w:val="00C43EDE"/>
    <w:rsid w:val="00C51D2F"/>
    <w:rsid w:val="00C60AC3"/>
    <w:rsid w:val="00C73C1C"/>
    <w:rsid w:val="00C814B0"/>
    <w:rsid w:val="00CA348A"/>
    <w:rsid w:val="00CA5EF8"/>
    <w:rsid w:val="00CB2CE6"/>
    <w:rsid w:val="00CC06EF"/>
    <w:rsid w:val="00CD0374"/>
    <w:rsid w:val="00CD11E9"/>
    <w:rsid w:val="00CF08BB"/>
    <w:rsid w:val="00CF1E53"/>
    <w:rsid w:val="00CF29E2"/>
    <w:rsid w:val="00CF6018"/>
    <w:rsid w:val="00D00E26"/>
    <w:rsid w:val="00D1389A"/>
    <w:rsid w:val="00D13A39"/>
    <w:rsid w:val="00D30E68"/>
    <w:rsid w:val="00D31037"/>
    <w:rsid w:val="00D57397"/>
    <w:rsid w:val="00D61996"/>
    <w:rsid w:val="00D654CD"/>
    <w:rsid w:val="00D678C7"/>
    <w:rsid w:val="00D8261A"/>
    <w:rsid w:val="00D918C1"/>
    <w:rsid w:val="00D9415C"/>
    <w:rsid w:val="00DA469E"/>
    <w:rsid w:val="00DA6E81"/>
    <w:rsid w:val="00DA716B"/>
    <w:rsid w:val="00DB33AC"/>
    <w:rsid w:val="00DB45F8"/>
    <w:rsid w:val="00DB7675"/>
    <w:rsid w:val="00E25DCD"/>
    <w:rsid w:val="00E269E1"/>
    <w:rsid w:val="00E326FF"/>
    <w:rsid w:val="00E42946"/>
    <w:rsid w:val="00E45F13"/>
    <w:rsid w:val="00E50336"/>
    <w:rsid w:val="00E510BC"/>
    <w:rsid w:val="00E52BA4"/>
    <w:rsid w:val="00E61256"/>
    <w:rsid w:val="00E62EFE"/>
    <w:rsid w:val="00E71153"/>
    <w:rsid w:val="00E71E31"/>
    <w:rsid w:val="00E7349E"/>
    <w:rsid w:val="00E73CB2"/>
    <w:rsid w:val="00E839BA"/>
    <w:rsid w:val="00E8428A"/>
    <w:rsid w:val="00E86198"/>
    <w:rsid w:val="00E97F7D"/>
    <w:rsid w:val="00EA0D82"/>
    <w:rsid w:val="00EA59B8"/>
    <w:rsid w:val="00EA5A01"/>
    <w:rsid w:val="00EB04BE"/>
    <w:rsid w:val="00EC2DF9"/>
    <w:rsid w:val="00EE3C2C"/>
    <w:rsid w:val="00EE6E36"/>
    <w:rsid w:val="00F016BC"/>
    <w:rsid w:val="00F0660B"/>
    <w:rsid w:val="00F10070"/>
    <w:rsid w:val="00F123AE"/>
    <w:rsid w:val="00F12624"/>
    <w:rsid w:val="00F13EB2"/>
    <w:rsid w:val="00F16C91"/>
    <w:rsid w:val="00F26721"/>
    <w:rsid w:val="00F32B93"/>
    <w:rsid w:val="00F45CDD"/>
    <w:rsid w:val="00F5551A"/>
    <w:rsid w:val="00F56AAB"/>
    <w:rsid w:val="00F632D0"/>
    <w:rsid w:val="00F73331"/>
    <w:rsid w:val="00F754D1"/>
    <w:rsid w:val="00F87174"/>
    <w:rsid w:val="00F91D37"/>
    <w:rsid w:val="00F91DEC"/>
    <w:rsid w:val="00F93538"/>
    <w:rsid w:val="00F9610D"/>
    <w:rsid w:val="00FA6641"/>
    <w:rsid w:val="00FB657F"/>
    <w:rsid w:val="00FC1591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E3E80"/>
  <w15:docId w15:val="{912FE50C-3C64-463A-9293-44A7145D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D4D4D" w:themeColor="background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 w:unhideWhenUsed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/>
    <w:lsdException w:name="Smart Link" w:semiHidden="1"/>
  </w:latentStyles>
  <w:style w:type="paragraph" w:default="1" w:styleId="Standard">
    <w:name w:val="Normal"/>
    <w:qFormat/>
    <w:rsid w:val="00DB33AC"/>
  </w:style>
  <w:style w:type="paragraph" w:styleId="berschrift1">
    <w:name w:val="heading 1"/>
    <w:basedOn w:val="Standard"/>
    <w:next w:val="Standard"/>
    <w:link w:val="berschrift1Zchn"/>
    <w:uiPriority w:val="9"/>
    <w:qFormat/>
    <w:rsid w:val="00F632D0"/>
    <w:pPr>
      <w:spacing w:before="960" w:after="960" w:line="280" w:lineRule="atLeast"/>
      <w:outlineLvl w:val="0"/>
    </w:pPr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F6018"/>
    <w:pPr>
      <w:spacing w:before="480" w:after="260"/>
      <w:outlineLvl w:val="1"/>
    </w:pPr>
    <w:rPr>
      <w:rFonts w:asciiTheme="majorHAnsi" w:hAnsiTheme="majorHAnsi"/>
      <w:b/>
      <w:bCs/>
      <w:spacing w:val="2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D09F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5F7302"/>
    <w:rPr>
      <w:b/>
      <w:i/>
      <w:color w:val="BE6294"/>
      <w:u w:val="none"/>
    </w:rPr>
  </w:style>
  <w:style w:type="paragraph" w:styleId="Kopfzeile">
    <w:name w:val="header"/>
    <w:basedOn w:val="Standard"/>
    <w:link w:val="KopfzeileZchn"/>
    <w:uiPriority w:val="93"/>
    <w:semiHidden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8810A5"/>
    <w:rPr>
      <w:sz w:val="14"/>
    </w:rPr>
  </w:style>
  <w:style w:type="paragraph" w:styleId="Fuzeile">
    <w:name w:val="footer"/>
    <w:basedOn w:val="Standard"/>
    <w:link w:val="FuzeileZchn"/>
    <w:uiPriority w:val="94"/>
    <w:semiHidden/>
    <w:rsid w:val="00E71E31"/>
    <w:pPr>
      <w:spacing w:line="180" w:lineRule="atLeas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8810A5"/>
    <w:rPr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632D0"/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F6018"/>
    <w:rPr>
      <w:rFonts w:asciiTheme="majorHAnsi" w:hAnsiTheme="majorHAnsi"/>
      <w:b/>
      <w:bCs/>
      <w:spacing w:val="2"/>
      <w:sz w:val="24"/>
    </w:rPr>
  </w:style>
  <w:style w:type="paragraph" w:styleId="Titel">
    <w:name w:val="Title"/>
    <w:aliases w:val="Titel hell"/>
    <w:basedOn w:val="Standard"/>
    <w:link w:val="TitelZchn"/>
    <w:uiPriority w:val="11"/>
    <w:qFormat/>
    <w:rsid w:val="00642AAC"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character" w:customStyle="1" w:styleId="TitelZchn">
    <w:name w:val="Titel Zchn"/>
    <w:aliases w:val="Titel hell Zchn"/>
    <w:basedOn w:val="Absatz-Standardschriftart"/>
    <w:link w:val="Titel"/>
    <w:uiPriority w:val="11"/>
    <w:rsid w:val="00642AAC"/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43AA5"/>
    <w:pPr>
      <w:contextualSpacing/>
    </w:pPr>
    <w:rPr>
      <w:rFonts w:asciiTheme="majorHAnsi" w:hAnsiTheme="majorHAnsi"/>
      <w:b/>
      <w:caps/>
      <w:color w:val="632949" w:themeColor="accent1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43AA5"/>
    <w:rPr>
      <w:rFonts w:asciiTheme="majorHAnsi" w:hAnsiTheme="majorHAnsi"/>
      <w:b/>
      <w:caps/>
      <w:color w:val="632949" w:themeColor="accent1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Pfadi">
    <w:name w:val="Pfadi"/>
    <w:basedOn w:val="NormaleTabelle"/>
    <w:next w:val="Tabellenraster"/>
    <w:uiPriority w:val="59"/>
    <w:rsid w:val="006F484F"/>
    <w:pPr>
      <w:spacing w:line="240" w:lineRule="auto"/>
      <w:jc w:val="center"/>
    </w:pPr>
    <w:rPr>
      <w:color w:val="auto"/>
    </w:rPr>
    <w:tblPr>
      <w:tblBorders>
        <w:bottom w:val="single" w:sz="6" w:space="0" w:color="632949" w:themeColor="accent1"/>
        <w:insideH w:val="single" w:sz="6" w:space="0" w:color="632949" w:themeColor="accent1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 w:themeFill="accent1"/>
      </w:tcPr>
    </w:tblStylePr>
    <w:tblStylePr w:type="lastRow">
      <w:rPr>
        <w:b/>
      </w:rPr>
    </w:tblStylePr>
    <w:tblStylePr w:type="firstCol">
      <w:rPr>
        <w:b w:val="0"/>
        <w:color w:val="FFFFFF" w:themeColor="background1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8B426B" w:themeFill="accent2"/>
      </w:tc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BD09F9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1DBA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EA0D82"/>
    <w:rPr>
      <w:b/>
      <w:i/>
      <w:color w:val="D396B8"/>
      <w:u w:val="none"/>
    </w:rPr>
  </w:style>
  <w:style w:type="paragraph" w:styleId="Untertitel">
    <w:name w:val="Subtitle"/>
    <w:aliases w:val="Untertitel hell"/>
    <w:basedOn w:val="Standard"/>
    <w:link w:val="UntertitelZchn"/>
    <w:uiPriority w:val="12"/>
    <w:rsid w:val="0045597E"/>
    <w:pPr>
      <w:numPr>
        <w:ilvl w:val="1"/>
      </w:numPr>
    </w:pPr>
    <w:rPr>
      <w:rFonts w:eastAsiaTheme="minorEastAsia"/>
      <w:caps/>
      <w:color w:val="FFFFFF" w:themeColor="background1"/>
      <w:spacing w:val="20"/>
      <w:sz w:val="40"/>
      <w:lang w:val="de-DE"/>
    </w:rPr>
  </w:style>
  <w:style w:type="character" w:customStyle="1" w:styleId="UntertitelZchn">
    <w:name w:val="Untertitel Zchn"/>
    <w:aliases w:val="Untertitel hell Zchn"/>
    <w:basedOn w:val="Absatz-Standardschriftart"/>
    <w:link w:val="Untertitel"/>
    <w:uiPriority w:val="12"/>
    <w:rsid w:val="0045597E"/>
    <w:rPr>
      <w:rFonts w:eastAsiaTheme="minorEastAsia"/>
      <w:caps/>
      <w:color w:val="FFFFFF" w:themeColor="background1"/>
      <w:spacing w:val="20"/>
      <w:sz w:val="40"/>
      <w:lang w:val="de-DE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AF1DBA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5A7BE5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742F2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F632D0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8810A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Standard"/>
    <w:link w:val="SeitenzahlenZchn"/>
    <w:uiPriority w:val="95"/>
    <w:semiHidden/>
    <w:qFormat/>
    <w:rsid w:val="00376D9B"/>
    <w:pPr>
      <w:jc w:val="right"/>
    </w:pPr>
    <w:rPr>
      <w:b/>
      <w:color w:val="632949" w:themeColor="accent1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3C2FD0"/>
    <w:rPr>
      <w:color w:val="CCACCA" w:themeColor="accent3"/>
    </w:rPr>
  </w:style>
  <w:style w:type="paragraph" w:customStyle="1" w:styleId="ErstelltdurchVorlagenbauerchfrPfadibewegung">
    <w:name w:val="Erstellt durch Vorlagenbauer.ch für Pfadibewe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KopfzeileLogo">
    <w:name w:val="Kopfzeile Logo"/>
    <w:basedOn w:val="Standard"/>
    <w:uiPriority w:val="93"/>
    <w:semiHidden/>
    <w:qFormat/>
    <w:rsid w:val="00BB5BBE"/>
    <w:pPr>
      <w:spacing w:line="160" w:lineRule="atLeast"/>
      <w:jc w:val="right"/>
    </w:pPr>
    <w:rPr>
      <w:sz w:val="14"/>
      <w:szCs w:val="14"/>
      <w:lang w:val="fr-CH"/>
    </w:rPr>
  </w:style>
  <w:style w:type="paragraph" w:customStyle="1" w:styleId="Textbox">
    <w:name w:val="Textbox"/>
    <w:basedOn w:val="Standard"/>
    <w:uiPriority w:val="19"/>
    <w:semiHidden/>
    <w:qFormat/>
    <w:rsid w:val="00857023"/>
    <w:rPr>
      <w:b/>
      <w:bCs/>
      <w:color w:val="FFFFFF" w:themeColor="background1"/>
      <w:lang w:val="de-DE"/>
    </w:rPr>
  </w:style>
  <w:style w:type="paragraph" w:customStyle="1" w:styleId="TitelseiteAutoren">
    <w:name w:val="Titelseite Autoren"/>
    <w:basedOn w:val="Standard"/>
    <w:uiPriority w:val="13"/>
    <w:semiHidden/>
    <w:qFormat/>
    <w:rsid w:val="0045597E"/>
    <w:rPr>
      <w:color w:val="FFFFFF" w:themeColor="background1"/>
      <w:spacing w:val="2"/>
      <w:sz w:val="28"/>
      <w:szCs w:val="28"/>
      <w:lang w:val="de-DE"/>
    </w:rPr>
  </w:style>
  <w:style w:type="character" w:customStyle="1" w:styleId="SeitenzahlenZchn">
    <w:name w:val="Seitenzahlen Zchn"/>
    <w:basedOn w:val="Absatz-Standardschriftart"/>
    <w:link w:val="Seitenzahlen"/>
    <w:uiPriority w:val="95"/>
    <w:semiHidden/>
    <w:rsid w:val="008810A5"/>
    <w:rPr>
      <w:b/>
      <w:color w:val="632949" w:themeColor="accent1"/>
    </w:rPr>
  </w:style>
  <w:style w:type="character" w:styleId="NichtaufgelsteErwhnung">
    <w:name w:val="Unresolved Mention"/>
    <w:basedOn w:val="Absatz-Standardschriftart"/>
    <w:uiPriority w:val="79"/>
    <w:semiHidden/>
    <w:rsid w:val="00C814B0"/>
    <w:rPr>
      <w:color w:val="605E5C"/>
      <w:shd w:val="clear" w:color="auto" w:fill="E1DFDD"/>
    </w:rPr>
  </w:style>
  <w:style w:type="paragraph" w:customStyle="1" w:styleId="Titeldunkel">
    <w:name w:val="Titel dunkel"/>
    <w:basedOn w:val="Titel"/>
    <w:uiPriority w:val="11"/>
    <w:qFormat/>
    <w:rsid w:val="00991268"/>
    <w:rPr>
      <w:color w:val="632949" w:themeColor="accent1"/>
    </w:rPr>
  </w:style>
  <w:style w:type="paragraph" w:customStyle="1" w:styleId="Untertiteldunkel">
    <w:name w:val="Untertitel dunkel"/>
    <w:basedOn w:val="Untertitel"/>
    <w:uiPriority w:val="12"/>
    <w:qFormat/>
    <w:rsid w:val="00F632D0"/>
    <w:rPr>
      <w:color w:val="632949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g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bs.ch" TargetMode="External"/><Relationship Id="rId1" Type="http://schemas.openxmlformats.org/officeDocument/2006/relationships/hyperlink" Target="mailto:info@pbs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rey.jordan\Downloads\Dokument%20ohne%20Deckblatt%20ohne%20Inhaltsverzeichnis_DE.dotx" TargetMode="External"/></Relationships>
</file>

<file path=word/theme/theme1.xml><?xml version="1.0" encoding="utf-8"?>
<a:theme xmlns:a="http://schemas.openxmlformats.org/drawingml/2006/main" name="Larissa-Design">
  <a:themeElements>
    <a:clrScheme name="Pfadibewegung">
      <a:dk1>
        <a:sysClr val="windowText" lastClr="000000"/>
      </a:dk1>
      <a:lt1>
        <a:sysClr val="window" lastClr="FFFFFF"/>
      </a:lt1>
      <a:dk2>
        <a:srgbClr val="4B4B4B"/>
      </a:dk2>
      <a:lt2>
        <a:srgbClr val="4D4D4D"/>
      </a:lt2>
      <a:accent1>
        <a:srgbClr val="632949"/>
      </a:accent1>
      <a:accent2>
        <a:srgbClr val="8B426B"/>
      </a:accent2>
      <a:accent3>
        <a:srgbClr val="CCACCA"/>
      </a:accent3>
      <a:accent4>
        <a:srgbClr val="D84E23"/>
      </a:accent4>
      <a:accent5>
        <a:srgbClr val="EFCA6E"/>
      </a:accent5>
      <a:accent6>
        <a:srgbClr val="536424"/>
      </a:accent6>
      <a:hlink>
        <a:srgbClr val="000000"/>
      </a:hlink>
      <a:folHlink>
        <a:srgbClr val="000000"/>
      </a:folHlink>
    </a:clrScheme>
    <a:fontScheme name="Pfadibewegu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6ECE360FD1B43A404C45E3073B5C0" ma:contentTypeVersion="22" ma:contentTypeDescription="Ein neues Dokument erstellen." ma:contentTypeScope="" ma:versionID="a367e7525c5fdeef65626a9cf0804138">
  <xsd:schema xmlns:xsd="http://www.w3.org/2001/XMLSchema" xmlns:xs="http://www.w3.org/2001/XMLSchema" xmlns:p="http://schemas.microsoft.com/office/2006/metadata/properties" xmlns:ns2="9b62d307-caaa-4db4-9af4-0d64e34cd9c8" xmlns:ns3="f337f60c-b1c6-4ea6-a1e9-c321a186d20e" targetNamespace="http://schemas.microsoft.com/office/2006/metadata/properties" ma:root="true" ma:fieldsID="3c7007e849b2cae07187880ce6503654" ns2:_="" ns3:_="">
    <xsd:import namespace="9b62d307-caaa-4db4-9af4-0d64e34cd9c8"/>
    <xsd:import namespace="f337f60c-b1c6-4ea6-a1e9-c321a186d20e"/>
    <xsd:element name="properties">
      <xsd:complexType>
        <xsd:sequence>
          <xsd:element name="documentManagement">
            <xsd:complexType>
              <xsd:all>
                <xsd:element ref="ns2:Tagsinhalt" minOccurs="0"/>
                <xsd:element ref="ns2:Info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Kursnumm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2d307-caaa-4db4-9af4-0d64e34cd9c8" elementFormDefault="qualified">
    <xsd:import namespace="http://schemas.microsoft.com/office/2006/documentManagement/types"/>
    <xsd:import namespace="http://schemas.microsoft.com/office/infopath/2007/PartnerControls"/>
    <xsd:element name="Tagsinhalt" ma:index="2" nillable="true" ma:displayName="Tags inhalt" ma:format="Dropdown" ma:internalName="Tagsinhalt" ma:readOnly="false">
      <xsd:simpleType>
        <xsd:restriction base="dms:Note">
          <xsd:maxLength value="255"/>
        </xsd:restriction>
      </xsd:simpleType>
    </xsd:element>
    <xsd:element name="Info" ma:index="3" nillable="true" ma:displayName="Info" ma:format="Dropdown" ma:internalName="Info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Kursnummer" ma:index="21" nillable="true" ma:displayName="Kursnummer" ma:format="Dropdown" ma:hidden="true" ma:internalName="Kursnummer" ma:readOnly="fals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50e4a413-43b8-4c66-a143-4cc28a99c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7f60c-b1c6-4ea6-a1e9-c321a186d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da786054-71ee-47a0-809b-53c69d02036d}" ma:internalName="TaxCatchAll" ma:showField="CatchAllData" ma:web="f337f60c-b1c6-4ea6-a1e9-c321a186d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37f60c-b1c6-4ea6-a1e9-c321a186d20e">
      <UserInfo>
        <DisplayName/>
        <AccountId xsi:nil="true"/>
        <AccountType/>
      </UserInfo>
    </SharedWithUsers>
    <MediaLengthInSeconds xmlns="9b62d307-caaa-4db4-9af4-0d64e34cd9c8" xsi:nil="true"/>
    <TaxCatchAll xmlns="f337f60c-b1c6-4ea6-a1e9-c321a186d20e" xsi:nil="true"/>
    <lcf76f155ced4ddcb4097134ff3c332f xmlns="9b62d307-caaa-4db4-9af4-0d64e34cd9c8">
      <Terms xmlns="http://schemas.microsoft.com/office/infopath/2007/PartnerControls"/>
    </lcf76f155ced4ddcb4097134ff3c332f>
    <Tagsinhalt xmlns="9b62d307-caaa-4db4-9af4-0d64e34cd9c8" xsi:nil="true"/>
    <Kursnummer xmlns="9b62d307-caaa-4db4-9af4-0d64e34cd9c8" xsi:nil="true"/>
    <Info xmlns="9b62d307-caaa-4db4-9af4-0d64e34cd9c8" xsi:nil="true"/>
  </documentManagement>
</p:properties>
</file>

<file path=customXml/itemProps1.xml><?xml version="1.0" encoding="utf-8"?>
<ds:datastoreItem xmlns:ds="http://schemas.openxmlformats.org/officeDocument/2006/customXml" ds:itemID="{3039921C-4FD7-4A25-8DE5-093CB92E6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2d307-caaa-4db4-9af4-0d64e34cd9c8"/>
    <ds:schemaRef ds:uri="f337f60c-b1c6-4ea6-a1e9-c321a186d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f337f60c-b1c6-4ea6-a1e9-c321a186d20e"/>
    <ds:schemaRef ds:uri="9b62d307-caaa-4db4-9af4-0d64e34cd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ohne Deckblatt ohne Inhaltsverzeichnis_DE</Template>
  <TotalTime>0</TotalTime>
  <Pages>4</Pages>
  <Words>740</Words>
  <Characters>4668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Bosshard / Circonflexe</dc:creator>
  <cp:lastModifiedBy>Audrey Jordan / Papillon</cp:lastModifiedBy>
  <cp:revision>5</cp:revision>
  <cp:lastPrinted>2023-06-13T12:44:00Z</cp:lastPrinted>
  <dcterms:created xsi:type="dcterms:W3CDTF">2024-05-28T13:39:00Z</dcterms:created>
  <dcterms:modified xsi:type="dcterms:W3CDTF">2024-08-05T13:45:00Z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0x01010039C6ECE360FD1B43A404C45E3073B5C0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Order">
    <vt:r8>32074400</vt:r8>
  </property>
  <property fmtid="{D5CDD505-2E9C-101B-9397-08002B2CF9AE}" pid="11" name="Dokumentenart">
    <vt:lpwstr/>
  </property>
  <property fmtid="{D5CDD505-2E9C-101B-9397-08002B2CF9AE}" pid="12" name="MediaServiceImageTags">
    <vt:lpwstr/>
  </property>
</Properties>
</file>