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ohneRahmen"/>
        <w:tblpPr w:leftFromText="142" w:rightFromText="4536" w:topFromText="1701" w:vertAnchor="page" w:horzAnchor="margin" w:tblpY="2041"/>
        <w:tblW w:w="0" w:type="auto"/>
        <w:tblLook w:val="04A0" w:firstRow="1" w:lastRow="0" w:firstColumn="1" w:lastColumn="0" w:noHBand="0" w:noVBand="1"/>
      </w:tblPr>
      <w:tblGrid>
        <w:gridCol w:w="3969"/>
      </w:tblGrid>
      <w:tr w:rsidR="00F12624" w:rsidRPr="009C2FD6" w14:paraId="1CC2C619" w14:textId="77777777" w:rsidTr="00370F7C">
        <w:trPr>
          <w:trHeight w:val="1701"/>
        </w:trPr>
        <w:sdt>
          <w:sdtPr>
            <w:id w:val="1798173201"/>
            <w:placeholder>
              <w:docPart w:val="4B51C4720AB84E1D97F89A9DF863C3D3"/>
            </w:placeholder>
            <w:showingPlcHdr/>
            <w:text w:multiLine="1"/>
          </w:sdtPr>
          <w:sdtEndPr/>
          <w:sdtContent>
            <w:tc>
              <w:tcPr>
                <w:tcW w:w="3969" w:type="dxa"/>
              </w:tcPr>
              <w:p w14:paraId="5279A852" w14:textId="77777777" w:rsidR="0037408C" w:rsidRPr="009C2FD6" w:rsidRDefault="00490759" w:rsidP="00370F7C">
                <w:pPr>
                  <w:rPr>
                    <w:color w:val="CCACCA" w:themeColor="accent3"/>
                  </w:rPr>
                </w:pPr>
                <w:r w:rsidRPr="009C2FD6">
                  <w:rPr>
                    <w:color w:val="CCACCA" w:themeColor="accent3"/>
                  </w:rPr>
                  <w:t>Pfadiabteilung</w:t>
                </w:r>
              </w:p>
              <w:p w14:paraId="203B4495" w14:textId="77777777" w:rsidR="00423D5D" w:rsidRPr="009C2FD6" w:rsidRDefault="00490759" w:rsidP="00370F7C">
                <w:pPr>
                  <w:rPr>
                    <w:color w:val="CCACCA" w:themeColor="accent3"/>
                  </w:rPr>
                </w:pPr>
                <w:r w:rsidRPr="009C2FD6">
                  <w:rPr>
                    <w:color w:val="CCACCA" w:themeColor="accent3"/>
                  </w:rPr>
                  <w:t>Strasse</w:t>
                </w:r>
                <w:r w:rsidR="0037408C" w:rsidRPr="009C2FD6">
                  <w:rPr>
                    <w:color w:val="CCACCA" w:themeColor="accent3"/>
                  </w:rPr>
                  <w:br/>
                </w:r>
                <w:r w:rsidRPr="009C2FD6">
                  <w:rPr>
                    <w:color w:val="CCACCA" w:themeColor="accent3"/>
                  </w:rPr>
                  <w:t>PLZ</w:t>
                </w:r>
                <w:r w:rsidR="0037408C" w:rsidRPr="009C2FD6">
                  <w:rPr>
                    <w:color w:val="CCACCA" w:themeColor="accent3"/>
                  </w:rPr>
                  <w:t xml:space="preserve"> </w:t>
                </w:r>
                <w:r w:rsidRPr="009C2FD6">
                  <w:rPr>
                    <w:color w:val="CCACCA" w:themeColor="accent3"/>
                  </w:rPr>
                  <w:t>Ort</w:t>
                </w:r>
              </w:p>
            </w:tc>
          </w:sdtContent>
        </w:sdt>
      </w:tr>
    </w:tbl>
    <w:p w14:paraId="773668DF" w14:textId="77777777" w:rsidR="00F12624" w:rsidRPr="009C2FD6" w:rsidRDefault="005430D2" w:rsidP="00F12624">
      <w:pPr>
        <w:pStyle w:val="Datum"/>
        <w:spacing w:before="780" w:after="0"/>
      </w:pPr>
      <w:sdt>
        <w:sdtPr>
          <w:id w:val="770042241"/>
          <w:placeholder>
            <w:docPart w:val="8CD51B82415541B7B8684701237D97ED"/>
          </w:placeholder>
          <w:showingPlcHdr/>
        </w:sdtPr>
        <w:sdtEndPr/>
        <w:sdtContent>
          <w:r w:rsidR="00490759" w:rsidRPr="009C2FD6">
            <w:rPr>
              <w:rStyle w:val="Platzhaltertext"/>
            </w:rPr>
            <w:t>Ort</w:t>
          </w:r>
        </w:sdtContent>
      </w:sdt>
      <w:r w:rsidR="00FB310B">
        <w:t>,</w:t>
      </w:r>
      <w:r w:rsidR="00AA0B33" w:rsidRPr="009C2FD6">
        <w:t xml:space="preserve"> </w:t>
      </w:r>
      <w:sdt>
        <w:sdtPr>
          <w:id w:val="-509371985"/>
          <w:placeholder>
            <w:docPart w:val="38563A8BDED744D69D3DB634F269ACF8"/>
          </w:placeholder>
          <w:showingPlcHdr/>
        </w:sdtPr>
        <w:sdtEndPr/>
        <w:sdtContent>
          <w:r w:rsidR="00490759" w:rsidRPr="009C2FD6">
            <w:rPr>
              <w:rStyle w:val="Platzhaltertext"/>
            </w:rPr>
            <w:t>Datum</w:t>
          </w:r>
        </w:sdtContent>
      </w:sdt>
    </w:p>
    <w:p w14:paraId="7D623143" w14:textId="77777777" w:rsidR="00F12624" w:rsidRPr="009C2FD6" w:rsidRDefault="00490759" w:rsidP="0037408C">
      <w:pPr>
        <w:pStyle w:val="Brieftitel"/>
        <w:spacing w:after="520"/>
      </w:pPr>
      <w:r w:rsidRPr="009C2FD6">
        <w:t>Leistungsnachweis für ehrenamtliche Jugendarbeit</w:t>
      </w:r>
    </w:p>
    <w:p w14:paraId="3B08DA17" w14:textId="77777777" w:rsidR="0037408C" w:rsidRPr="009C2FD6" w:rsidRDefault="005430D2" w:rsidP="0037408C">
      <w:sdt>
        <w:sdtPr>
          <w:id w:val="-969582568"/>
          <w:placeholder>
            <w:docPart w:val="24E336E4066248F49FEB6798D81DD7E7"/>
          </w:placeholder>
          <w:showingPlcHdr/>
        </w:sdtPr>
        <w:sdtEndPr/>
        <w:sdtContent>
          <w:r w:rsidR="00382372" w:rsidRPr="009C2FD6">
            <w:rPr>
              <w:rStyle w:val="Platzhaltertext"/>
            </w:rPr>
            <w:t>Emma Exemp</w:t>
          </w:r>
          <w:r w:rsidR="00490759" w:rsidRPr="009C2FD6">
            <w:rPr>
              <w:rStyle w:val="Platzhaltertext"/>
            </w:rPr>
            <w:t>el</w:t>
          </w:r>
        </w:sdtContent>
      </w:sdt>
      <w:r w:rsidR="00382372" w:rsidRPr="009C2FD6">
        <w:t>,</w:t>
      </w:r>
      <w:r w:rsidR="00490759" w:rsidRPr="009C2FD6">
        <w:t xml:space="preserve"> geboren am</w:t>
      </w:r>
      <w:r w:rsidR="0037408C" w:rsidRPr="009C2FD6">
        <w:t xml:space="preserve"> </w:t>
      </w:r>
      <w:sdt>
        <w:sdtPr>
          <w:id w:val="916127472"/>
          <w:placeholder>
            <w:docPart w:val="71D9018AF41C427BA47B754F9791CC43"/>
          </w:placeholder>
          <w:showingPlcHdr/>
        </w:sdtPr>
        <w:sdtEndPr/>
        <w:sdtContent>
          <w:r w:rsidR="00ED1627" w:rsidRPr="009C2FD6">
            <w:rPr>
              <w:rStyle w:val="Platzhaltertext"/>
            </w:rPr>
            <w:t>1</w:t>
          </w:r>
          <w:r w:rsidR="00490759" w:rsidRPr="009C2FD6">
            <w:rPr>
              <w:rStyle w:val="Platzhaltertext"/>
            </w:rPr>
            <w:t>.04.</w:t>
          </w:r>
          <w:r w:rsidR="00ED1627" w:rsidRPr="009C2FD6">
            <w:rPr>
              <w:rStyle w:val="Platzhaltertext"/>
            </w:rPr>
            <w:t>2012</w:t>
          </w:r>
        </w:sdtContent>
      </w:sdt>
      <w:r w:rsidR="0037408C" w:rsidRPr="009C2FD6">
        <w:t xml:space="preserve">, </w:t>
      </w:r>
      <w:r w:rsidR="00490759" w:rsidRPr="009C2FD6">
        <w:t xml:space="preserve">ist seit dem </w:t>
      </w:r>
      <w:sdt>
        <w:sdtPr>
          <w:id w:val="2101369336"/>
          <w:placeholder>
            <w:docPart w:val="00E4987ED6954E0197A7E694FFA33476"/>
          </w:placeholder>
          <w:showingPlcHdr/>
        </w:sdtPr>
        <w:sdtEndPr/>
        <w:sdtContent>
          <w:r w:rsidR="00490759" w:rsidRPr="009C2FD6">
            <w:rPr>
              <w:rStyle w:val="Platzhaltertext"/>
            </w:rPr>
            <w:t>1.8.2020</w:t>
          </w:r>
        </w:sdtContent>
      </w:sdt>
      <w:r w:rsidR="0037408C" w:rsidRPr="009C2FD6">
        <w:t xml:space="preserve"> </w:t>
      </w:r>
      <w:r w:rsidR="00490759" w:rsidRPr="009C2FD6">
        <w:t xml:space="preserve">Mitglied der Pfadibewegung Schweiz und übt seit dem </w:t>
      </w:r>
      <w:sdt>
        <w:sdtPr>
          <w:id w:val="1448580450"/>
          <w:placeholder>
            <w:docPart w:val="6AEBAE078C3545C3A9DD3DECD88400F4"/>
          </w:placeholder>
          <w:showingPlcHdr/>
        </w:sdtPr>
        <w:sdtEndPr/>
        <w:sdtContent>
          <w:r w:rsidR="00490759" w:rsidRPr="009C2FD6">
            <w:rPr>
              <w:rStyle w:val="Platzhaltertext"/>
            </w:rPr>
            <w:t>1.1.2018</w:t>
          </w:r>
        </w:sdtContent>
      </w:sdt>
      <w:r w:rsidR="00ED1627" w:rsidRPr="009C2FD6">
        <w:t xml:space="preserve"> </w:t>
      </w:r>
      <w:r w:rsidR="00490759" w:rsidRPr="009C2FD6">
        <w:t xml:space="preserve">die Funktion als </w:t>
      </w:r>
      <w:sdt>
        <w:sdtPr>
          <w:id w:val="-1066344043"/>
          <w:placeholder>
            <w:docPart w:val="752F38BB2C134D63AD3F38D191C69B70"/>
          </w:placeholder>
          <w:showingPlcHdr/>
        </w:sdtPr>
        <w:sdtEndPr/>
        <w:sdtContent>
          <w:r w:rsidR="00490759" w:rsidRPr="009C2FD6">
            <w:rPr>
              <w:rStyle w:val="Platzhaltertext"/>
            </w:rPr>
            <w:t>Stufenleiterin</w:t>
          </w:r>
        </w:sdtContent>
      </w:sdt>
      <w:r w:rsidR="00AA0B33" w:rsidRPr="009C2FD6">
        <w:t xml:space="preserve"> </w:t>
      </w:r>
      <w:r w:rsidR="0037408C" w:rsidRPr="009C2FD6">
        <w:t>(</w:t>
      </w:r>
      <w:bookmarkStart w:id="0" w:name="Auswahl_Rolle_1"/>
      <w:r w:rsidR="0094415E" w:rsidRPr="00B7242A">
        <w:rPr>
          <w:u w:val="single"/>
        </w:rPr>
        <w:fldChar w:fldCharType="begin"/>
      </w:r>
      <w:r w:rsidR="00490759" w:rsidRPr="00B7242A">
        <w:rPr>
          <w:u w:val="single"/>
        </w:rPr>
        <w:instrText>HYPERLINK  \l "_Choix_du_rôle"</w:instrText>
      </w:r>
      <w:r w:rsidR="0094415E" w:rsidRPr="00B7242A">
        <w:rPr>
          <w:u w:val="single"/>
        </w:rPr>
        <w:fldChar w:fldCharType="separate"/>
      </w:r>
      <w:bookmarkEnd w:id="0"/>
      <w:r w:rsidR="00490759" w:rsidRPr="00B7242A">
        <w:rPr>
          <w:rStyle w:val="Hyperlink"/>
          <w:u w:val="single"/>
        </w:rPr>
        <w:t>Rolle Auswahl 1</w:t>
      </w:r>
      <w:r w:rsidR="0094415E" w:rsidRPr="00B7242A">
        <w:rPr>
          <w:u w:val="single"/>
        </w:rPr>
        <w:fldChar w:fldCharType="end"/>
      </w:r>
      <w:r w:rsidR="0037408C" w:rsidRPr="009C2FD6">
        <w:t>)</w:t>
      </w:r>
      <w:r w:rsidR="00490759" w:rsidRPr="009C2FD6">
        <w:t xml:space="preserve"> aus.</w:t>
      </w:r>
    </w:p>
    <w:p w14:paraId="5DA37CD8" w14:textId="77777777" w:rsidR="0037408C" w:rsidRPr="009C2FD6" w:rsidRDefault="0037408C" w:rsidP="0037408C"/>
    <w:p w14:paraId="63F95829" w14:textId="77777777" w:rsidR="0037408C" w:rsidRPr="009C2FD6" w:rsidRDefault="00490759" w:rsidP="0037408C">
      <w:r w:rsidRPr="009C2FD6">
        <w:t>In dieser Funktion</w:t>
      </w:r>
      <w:r w:rsidR="0037408C" w:rsidRPr="009C2FD6">
        <w:t xml:space="preserve">, </w:t>
      </w:r>
      <w:sdt>
        <w:sdtPr>
          <w:id w:val="1983885338"/>
          <w:placeholder>
            <w:docPart w:val="85AFA3400C354173870394CF41DD7ED7"/>
          </w:placeholder>
          <w:showingPlcHdr/>
        </w:sdtPr>
        <w:sdtEndPr/>
        <w:sdtContent>
          <w:r w:rsidRPr="009C2FD6">
            <w:rPr>
              <w:rStyle w:val="Platzhaltertext"/>
            </w:rPr>
            <w:t>leitet er*sie ein Team von rund 10 Leitenden und ist verantwortlich für eine Gruppe von rund 40 Kindern und Jugendlichen im Alter von 5–6 / 6–10 / 10–14 / 14–17 Jahren. Sie*Er ist zudem Teil der Abteilungsleitung (Vereinsleitung)</w:t>
          </w:r>
        </w:sdtContent>
      </w:sdt>
      <w:r w:rsidR="00AA0B33" w:rsidRPr="009C2FD6">
        <w:t xml:space="preserve"> </w:t>
      </w:r>
      <w:r w:rsidR="0037408C" w:rsidRPr="009C2FD6">
        <w:t>(</w:t>
      </w:r>
      <w:bookmarkStart w:id="1" w:name="Auswahl_Rolle_2"/>
      <w:r w:rsidR="0094415E" w:rsidRPr="00B7242A">
        <w:rPr>
          <w:u w:val="single"/>
        </w:rPr>
        <w:fldChar w:fldCharType="begin"/>
      </w:r>
      <w:r w:rsidRPr="00B7242A">
        <w:rPr>
          <w:u w:val="single"/>
        </w:rPr>
        <w:instrText>HYPERLINK  \l "_Choix_du_rôle_1"</w:instrText>
      </w:r>
      <w:r w:rsidR="0094415E" w:rsidRPr="00B7242A">
        <w:rPr>
          <w:u w:val="single"/>
        </w:rPr>
        <w:fldChar w:fldCharType="separate"/>
      </w:r>
      <w:bookmarkEnd w:id="1"/>
      <w:r w:rsidRPr="00B7242A">
        <w:rPr>
          <w:rStyle w:val="Hyperlink"/>
          <w:u w:val="single"/>
        </w:rPr>
        <w:t>Rolle Auswahl 2</w:t>
      </w:r>
      <w:r w:rsidR="0094415E" w:rsidRPr="00B7242A">
        <w:rPr>
          <w:u w:val="single"/>
        </w:rPr>
        <w:fldChar w:fldCharType="end"/>
      </w:r>
      <w:r w:rsidR="0037408C" w:rsidRPr="009C2FD6">
        <w:t>).</w:t>
      </w:r>
    </w:p>
    <w:p w14:paraId="6FB81A19" w14:textId="77777777" w:rsidR="0037408C" w:rsidRPr="009C2FD6" w:rsidRDefault="0037408C" w:rsidP="0037408C"/>
    <w:p w14:paraId="04CE1EEE" w14:textId="77777777" w:rsidR="0037408C" w:rsidRPr="009C2FD6" w:rsidRDefault="00490759" w:rsidP="0037408C">
      <w:r w:rsidRPr="009C2FD6">
        <w:t xml:space="preserve">Zu </w:t>
      </w:r>
      <w:sdt>
        <w:sdtPr>
          <w:id w:val="1066453729"/>
          <w:placeholder>
            <w:docPart w:val="D9E18217E1614B8D974D1C24B857360E"/>
          </w:placeholder>
          <w:showingPlcHdr/>
        </w:sdtPr>
        <w:sdtEndPr/>
        <w:sdtContent>
          <w:r w:rsidRPr="009C2FD6">
            <w:rPr>
              <w:rStyle w:val="Platzhaltertext"/>
            </w:rPr>
            <w:t>ihren*seinen</w:t>
          </w:r>
        </w:sdtContent>
      </w:sdt>
      <w:r w:rsidR="00A45B56">
        <w:t xml:space="preserve"> </w:t>
      </w:r>
      <w:r w:rsidRPr="009C2FD6">
        <w:t xml:space="preserve">wesentlichen Aufgaben gehören: </w:t>
      </w:r>
      <w:r w:rsidR="0037408C" w:rsidRPr="009C2FD6">
        <w:t>(</w:t>
      </w:r>
      <w:bookmarkStart w:id="2" w:name="Auswahl_Rolle_3"/>
      <w:r w:rsidR="0094415E" w:rsidRPr="00B7242A">
        <w:rPr>
          <w:u w:val="single"/>
        </w:rPr>
        <w:fldChar w:fldCharType="begin"/>
      </w:r>
      <w:r w:rsidRPr="00B7242A">
        <w:rPr>
          <w:u w:val="single"/>
        </w:rPr>
        <w:instrText>HYPERLINK  \l "_Choix_du_rôle_2"</w:instrText>
      </w:r>
      <w:r w:rsidR="0094415E" w:rsidRPr="00B7242A">
        <w:rPr>
          <w:u w:val="single"/>
        </w:rPr>
        <w:fldChar w:fldCharType="separate"/>
      </w:r>
      <w:bookmarkEnd w:id="2"/>
      <w:r w:rsidRPr="00B7242A">
        <w:rPr>
          <w:rStyle w:val="Hyperlink"/>
          <w:u w:val="single"/>
        </w:rPr>
        <w:t>Rolle Auswahl 3</w:t>
      </w:r>
      <w:r w:rsidR="0094415E" w:rsidRPr="00B7242A">
        <w:rPr>
          <w:u w:val="single"/>
        </w:rPr>
        <w:fldChar w:fldCharType="end"/>
      </w:r>
      <w:r w:rsidR="0037408C" w:rsidRPr="009C2FD6">
        <w:t>)</w:t>
      </w:r>
    </w:p>
    <w:sdt>
      <w:sdtPr>
        <w:id w:val="699139719"/>
        <w:placeholder>
          <w:docPart w:val="C7B53943F4404013B45A0DEF1F835D8C"/>
        </w:placeholder>
        <w:showingPlcHdr/>
      </w:sdtPr>
      <w:sdtEndPr/>
      <w:sdtContent>
        <w:p w14:paraId="72854F06" w14:textId="77777777" w:rsidR="00AA0B33" w:rsidRPr="009C2FD6" w:rsidRDefault="00AA0B33" w:rsidP="00AA0B33"/>
        <w:p w14:paraId="7F358CB7" w14:textId="77777777" w:rsidR="00AA0B33" w:rsidRPr="009C2FD6" w:rsidRDefault="00490759" w:rsidP="00AA0B33">
          <w:pPr>
            <w:pStyle w:val="Listenabsatz"/>
            <w:numPr>
              <w:ilvl w:val="0"/>
              <w:numId w:val="30"/>
            </w:numPr>
            <w:rPr>
              <w:rStyle w:val="Platzhaltertext"/>
            </w:rPr>
          </w:pPr>
          <w:r w:rsidRPr="009C2FD6">
            <w:rPr>
              <w:rStyle w:val="Platzhaltertext"/>
            </w:rPr>
            <w:t>Koordination, Anleitung, Betreuung und Beurteilung der Leitenden in ihrem Verantwortungsbereich</w:t>
          </w:r>
        </w:p>
        <w:p w14:paraId="44644C48" w14:textId="77777777" w:rsidR="00490759" w:rsidRPr="009C2FD6" w:rsidRDefault="00490759" w:rsidP="00AA0B33">
          <w:pPr>
            <w:pStyle w:val="Listenabsatz"/>
            <w:numPr>
              <w:ilvl w:val="0"/>
              <w:numId w:val="30"/>
            </w:numPr>
            <w:rPr>
              <w:rStyle w:val="Platzhaltertext"/>
            </w:rPr>
          </w:pPr>
          <w:r w:rsidRPr="009C2FD6">
            <w:rPr>
              <w:rStyle w:val="Platzhaltertext"/>
            </w:rPr>
            <w:t>Vorbereiten und Leiten von Sitzungen</w:t>
          </w:r>
        </w:p>
        <w:p w14:paraId="56CF2D1D" w14:textId="77777777" w:rsidR="00490759" w:rsidRPr="009C2FD6" w:rsidRDefault="00490759" w:rsidP="00490759">
          <w:pPr>
            <w:pStyle w:val="Listenabsatz"/>
            <w:numPr>
              <w:ilvl w:val="0"/>
              <w:numId w:val="30"/>
            </w:numPr>
            <w:rPr>
              <w:rStyle w:val="Platzhaltertext"/>
            </w:rPr>
          </w:pPr>
          <w:r w:rsidRPr="009C2FD6">
            <w:rPr>
              <w:rStyle w:val="Platzhaltertext"/>
            </w:rPr>
            <w:t>Betreuung der Kinder und Jugendlichen</w:t>
          </w:r>
        </w:p>
        <w:p w14:paraId="65028BE6" w14:textId="77777777" w:rsidR="00490759" w:rsidRPr="009C2FD6" w:rsidRDefault="00490759" w:rsidP="00490759">
          <w:pPr>
            <w:pStyle w:val="Listenabsatz"/>
            <w:numPr>
              <w:ilvl w:val="0"/>
              <w:numId w:val="30"/>
            </w:numPr>
            <w:rPr>
              <w:rStyle w:val="Platzhaltertext"/>
            </w:rPr>
          </w:pPr>
          <w:r w:rsidRPr="009C2FD6">
            <w:rPr>
              <w:rStyle w:val="Platzhaltertext"/>
            </w:rPr>
            <w:t>Mitarbeit in der Abteilungsleitung und damit mitverantwortlich für die Entwicklung und Erreichung langfristiger Ziele (wie Mitgliederwerbung, Finanzen, Materialbewirtschaftung)</w:t>
          </w:r>
        </w:p>
        <w:p w14:paraId="2DBDD2A5" w14:textId="77777777" w:rsidR="00AA0B33" w:rsidRPr="009C2FD6" w:rsidRDefault="00490759" w:rsidP="00490759">
          <w:pPr>
            <w:pStyle w:val="Listenabsatz"/>
            <w:numPr>
              <w:ilvl w:val="0"/>
              <w:numId w:val="30"/>
            </w:numPr>
            <w:rPr>
              <w:color w:val="CCACCA" w:themeColor="accent3"/>
            </w:rPr>
          </w:pPr>
          <w:r w:rsidRPr="009C2FD6">
            <w:rPr>
              <w:rStyle w:val="Platzhaltertext"/>
            </w:rPr>
            <w:t>Verantwortlich für die Planung, Organisation und Durchführung von Wochenenden und Lagern</w:t>
          </w:r>
          <w:r w:rsidR="00AA0B33" w:rsidRPr="009C2FD6">
            <w:rPr>
              <w:rStyle w:val="Platzhaltertext"/>
            </w:rPr>
            <w:t>.</w:t>
          </w:r>
        </w:p>
      </w:sdtContent>
    </w:sdt>
    <w:p w14:paraId="6646C07B" w14:textId="77777777" w:rsidR="0037408C" w:rsidRPr="009C2FD6" w:rsidRDefault="0037408C" w:rsidP="0037408C"/>
    <w:p w14:paraId="435325E5" w14:textId="77777777" w:rsidR="0037408C" w:rsidRPr="009C2FD6" w:rsidRDefault="00490759" w:rsidP="0037408C">
      <w:r w:rsidRPr="009C2FD6">
        <w:t xml:space="preserve">Die Fähigkeiten für diese Aufgaben erlangte </w:t>
      </w:r>
      <w:sdt>
        <w:sdtPr>
          <w:id w:val="1541094565"/>
          <w:placeholder>
            <w:docPart w:val="5B0140AF58CB4D7A808AA1C01D88A99B"/>
          </w:placeholder>
          <w:showingPlcHdr/>
          <w:text/>
        </w:sdtPr>
        <w:sdtEndPr/>
        <w:sdtContent>
          <w:r w:rsidR="001C557F" w:rsidRPr="009C2FD6">
            <w:rPr>
              <w:rStyle w:val="Platzhaltertext"/>
            </w:rPr>
            <w:t>sie*er</w:t>
          </w:r>
        </w:sdtContent>
      </w:sdt>
      <w:r w:rsidR="00AA0B33" w:rsidRPr="009C2FD6">
        <w:t xml:space="preserve"> </w:t>
      </w:r>
      <w:r w:rsidR="001C557F" w:rsidRPr="009C2FD6">
        <w:t xml:space="preserve">im Pfadibetrieb und </w:t>
      </w:r>
      <w:sdt>
        <w:sdtPr>
          <w:id w:val="-673874489"/>
          <w:placeholder>
            <w:docPart w:val="0C3B1C76426D41BBBB87E0468A324612"/>
          </w:placeholder>
          <w:showingPlcHdr/>
        </w:sdtPr>
        <w:sdtEndPr/>
        <w:sdtContent>
          <w:r w:rsidR="001C557F" w:rsidRPr="009C2FD6">
            <w:rPr>
              <w:rStyle w:val="Platzhaltertext"/>
            </w:rPr>
            <w:t>in Ausbildungskursen der Pfadibewegung Schweiz sowie in Kaderkursen von Jugend+Sport (Bundesamt für Sport)</w:t>
          </w:r>
        </w:sdtContent>
      </w:sdt>
      <w:r w:rsidR="0037408C" w:rsidRPr="009C2FD6">
        <w:t>(</w:t>
      </w:r>
      <w:bookmarkStart w:id="3" w:name="Auswahl_Rolle_4"/>
      <w:r w:rsidR="0094415E" w:rsidRPr="00B7242A">
        <w:rPr>
          <w:u w:val="single"/>
        </w:rPr>
        <w:fldChar w:fldCharType="begin"/>
      </w:r>
      <w:r w:rsidR="001C557F" w:rsidRPr="00B7242A">
        <w:rPr>
          <w:u w:val="single"/>
        </w:rPr>
        <w:instrText>HYPERLINK  \l "_Choix_du_rôle_3"</w:instrText>
      </w:r>
      <w:r w:rsidR="0094415E" w:rsidRPr="00B7242A">
        <w:rPr>
          <w:u w:val="single"/>
        </w:rPr>
        <w:fldChar w:fldCharType="separate"/>
      </w:r>
      <w:bookmarkEnd w:id="3"/>
      <w:r w:rsidR="001C557F" w:rsidRPr="00B7242A">
        <w:rPr>
          <w:rStyle w:val="Hyperlink"/>
          <w:u w:val="single"/>
        </w:rPr>
        <w:t>Rolle Auswahl 4</w:t>
      </w:r>
      <w:r w:rsidR="0094415E" w:rsidRPr="00B7242A">
        <w:rPr>
          <w:u w:val="single"/>
        </w:rPr>
        <w:fldChar w:fldCharType="end"/>
      </w:r>
      <w:r w:rsidR="0037408C" w:rsidRPr="009C2FD6">
        <w:t>).</w:t>
      </w:r>
    </w:p>
    <w:p w14:paraId="67E19BA7" w14:textId="77777777" w:rsidR="0037408C" w:rsidRPr="009C2FD6" w:rsidRDefault="0037408C" w:rsidP="0037408C"/>
    <w:p w14:paraId="551D5139" w14:textId="77777777" w:rsidR="0037408C" w:rsidRPr="009C2FD6" w:rsidRDefault="001C557F" w:rsidP="0037408C">
      <w:r w:rsidRPr="009C2FD6">
        <w:t xml:space="preserve">Wir schätzen </w:t>
      </w:r>
      <w:sdt>
        <w:sdtPr>
          <w:id w:val="2024430745"/>
          <w:placeholder>
            <w:docPart w:val="F6A3DF30DF3D4D02911DBDB5E780FD6A"/>
          </w:placeholder>
          <w:showingPlcHdr/>
        </w:sdtPr>
        <w:sdtEndPr/>
        <w:sdtContent>
          <w:r w:rsidR="00AA0B33" w:rsidRPr="009C2FD6">
            <w:rPr>
              <w:rStyle w:val="Platzhaltertext"/>
            </w:rPr>
            <w:t>Emma Exempe</w:t>
          </w:r>
          <w:r w:rsidRPr="009C2FD6">
            <w:rPr>
              <w:rStyle w:val="Platzhaltertext"/>
            </w:rPr>
            <w:t>l</w:t>
          </w:r>
        </w:sdtContent>
      </w:sdt>
      <w:r w:rsidR="00AA0B33" w:rsidRPr="009C2FD6">
        <w:t xml:space="preserve"> </w:t>
      </w:r>
      <w:r w:rsidRPr="009C2FD6">
        <w:t>als</w:t>
      </w:r>
      <w:r w:rsidR="0037408C" w:rsidRPr="009C2FD6">
        <w:t xml:space="preserve"> </w:t>
      </w:r>
      <w:sdt>
        <w:sdtPr>
          <w:id w:val="-921558492"/>
          <w:placeholder>
            <w:docPart w:val="20E1435198E742A780B097D9BEA0DD28"/>
          </w:placeholder>
          <w:showingPlcHdr/>
        </w:sdtPr>
        <w:sdtEndPr/>
        <w:sdtContent>
          <w:r w:rsidRPr="009C2FD6">
            <w:rPr>
              <w:rStyle w:val="Platzhaltertext"/>
            </w:rPr>
            <w:t>eine*n sehr zuverlässige*n und selbständige*n</w:t>
          </w:r>
        </w:sdtContent>
      </w:sdt>
      <w:r w:rsidR="00AA0B33" w:rsidRPr="009C2FD6">
        <w:t xml:space="preserve"> </w:t>
      </w:r>
      <w:r w:rsidRPr="009C2FD6">
        <w:t>(</w:t>
      </w:r>
      <w:bookmarkStart w:id="4" w:name="Persönliche_Kompetenzen_Auswahl_1"/>
      <w:r w:rsidRPr="00B7242A">
        <w:rPr>
          <w:u w:val="single"/>
        </w:rPr>
        <w:fldChar w:fldCharType="begin"/>
      </w:r>
      <w:r w:rsidRPr="00B7242A">
        <w:rPr>
          <w:u w:val="single"/>
        </w:rPr>
        <w:instrText>HYPERLINK  \l "_Compétences_personnelles_choix"</w:instrText>
      </w:r>
      <w:r w:rsidRPr="00B7242A">
        <w:rPr>
          <w:u w:val="single"/>
        </w:rPr>
        <w:fldChar w:fldCharType="separate"/>
      </w:r>
      <w:r w:rsidRPr="00B7242A">
        <w:rPr>
          <w:rStyle w:val="Hyperlink"/>
          <w:u w:val="single"/>
        </w:rPr>
        <w:t>Persönliche Kompetenzen Auswahl 1</w:t>
      </w:r>
      <w:r w:rsidRPr="00B7242A">
        <w:rPr>
          <w:u w:val="single"/>
        </w:rPr>
        <w:fldChar w:fldCharType="end"/>
      </w:r>
      <w:r w:rsidRPr="009C2FD6">
        <w:t>)</w:t>
      </w:r>
      <w:bookmarkEnd w:id="4"/>
      <w:r w:rsidR="0037408C" w:rsidRPr="009C2FD6">
        <w:t xml:space="preserve"> </w:t>
      </w:r>
      <w:sdt>
        <w:sdtPr>
          <w:id w:val="27076423"/>
          <w:placeholder>
            <w:docPart w:val="8CCB86067415490D8ED9C05156702661"/>
          </w:placeholder>
          <w:showingPlcHdr/>
        </w:sdtPr>
        <w:sdtEndPr/>
        <w:sdtContent>
          <w:r w:rsidRPr="009C2FD6">
            <w:rPr>
              <w:rStyle w:val="Platzhaltertext"/>
            </w:rPr>
            <w:t>Leiter*in, der*die ihre*seine</w:t>
          </w:r>
        </w:sdtContent>
      </w:sdt>
      <w:r w:rsidR="006C1B99" w:rsidRPr="009C2FD6">
        <w:t xml:space="preserve"> </w:t>
      </w:r>
      <w:r w:rsidRPr="009C2FD6">
        <w:t>Aufgabe</w:t>
      </w:r>
      <w:r w:rsidR="0037408C" w:rsidRPr="009C2FD6">
        <w:t xml:space="preserve"> </w:t>
      </w:r>
      <w:sdt>
        <w:sdtPr>
          <w:id w:val="1868795171"/>
          <w:placeholder>
            <w:docPart w:val="D6F545D0CA904FA8B8905A2286E93E1E"/>
          </w:placeholder>
          <w:showingPlcHdr/>
        </w:sdtPr>
        <w:sdtEndPr/>
        <w:sdtContent>
          <w:r w:rsidR="008C3B1D" w:rsidRPr="009C2FD6">
            <w:rPr>
              <w:rStyle w:val="Platzhaltertext"/>
            </w:rPr>
            <w:t>weitsichtig, zielgerichtet und mit einer hohen Leistung</w:t>
          </w:r>
        </w:sdtContent>
      </w:sdt>
      <w:r w:rsidR="006C1B99" w:rsidRPr="009C2FD6">
        <w:t xml:space="preserve"> </w:t>
      </w:r>
      <w:r w:rsidR="0037408C" w:rsidRPr="009C2FD6">
        <w:t>(</w:t>
      </w:r>
      <w:bookmarkStart w:id="5" w:name="Persönliche_Kompetenzen_Auswahl_2"/>
      <w:r w:rsidR="0094415E" w:rsidRPr="00B7242A">
        <w:rPr>
          <w:u w:val="single"/>
        </w:rPr>
        <w:fldChar w:fldCharType="begin"/>
      </w:r>
      <w:r w:rsidR="008C3B1D" w:rsidRPr="00B7242A">
        <w:rPr>
          <w:u w:val="single"/>
        </w:rPr>
        <w:instrText>HYPERLINK  \l "_Compétences_personnelles_choix_1"</w:instrText>
      </w:r>
      <w:r w:rsidR="0094415E" w:rsidRPr="00B7242A">
        <w:rPr>
          <w:u w:val="single"/>
        </w:rPr>
        <w:fldChar w:fldCharType="separate"/>
      </w:r>
      <w:r w:rsidR="008C3B1D" w:rsidRPr="00B7242A">
        <w:rPr>
          <w:rStyle w:val="Hyperlink"/>
          <w:u w:val="single"/>
        </w:rPr>
        <w:t>Persönliche Kompetenzen Auswahl 2</w:t>
      </w:r>
      <w:r w:rsidR="0094415E" w:rsidRPr="00B7242A">
        <w:rPr>
          <w:u w:val="single"/>
        </w:rPr>
        <w:fldChar w:fldCharType="end"/>
      </w:r>
      <w:bookmarkEnd w:id="5"/>
      <w:r w:rsidR="0037408C" w:rsidRPr="009C2FD6">
        <w:t>)</w:t>
      </w:r>
      <w:r w:rsidR="008C3B1D" w:rsidRPr="009C2FD6">
        <w:t xml:space="preserve"> anzugehen weiss</w:t>
      </w:r>
      <w:r w:rsidR="0037408C" w:rsidRPr="009C2FD6">
        <w:t xml:space="preserve">. </w:t>
      </w:r>
      <w:sdt>
        <w:sdtPr>
          <w:id w:val="-175494783"/>
          <w:placeholder>
            <w:docPart w:val="9A5023C4ABF240F3BE34C03212443FBE"/>
          </w:placeholder>
          <w:showingPlcHdr/>
          <w:text/>
        </w:sdtPr>
        <w:sdtEndPr/>
        <w:sdtContent>
          <w:r w:rsidR="008C3B1D" w:rsidRPr="009C2FD6">
            <w:rPr>
              <w:rStyle w:val="Platzhaltertext"/>
            </w:rPr>
            <w:t>Er*Sie</w:t>
          </w:r>
        </w:sdtContent>
      </w:sdt>
      <w:r w:rsidR="006C1B99" w:rsidRPr="009C2FD6">
        <w:t xml:space="preserve"> </w:t>
      </w:r>
      <w:r w:rsidR="008C3B1D" w:rsidRPr="009C2FD6">
        <w:t xml:space="preserve">zeichnet sich durch </w:t>
      </w:r>
      <w:sdt>
        <w:sdtPr>
          <w:id w:val="-1068494845"/>
          <w:placeholder>
            <w:docPart w:val="8D61F19FDC044E7CADE1DD07035163AA"/>
          </w:placeholder>
          <w:showingPlcHdr/>
        </w:sdtPr>
        <w:sdtEndPr/>
        <w:sdtContent>
          <w:r w:rsidR="008C3B1D" w:rsidRPr="009C2FD6">
            <w:rPr>
              <w:rStyle w:val="Platzhaltertext"/>
            </w:rPr>
            <w:t>analytische Herangehensweise und Genauigkeit</w:t>
          </w:r>
        </w:sdtContent>
      </w:sdt>
      <w:r w:rsidR="008C3B1D" w:rsidRPr="009C2FD6">
        <w:t xml:space="preserve"> </w:t>
      </w:r>
      <w:r w:rsidR="0037408C" w:rsidRPr="009C2FD6">
        <w:t>(</w:t>
      </w:r>
      <w:bookmarkStart w:id="6" w:name="Persönliche_Kompetenzen_Auswahl_3"/>
      <w:r w:rsidR="0094415E" w:rsidRPr="00B7242A">
        <w:rPr>
          <w:u w:val="single"/>
        </w:rPr>
        <w:fldChar w:fldCharType="begin"/>
      </w:r>
      <w:r w:rsidR="00A76E86" w:rsidRPr="00B7242A">
        <w:rPr>
          <w:u w:val="single"/>
        </w:rPr>
        <w:instrText>HYPERLINK  \l "_Compétences_personnelles_choix_1"</w:instrText>
      </w:r>
      <w:r w:rsidR="0094415E" w:rsidRPr="00B7242A">
        <w:rPr>
          <w:u w:val="single"/>
        </w:rPr>
        <w:fldChar w:fldCharType="separate"/>
      </w:r>
      <w:r w:rsidR="00A82047" w:rsidRPr="00B7242A">
        <w:rPr>
          <w:rStyle w:val="Hyperlink"/>
          <w:u w:val="single"/>
        </w:rPr>
        <w:t>Persönliche Kompetenzen Auswahl 2</w:t>
      </w:r>
      <w:r w:rsidR="0094415E" w:rsidRPr="00B7242A">
        <w:rPr>
          <w:u w:val="single"/>
        </w:rPr>
        <w:fldChar w:fldCharType="end"/>
      </w:r>
      <w:bookmarkEnd w:id="6"/>
      <w:r w:rsidR="0037408C" w:rsidRPr="009C2FD6">
        <w:t>)</w:t>
      </w:r>
      <w:r w:rsidR="008C3B1D" w:rsidRPr="009C2FD6">
        <w:t xml:space="preserve"> aus.</w:t>
      </w:r>
    </w:p>
    <w:p w14:paraId="60C1E5B3" w14:textId="77777777" w:rsidR="0037408C" w:rsidRPr="009C2FD6" w:rsidRDefault="0037408C" w:rsidP="0037408C"/>
    <w:p w14:paraId="0995F6BF" w14:textId="77777777" w:rsidR="0037408C" w:rsidRPr="009C2FD6" w:rsidRDefault="008C3B1D" w:rsidP="0037408C">
      <w:r w:rsidRPr="009C2FD6">
        <w:t xml:space="preserve">Aufgrund </w:t>
      </w:r>
      <w:sdt>
        <w:sdtPr>
          <w:id w:val="-1495789247"/>
          <w:placeholder>
            <w:docPart w:val="2658BB675B374CEFBA5A680F84E354A0"/>
          </w:placeholder>
          <w:showingPlcHdr/>
          <w:text/>
        </w:sdtPr>
        <w:sdtEndPr/>
        <w:sdtContent>
          <w:r w:rsidRPr="009C2FD6">
            <w:rPr>
              <w:rStyle w:val="Platzhaltertext"/>
            </w:rPr>
            <w:t>ihrer*seiner</w:t>
          </w:r>
        </w:sdtContent>
      </w:sdt>
      <w:r w:rsidR="006C1B99" w:rsidRPr="009C2FD6">
        <w:t xml:space="preserve"> </w:t>
      </w:r>
      <w:r w:rsidRPr="009C2FD6">
        <w:t>fachlichen und persönlichen Fähigkeiten sowie</w:t>
      </w:r>
      <w:r w:rsidR="00A82047" w:rsidRPr="009C2FD6">
        <w:t xml:space="preserve"> </w:t>
      </w:r>
      <w:sdt>
        <w:sdtPr>
          <w:id w:val="641312639"/>
          <w:placeholder>
            <w:docPart w:val="D7F0E5F5081842629113931A6415D3EE"/>
          </w:placeholder>
          <w:showingPlcHdr/>
          <w:text/>
        </w:sdtPr>
        <w:sdtEndPr/>
        <w:sdtContent>
          <w:r w:rsidR="00A82047" w:rsidRPr="009C2FD6">
            <w:rPr>
              <w:rStyle w:val="Platzhaltertext"/>
            </w:rPr>
            <w:t>ihrer*seiner</w:t>
          </w:r>
        </w:sdtContent>
      </w:sdt>
      <w:r w:rsidR="00A82047" w:rsidRPr="009C2FD6">
        <w:t xml:space="preserve"> </w:t>
      </w:r>
      <w:sdt>
        <w:sdtPr>
          <w:id w:val="1214303652"/>
          <w:placeholder>
            <w:docPart w:val="0EC4272C02CA4DD8A5E1195DD1AE6F04"/>
          </w:placeholder>
          <w:showingPlcHdr/>
          <w:text/>
        </w:sdtPr>
        <w:sdtEndPr/>
        <w:sdtContent>
          <w:r w:rsidR="00A82047" w:rsidRPr="009C2FD6">
            <w:rPr>
              <w:rStyle w:val="Platzhaltertext"/>
            </w:rPr>
            <w:t>offenen</w:t>
          </w:r>
        </w:sdtContent>
      </w:sdt>
      <w:r w:rsidR="00B7242A">
        <w:t xml:space="preserve"> </w:t>
      </w:r>
      <w:r w:rsidR="00A82047" w:rsidRPr="009C2FD6">
        <w:t>(</w:t>
      </w:r>
      <w:hyperlink w:anchor="_Compétences_personnelles_choix_2" w:history="1">
        <w:r w:rsidR="00A82047" w:rsidRPr="00B7242A">
          <w:rPr>
            <w:rStyle w:val="Hyperlink"/>
            <w:u w:val="single"/>
          </w:rPr>
          <w:t>Persönliche Kompetenzen Auswahl 3</w:t>
        </w:r>
      </w:hyperlink>
      <w:r w:rsidR="00A82047" w:rsidRPr="009C2FD6">
        <w:t>) Art,</w:t>
      </w:r>
      <w:r w:rsidR="005A5880" w:rsidRPr="009C2FD6">
        <w:t xml:space="preserve"> gewann </w:t>
      </w:r>
      <w:sdt>
        <w:sdtPr>
          <w:id w:val="1612470198"/>
          <w:placeholder>
            <w:docPart w:val="178F979853124CA7B7E2CC0BC8BCA334"/>
          </w:placeholder>
          <w:showingPlcHdr/>
          <w:text/>
        </w:sdtPr>
        <w:sdtEndPr/>
        <w:sdtContent>
          <w:r w:rsidR="005A5880" w:rsidRPr="009C2FD6">
            <w:rPr>
              <w:rStyle w:val="Platzhaltertext"/>
            </w:rPr>
            <w:t>er*sie</w:t>
          </w:r>
        </w:sdtContent>
      </w:sdt>
      <w:r w:rsidRPr="009C2FD6">
        <w:t xml:space="preserve"> </w:t>
      </w:r>
      <w:r w:rsidR="005A5880" w:rsidRPr="009C2FD6">
        <w:t xml:space="preserve">sowohl unser Vertrauen als auch das der </w:t>
      </w:r>
      <w:sdt>
        <w:sdtPr>
          <w:id w:val="-998955328"/>
          <w:placeholder>
            <w:docPart w:val="02B53F473CAF46729C9E8D9244CEEB2F"/>
          </w:placeholder>
          <w:showingPlcHdr/>
        </w:sdtPr>
        <w:sdtEndPr/>
        <w:sdtContent>
          <w:r w:rsidR="005A5880" w:rsidRPr="009C2FD6">
            <w:rPr>
              <w:rStyle w:val="Platzhaltertext"/>
            </w:rPr>
            <w:t>Kursteilnehmenden</w:t>
          </w:r>
        </w:sdtContent>
      </w:sdt>
      <w:r w:rsidR="006C1B99" w:rsidRPr="009C2FD6">
        <w:t xml:space="preserve"> </w:t>
      </w:r>
      <w:r w:rsidR="0037408C" w:rsidRPr="009C2FD6">
        <w:t>(</w:t>
      </w:r>
      <w:bookmarkStart w:id="7" w:name="Auswahl_Beteiligte"/>
      <w:r w:rsidR="0094415E" w:rsidRPr="00B7242A">
        <w:rPr>
          <w:u w:val="single"/>
        </w:rPr>
        <w:fldChar w:fldCharType="begin"/>
      </w:r>
      <w:r w:rsidR="005A5880" w:rsidRPr="00B7242A">
        <w:rPr>
          <w:u w:val="single"/>
        </w:rPr>
        <w:instrText>HYPERLINK  \l "_Choix_des_partenaires"</w:instrText>
      </w:r>
      <w:r w:rsidR="0094415E" w:rsidRPr="00B7242A">
        <w:rPr>
          <w:u w:val="single"/>
        </w:rPr>
        <w:fldChar w:fldCharType="separate"/>
      </w:r>
      <w:bookmarkEnd w:id="7"/>
      <w:r w:rsidR="005A5880" w:rsidRPr="00B7242A">
        <w:rPr>
          <w:rStyle w:val="Hyperlink"/>
          <w:u w:val="single"/>
        </w:rPr>
        <w:t>Beteiligte Auswahl</w:t>
      </w:r>
      <w:r w:rsidR="0094415E" w:rsidRPr="00B7242A">
        <w:rPr>
          <w:u w:val="single"/>
        </w:rPr>
        <w:fldChar w:fldCharType="end"/>
      </w:r>
      <w:r w:rsidR="0037408C" w:rsidRPr="009C2FD6">
        <w:t>).</w:t>
      </w:r>
    </w:p>
    <w:p w14:paraId="5927B462" w14:textId="77777777" w:rsidR="0037408C" w:rsidRPr="009C2FD6" w:rsidRDefault="0037408C" w:rsidP="0037408C"/>
    <w:p w14:paraId="633FF9E0" w14:textId="77777777" w:rsidR="0037408C" w:rsidRPr="009C2FD6" w:rsidRDefault="005A5880" w:rsidP="0037408C">
      <w:r w:rsidRPr="009C2FD6">
        <w:lastRenderedPageBreak/>
        <w:t xml:space="preserve">Besonders erwähnen möchten wir, dass </w:t>
      </w:r>
      <w:sdt>
        <w:sdtPr>
          <w:id w:val="-1878079185"/>
          <w:placeholder>
            <w:docPart w:val="090B4C70535C42CA8299D311B050544D"/>
          </w:placeholder>
          <w:showingPlcHdr/>
          <w:text/>
        </w:sdtPr>
        <w:sdtEndPr/>
        <w:sdtContent>
          <w:r w:rsidRPr="009C2FD6">
            <w:rPr>
              <w:rStyle w:val="Platzhaltertext"/>
            </w:rPr>
            <w:t>er/sie an mehrsprachigen Sitzungen teilnimmt</w:t>
          </w:r>
        </w:sdtContent>
      </w:sdt>
      <w:r w:rsidR="006C1B99" w:rsidRPr="009C2FD6">
        <w:t xml:space="preserve"> </w:t>
      </w:r>
      <w:r w:rsidR="0037408C" w:rsidRPr="009C2FD6">
        <w:t>(</w:t>
      </w:r>
      <w:bookmarkStart w:id="8" w:name="Auswahl_Besondere_Leistungen"/>
      <w:r w:rsidR="0094415E" w:rsidRPr="00B7242A">
        <w:rPr>
          <w:u w:val="single"/>
        </w:rPr>
        <w:fldChar w:fldCharType="begin"/>
      </w:r>
      <w:r w:rsidRPr="00B7242A">
        <w:rPr>
          <w:u w:val="single"/>
        </w:rPr>
        <w:instrText>HYPERLINK  \l "_Réalisations_particulières_choix_1"</w:instrText>
      </w:r>
      <w:r w:rsidR="0094415E" w:rsidRPr="00B7242A">
        <w:rPr>
          <w:u w:val="single"/>
        </w:rPr>
        <w:fldChar w:fldCharType="separate"/>
      </w:r>
      <w:bookmarkEnd w:id="8"/>
      <w:r w:rsidRPr="00B7242A">
        <w:rPr>
          <w:rStyle w:val="Hyperlink"/>
          <w:u w:val="single"/>
        </w:rPr>
        <w:t>Besondere Leistungen Auswahl</w:t>
      </w:r>
      <w:r w:rsidR="0094415E" w:rsidRPr="00B7242A">
        <w:rPr>
          <w:u w:val="single"/>
        </w:rPr>
        <w:fldChar w:fldCharType="end"/>
      </w:r>
      <w:r w:rsidR="0037408C" w:rsidRPr="009C2FD6">
        <w:t>).</w:t>
      </w:r>
    </w:p>
    <w:p w14:paraId="28620442" w14:textId="77777777" w:rsidR="0037408C" w:rsidRPr="009C2FD6" w:rsidRDefault="0037408C" w:rsidP="0037408C"/>
    <w:p w14:paraId="534A1172" w14:textId="77777777" w:rsidR="0037408C" w:rsidRPr="009C2FD6" w:rsidRDefault="005430D2" w:rsidP="0037408C">
      <w:sdt>
        <w:sdtPr>
          <w:id w:val="254014390"/>
          <w:placeholder>
            <w:docPart w:val="3BE98950B4D6413EB0C213E5F775CBFB"/>
          </w:placeholder>
          <w:showingPlcHdr/>
        </w:sdtPr>
        <w:sdtEndPr/>
        <w:sdtContent>
          <w:r w:rsidR="005A5880" w:rsidRPr="009C2FD6">
            <w:rPr>
              <w:rStyle w:val="Platzhaltertext"/>
            </w:rPr>
            <w:t>Ihre*Seine</w:t>
          </w:r>
        </w:sdtContent>
      </w:sdt>
      <w:sdt>
        <w:sdtPr>
          <w:id w:val="-1965651681"/>
          <w:placeholder>
            <w:docPart w:val="5297190B4D2143BBAE78FA55006AB912"/>
          </w:placeholder>
          <w:showingPlcHdr/>
        </w:sdtPr>
        <w:sdtEndPr/>
        <w:sdtContent>
          <w:r w:rsidR="005A5880" w:rsidRPr="009C2FD6">
            <w:rPr>
              <w:rStyle w:val="Platzhaltertext"/>
            </w:rPr>
            <w:t>fröhliche, ehrliche und freundschaftliche</w:t>
          </w:r>
        </w:sdtContent>
      </w:sdt>
      <w:r w:rsidR="006C1B99" w:rsidRPr="009C2FD6">
        <w:t xml:space="preserve"> </w:t>
      </w:r>
      <w:r w:rsidR="0037408C" w:rsidRPr="009C2FD6">
        <w:t>(</w:t>
      </w:r>
      <w:bookmarkStart w:id="9" w:name="Auswahl_Soziale_Kompetenzen_1"/>
      <w:r w:rsidR="0094415E" w:rsidRPr="00B7242A">
        <w:rPr>
          <w:u w:val="single"/>
        </w:rPr>
        <w:fldChar w:fldCharType="begin"/>
      </w:r>
      <w:r w:rsidR="005A5880" w:rsidRPr="00B7242A">
        <w:rPr>
          <w:u w:val="single"/>
        </w:rPr>
        <w:instrText>HYPERLINK  \l "_Compétences_sociales_choix_1"</w:instrText>
      </w:r>
      <w:r w:rsidR="0094415E" w:rsidRPr="00B7242A">
        <w:rPr>
          <w:u w:val="single"/>
        </w:rPr>
        <w:fldChar w:fldCharType="separate"/>
      </w:r>
      <w:bookmarkEnd w:id="9"/>
      <w:r w:rsidR="005A5880" w:rsidRPr="00B7242A">
        <w:rPr>
          <w:rStyle w:val="Hyperlink"/>
          <w:u w:val="single"/>
        </w:rPr>
        <w:t>Soziale Kompetenzen Auswahl 1</w:t>
      </w:r>
      <w:r w:rsidR="0094415E" w:rsidRPr="00B7242A">
        <w:rPr>
          <w:u w:val="single"/>
        </w:rPr>
        <w:fldChar w:fldCharType="end"/>
      </w:r>
      <w:r w:rsidR="0037408C" w:rsidRPr="009C2FD6">
        <w:t xml:space="preserve">) </w:t>
      </w:r>
      <w:r w:rsidR="005A5880" w:rsidRPr="009C2FD6">
        <w:t xml:space="preserve">Art wird sehr geschätzt. In der Zusammenarbeit mit anderen </w:t>
      </w:r>
      <w:sdt>
        <w:sdtPr>
          <w:id w:val="1413739352"/>
          <w:placeholder>
            <w:docPart w:val="509B6DA852DC4EDCBF3F69B2F51CD508"/>
          </w:placeholder>
          <w:showingPlcHdr/>
          <w:text/>
        </w:sdtPr>
        <w:sdtEndPr/>
        <w:sdtContent>
          <w:r w:rsidR="005A5880" w:rsidRPr="009C2FD6">
            <w:rPr>
              <w:rStyle w:val="Platzhaltertext"/>
            </w:rPr>
            <w:t>konnte er*sie Begeisterung wecken</w:t>
          </w:r>
        </w:sdtContent>
      </w:sdt>
      <w:r w:rsidR="006C1B99" w:rsidRPr="009C2FD6">
        <w:t xml:space="preserve"> </w:t>
      </w:r>
      <w:r w:rsidR="0037408C" w:rsidRPr="009C2FD6">
        <w:t>(</w:t>
      </w:r>
      <w:bookmarkStart w:id="10" w:name="Auswahl_Soziale_Kompetenzen_2"/>
      <w:r w:rsidR="0094415E" w:rsidRPr="00B7242A">
        <w:rPr>
          <w:u w:val="single"/>
        </w:rPr>
        <w:fldChar w:fldCharType="begin"/>
      </w:r>
      <w:r w:rsidR="005A5880" w:rsidRPr="00B7242A">
        <w:rPr>
          <w:u w:val="single"/>
        </w:rPr>
        <w:instrText>HYPERLINK  \l "_Soziale_Kompetenzen_Auswahl"</w:instrText>
      </w:r>
      <w:r w:rsidR="0094415E" w:rsidRPr="00B7242A">
        <w:rPr>
          <w:u w:val="single"/>
        </w:rPr>
        <w:fldChar w:fldCharType="separate"/>
      </w:r>
      <w:bookmarkEnd w:id="10"/>
      <w:r w:rsidR="005A5880" w:rsidRPr="00B7242A">
        <w:rPr>
          <w:rStyle w:val="Hyperlink"/>
          <w:u w:val="single"/>
        </w:rPr>
        <w:t>Soziale Kompetenzen Auswahl 2</w:t>
      </w:r>
      <w:r w:rsidR="0094415E" w:rsidRPr="00B7242A">
        <w:rPr>
          <w:u w:val="single"/>
        </w:rPr>
        <w:fldChar w:fldCharType="end"/>
      </w:r>
      <w:r w:rsidR="0037408C" w:rsidRPr="009C2FD6">
        <w:t xml:space="preserve">). </w:t>
      </w:r>
      <w:sdt>
        <w:sdtPr>
          <w:id w:val="-1196304928"/>
          <w:placeholder>
            <w:docPart w:val="46119AFC47AB47418BE9E8561815654D"/>
          </w:placeholder>
          <w:showingPlcHdr/>
        </w:sdtPr>
        <w:sdtEndPr/>
        <w:sdtContent>
          <w:r w:rsidR="005A5880" w:rsidRPr="009C2FD6">
            <w:rPr>
              <w:rStyle w:val="Platzhaltertext"/>
            </w:rPr>
            <w:t>Ihre*Seine</w:t>
          </w:r>
        </w:sdtContent>
      </w:sdt>
      <w:r w:rsidR="005A5880" w:rsidRPr="009C2FD6">
        <w:t xml:space="preserve"> besondere Stärke liegt </w:t>
      </w:r>
      <w:sdt>
        <w:sdtPr>
          <w:id w:val="-1630088412"/>
          <w:placeholder>
            <w:docPart w:val="FCC7F8F2AEB4400D8B5CBE2DCD37CB72"/>
          </w:placeholder>
          <w:showingPlcHdr/>
        </w:sdtPr>
        <w:sdtEndPr/>
        <w:sdtContent>
          <w:r w:rsidR="005A5880" w:rsidRPr="009C2FD6">
            <w:rPr>
              <w:rStyle w:val="Platzhaltertext"/>
            </w:rPr>
            <w:t>in der Vernetzung mit Behörden</w:t>
          </w:r>
        </w:sdtContent>
      </w:sdt>
      <w:r w:rsidR="006C1B99" w:rsidRPr="009C2FD6">
        <w:t xml:space="preserve"> </w:t>
      </w:r>
      <w:r w:rsidR="0037408C" w:rsidRPr="009C2FD6">
        <w:t>(</w:t>
      </w:r>
      <w:bookmarkStart w:id="11" w:name="Auswahl_Soziale_Kompetenzen_3"/>
      <w:r w:rsidR="0094415E" w:rsidRPr="00B7242A">
        <w:rPr>
          <w:u w:val="single"/>
        </w:rPr>
        <w:fldChar w:fldCharType="begin"/>
      </w:r>
      <w:r w:rsidR="007901ED" w:rsidRPr="00B7242A">
        <w:rPr>
          <w:u w:val="single"/>
        </w:rPr>
        <w:instrText>HYPERLINK  \l "_Sozialen_Kompetenzen_Auswahl"</w:instrText>
      </w:r>
      <w:r w:rsidR="0094415E" w:rsidRPr="00B7242A">
        <w:rPr>
          <w:u w:val="single"/>
        </w:rPr>
        <w:fldChar w:fldCharType="separate"/>
      </w:r>
      <w:bookmarkEnd w:id="11"/>
      <w:r w:rsidR="007901ED" w:rsidRPr="00B7242A">
        <w:rPr>
          <w:rStyle w:val="Hyperlink"/>
          <w:u w:val="single"/>
        </w:rPr>
        <w:t>Soziale Kompetenzen Auswahl 3</w:t>
      </w:r>
      <w:r w:rsidR="0094415E" w:rsidRPr="00B7242A">
        <w:rPr>
          <w:u w:val="single"/>
        </w:rPr>
        <w:fldChar w:fldCharType="end"/>
      </w:r>
      <w:r w:rsidR="0037408C" w:rsidRPr="009C2FD6">
        <w:t xml:space="preserve">). </w:t>
      </w:r>
      <w:r w:rsidR="007901ED" w:rsidRPr="009C2FD6">
        <w:t xml:space="preserve">In </w:t>
      </w:r>
      <w:sdt>
        <w:sdtPr>
          <w:id w:val="637072138"/>
          <w:placeholder>
            <w:docPart w:val="46473FB23131467F994601F3A72DC8A9"/>
          </w:placeholder>
          <w:showingPlcHdr/>
        </w:sdtPr>
        <w:sdtEndPr/>
        <w:sdtContent>
          <w:r w:rsidR="007901ED" w:rsidRPr="009C2FD6">
            <w:rPr>
              <w:rStyle w:val="Platzhaltertext"/>
            </w:rPr>
            <w:t>seiner*ihrer</w:t>
          </w:r>
        </w:sdtContent>
      </w:sdt>
      <w:r w:rsidR="007901ED" w:rsidRPr="009C2FD6">
        <w:t xml:space="preserve"> Führungstätigkeit legt </w:t>
      </w:r>
      <w:sdt>
        <w:sdtPr>
          <w:id w:val="-2104494553"/>
          <w:placeholder>
            <w:docPart w:val="86DD51B4DDAB49988FE09AA72F4A3039"/>
          </w:placeholder>
          <w:showingPlcHdr/>
        </w:sdtPr>
        <w:sdtEndPr/>
        <w:sdtContent>
          <w:r w:rsidR="007901ED" w:rsidRPr="009C2FD6">
            <w:rPr>
              <w:rStyle w:val="Platzhaltertext"/>
            </w:rPr>
            <w:t>er*sie</w:t>
          </w:r>
        </w:sdtContent>
      </w:sdt>
      <w:r w:rsidR="007901ED" w:rsidRPr="009C2FD6">
        <w:t xml:space="preserve"> Wert auf </w:t>
      </w:r>
      <w:sdt>
        <w:sdtPr>
          <w:id w:val="-258607108"/>
          <w:placeholder>
            <w:docPart w:val="1E762C8ED6C140FCA57D09CD53A69B67"/>
          </w:placeholder>
          <w:showingPlcHdr/>
          <w:text/>
        </w:sdtPr>
        <w:sdtEndPr/>
        <w:sdtContent>
          <w:r w:rsidR="007901ED" w:rsidRPr="009C2FD6">
            <w:rPr>
              <w:rStyle w:val="Platzhaltertext"/>
            </w:rPr>
            <w:t>die Förderung der Mitleitenden</w:t>
          </w:r>
        </w:sdtContent>
      </w:sdt>
      <w:r w:rsidR="006C1B99" w:rsidRPr="009C2FD6">
        <w:t xml:space="preserve"> </w:t>
      </w:r>
      <w:r w:rsidR="0037408C" w:rsidRPr="009C2FD6">
        <w:t>(</w:t>
      </w:r>
      <w:bookmarkStart w:id="12" w:name="Auswahl_Soziale_Kompetenzen_4"/>
      <w:r w:rsidR="0094415E" w:rsidRPr="00B7242A">
        <w:rPr>
          <w:u w:val="single"/>
        </w:rPr>
        <w:fldChar w:fldCharType="begin"/>
      </w:r>
      <w:r w:rsidR="007901ED" w:rsidRPr="00B7242A">
        <w:rPr>
          <w:u w:val="single"/>
        </w:rPr>
        <w:instrText>HYPERLINK  \l "_Compétences_sociales_choix_2"</w:instrText>
      </w:r>
      <w:r w:rsidR="0094415E" w:rsidRPr="00B7242A">
        <w:rPr>
          <w:u w:val="single"/>
        </w:rPr>
        <w:fldChar w:fldCharType="separate"/>
      </w:r>
      <w:bookmarkEnd w:id="12"/>
      <w:r w:rsidR="007901ED" w:rsidRPr="00B7242A">
        <w:rPr>
          <w:rStyle w:val="Hyperlink"/>
          <w:u w:val="single"/>
        </w:rPr>
        <w:t>Soziale Kompetenzen Auswahl 4 (Führungskompetenzen)</w:t>
      </w:r>
      <w:r w:rsidR="0094415E" w:rsidRPr="00B7242A">
        <w:rPr>
          <w:u w:val="single"/>
        </w:rPr>
        <w:fldChar w:fldCharType="end"/>
      </w:r>
      <w:r w:rsidR="0037408C" w:rsidRPr="009C2FD6">
        <w:t>).</w:t>
      </w:r>
    </w:p>
    <w:p w14:paraId="5B8C2877" w14:textId="77777777" w:rsidR="0037408C" w:rsidRPr="009C2FD6" w:rsidRDefault="0037408C" w:rsidP="0037408C"/>
    <w:p w14:paraId="2AF94635" w14:textId="77777777" w:rsidR="00382372" w:rsidRPr="009C2FD6" w:rsidRDefault="007901ED" w:rsidP="007901ED">
      <w:r w:rsidRPr="009C2FD6">
        <w:t>Wir danken</w:t>
      </w:r>
      <w:r w:rsidR="0037408C" w:rsidRPr="009C2FD6">
        <w:t xml:space="preserve"> </w:t>
      </w:r>
      <w:sdt>
        <w:sdtPr>
          <w:id w:val="866178718"/>
          <w:placeholder>
            <w:docPart w:val="9DF3FB0BDF4C4C2CBE01E931BA8603D1"/>
          </w:placeholder>
          <w:showingPlcHdr/>
        </w:sdtPr>
        <w:sdtEndPr/>
        <w:sdtContent>
          <w:r w:rsidR="00D43810" w:rsidRPr="009C2FD6">
            <w:rPr>
              <w:rStyle w:val="Platzhaltertext"/>
            </w:rPr>
            <w:t>Emma Exemp</w:t>
          </w:r>
          <w:r w:rsidRPr="009C2FD6">
            <w:rPr>
              <w:rStyle w:val="Platzhaltertext"/>
            </w:rPr>
            <w:t>el</w:t>
          </w:r>
        </w:sdtContent>
      </w:sdt>
      <w:r w:rsidR="00D43810" w:rsidRPr="009C2FD6">
        <w:t xml:space="preserve"> </w:t>
      </w:r>
      <w:r w:rsidRPr="009C2FD6">
        <w:t xml:space="preserve">ganz herzlich für </w:t>
      </w:r>
      <w:sdt>
        <w:sdtPr>
          <w:id w:val="43732270"/>
          <w:placeholder>
            <w:docPart w:val="B0824D66774F4FD08A0F37FC6F1448E1"/>
          </w:placeholder>
          <w:showingPlcHdr/>
        </w:sdtPr>
        <w:sdtEndPr/>
        <w:sdtContent>
          <w:r w:rsidRPr="009C2FD6">
            <w:rPr>
              <w:rStyle w:val="Platzhaltertext"/>
            </w:rPr>
            <w:t>ihren*seinen</w:t>
          </w:r>
        </w:sdtContent>
      </w:sdt>
      <w:r w:rsidRPr="009C2FD6">
        <w:t xml:space="preserve"> enormen Einsatz in der Jugendarbeit, für welche </w:t>
      </w:r>
      <w:sdt>
        <w:sdtPr>
          <w:id w:val="1058206195"/>
          <w:placeholder>
            <w:docPart w:val="1AFA1879E4BF4DFA833467146C922684"/>
          </w:placeholder>
          <w:showingPlcHdr/>
        </w:sdtPr>
        <w:sdtEndPr/>
        <w:sdtContent>
          <w:r w:rsidRPr="009C2FD6">
            <w:rPr>
              <w:rStyle w:val="Platzhaltertext"/>
            </w:rPr>
            <w:t>sie*er</w:t>
          </w:r>
        </w:sdtContent>
      </w:sdt>
      <w:r w:rsidRPr="009C2FD6">
        <w:t xml:space="preserve"> unentgeltlich einen beträchtlichen Anteil </w:t>
      </w:r>
      <w:sdt>
        <w:sdtPr>
          <w:id w:val="1965608855"/>
          <w:placeholder>
            <w:docPart w:val="0F0F76927CF941E1A9BDAF29AB8A611C"/>
          </w:placeholder>
          <w:showingPlcHdr/>
        </w:sdtPr>
        <w:sdtEndPr/>
        <w:sdtContent>
          <w:r w:rsidRPr="009C2FD6">
            <w:rPr>
              <w:rStyle w:val="Platzhaltertext"/>
            </w:rPr>
            <w:t>ihrer*seiner</w:t>
          </w:r>
        </w:sdtContent>
      </w:sdt>
      <w:r w:rsidRPr="009C2FD6">
        <w:t xml:space="preserve"> Freizeit aufwendet. Wir hoffen, dass </w:t>
      </w:r>
      <w:sdt>
        <w:sdtPr>
          <w:id w:val="54128191"/>
          <w:placeholder>
            <w:docPart w:val="D229F66046F64D8F874A589EBAE16E1C"/>
          </w:placeholder>
          <w:showingPlcHdr/>
        </w:sdtPr>
        <w:sdtEndPr/>
        <w:sdtContent>
          <w:r w:rsidRPr="009C2FD6">
            <w:rPr>
              <w:rStyle w:val="Platzhaltertext"/>
            </w:rPr>
            <w:t>sie*er</w:t>
          </w:r>
        </w:sdtContent>
      </w:sdt>
      <w:r w:rsidRPr="009C2FD6">
        <w:t xml:space="preserve"> noch möglichst lange in unserer Organisation mitwirken wird und wünschen </w:t>
      </w:r>
      <w:sdt>
        <w:sdtPr>
          <w:id w:val="-689289767"/>
          <w:placeholder>
            <w:docPart w:val="91FBE63DBA55481A9BD39A3721B823E4"/>
          </w:placeholder>
          <w:showingPlcHdr/>
        </w:sdtPr>
        <w:sdtEndPr/>
        <w:sdtContent>
          <w:r w:rsidRPr="009C2FD6">
            <w:rPr>
              <w:rStyle w:val="Platzhaltertext"/>
            </w:rPr>
            <w:t>ihr*ihm</w:t>
          </w:r>
        </w:sdtContent>
      </w:sdt>
      <w:r w:rsidRPr="009C2FD6">
        <w:t xml:space="preserve"> für seine berufliche Zukunft viel Glück und Erfolg.</w:t>
      </w:r>
    </w:p>
    <w:p w14:paraId="38072516" w14:textId="77777777" w:rsidR="00382372" w:rsidRDefault="00382372" w:rsidP="00382372"/>
    <w:p w14:paraId="0526A1ED" w14:textId="77777777" w:rsidR="00FB310B" w:rsidRPr="009C2FD6" w:rsidRDefault="00FB310B" w:rsidP="00382372"/>
    <w:p w14:paraId="361EA7E9" w14:textId="77777777" w:rsidR="00F12624" w:rsidRPr="009C2FD6" w:rsidRDefault="00F12624" w:rsidP="00F12624">
      <w:pPr>
        <w:keepNext/>
      </w:pPr>
    </w:p>
    <w:p w14:paraId="511C72EE" w14:textId="77777777" w:rsidR="00F12624" w:rsidRPr="009C2FD6" w:rsidRDefault="005430D2" w:rsidP="00F12624">
      <w:sdt>
        <w:sdtPr>
          <w:id w:val="-167722121"/>
          <w:placeholder>
            <w:docPart w:val="668EAB6D6BE24EF9AFAF8D3AE5B9C9D9"/>
          </w:placeholder>
          <w:showingPlcHdr/>
          <w:text w:multiLine="1"/>
        </w:sdtPr>
        <w:sdtEndPr/>
        <w:sdtContent>
          <w:r w:rsidR="007901ED" w:rsidRPr="009C2FD6">
            <w:rPr>
              <w:rStyle w:val="Platzhaltertext"/>
            </w:rPr>
            <w:t>Vorname Name</w:t>
          </w:r>
          <w:r w:rsidR="00F12624" w:rsidRPr="009C2FD6">
            <w:rPr>
              <w:rStyle w:val="Platzhaltertext"/>
            </w:rPr>
            <w:t xml:space="preserve"> / </w:t>
          </w:r>
          <w:r w:rsidR="007901ED" w:rsidRPr="009C2FD6">
            <w:rPr>
              <w:rStyle w:val="Platzhaltertext"/>
            </w:rPr>
            <w:t>Pfadiname</w:t>
          </w:r>
        </w:sdtContent>
      </w:sdt>
    </w:p>
    <w:p w14:paraId="4B71F3C5" w14:textId="77777777" w:rsidR="00946632" w:rsidRPr="009C2FD6" w:rsidRDefault="005430D2" w:rsidP="00F12624">
      <w:sdt>
        <w:sdtPr>
          <w:id w:val="-10844361"/>
          <w:placeholder>
            <w:docPart w:val="1068260A22034B348D350B9C34F61DF7"/>
          </w:placeholder>
          <w:showingPlcHdr/>
          <w:text w:multiLine="1"/>
        </w:sdtPr>
        <w:sdtEndPr/>
        <w:sdtContent>
          <w:r w:rsidR="007901ED" w:rsidRPr="009C2FD6">
            <w:rPr>
              <w:rStyle w:val="Platzhaltertext"/>
            </w:rPr>
            <w:t>Funktion</w:t>
          </w:r>
        </w:sdtContent>
      </w:sdt>
    </w:p>
    <w:p w14:paraId="6DA1A834" w14:textId="77777777" w:rsidR="001C7C5E" w:rsidRPr="009C2FD6" w:rsidRDefault="001C7C5E" w:rsidP="00F12624">
      <w:pPr>
        <w:sectPr w:rsidR="001C7C5E" w:rsidRPr="009C2FD6" w:rsidSect="00282390">
          <w:footerReference w:type="default" r:id="rId11"/>
          <w:footerReference w:type="first" r:id="rId12"/>
          <w:pgSz w:w="11906" w:h="16838"/>
          <w:pgMar w:top="2325" w:right="851" w:bottom="2268" w:left="2552" w:header="624" w:footer="1168" w:gutter="0"/>
          <w:cols w:space="708"/>
          <w:docGrid w:linePitch="360"/>
        </w:sectPr>
      </w:pPr>
    </w:p>
    <w:p w14:paraId="6DBEB259" w14:textId="77777777" w:rsidR="001C7C5E" w:rsidRPr="009C2FD6" w:rsidRDefault="007901ED" w:rsidP="001C7C5E">
      <w:pPr>
        <w:pStyle w:val="berschrift1"/>
        <w:rPr>
          <w:lang w:eastAsia="de-DE"/>
        </w:rPr>
      </w:pPr>
      <w:r w:rsidRPr="009C2FD6">
        <w:rPr>
          <w:lang w:eastAsia="de-DE"/>
        </w:rPr>
        <w:lastRenderedPageBreak/>
        <w:t>Anleitung Leistungsnachweis für ehrenamtliche Jugendarbeit – Bénévole</w:t>
      </w:r>
    </w:p>
    <w:p w14:paraId="47CCEA0E" w14:textId="77777777" w:rsidR="0018330B" w:rsidRPr="009C2FD6" w:rsidRDefault="0018330B" w:rsidP="0018330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Der Leistungsnachweis für ehrenamtliche Jugendarbeit soll einem möglichen Arbeitgeber aufzeigen, wer der/die Leitende ist und welche individuellen Kompetenzen ihn/sie auszeichnen. Der Leistungsnachweis wird meistens nach Bedarf von der Abteilungsleitung oder der Kantonalleitung für eine/n Leiter/in oder Mitarbeiter/in auf Jobsuche ausgestellt.</w:t>
      </w:r>
    </w:p>
    <w:p w14:paraId="1B3C0051" w14:textId="77777777" w:rsidR="0018330B" w:rsidRPr="009C2FD6" w:rsidRDefault="0018330B" w:rsidP="0018330B">
      <w:pPr>
        <w:spacing w:line="240" w:lineRule="auto"/>
        <w:rPr>
          <w:rFonts w:ascii="Arial" w:eastAsia="Times New Roman" w:hAnsi="Arial" w:cs="Arial"/>
          <w:color w:val="auto"/>
          <w:lang w:eastAsia="de-DE"/>
        </w:rPr>
      </w:pPr>
    </w:p>
    <w:p w14:paraId="67E4E61C" w14:textId="77777777" w:rsidR="0018330B" w:rsidRPr="009C2FD6" w:rsidRDefault="0018330B" w:rsidP="0018330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Der Leistungsausweis wird individuell auf eine Person ausgestellt und soll den Charakter (z. B. Layout, Schrift) der Abteilung oder des Kantonalverbands tragen. Der Leistungsausweis bezieht sich meistens auf die aktuelle oder letzte Pfaditätigkeit. Das Erstellen eines Bénévole-Leistungsausweises benötigt deswegen ca. 2 Stunden Zeitaufwand. Es existiert absichtlich keine wiederverwendbare Vorlage, um den individuellen Charakter zu ermöglichen.</w:t>
      </w:r>
    </w:p>
    <w:p w14:paraId="535CB356" w14:textId="77777777" w:rsidR="0018330B" w:rsidRPr="009C2FD6" w:rsidRDefault="0018330B" w:rsidP="0018330B">
      <w:pPr>
        <w:spacing w:line="240" w:lineRule="auto"/>
        <w:rPr>
          <w:rFonts w:ascii="Arial" w:eastAsia="Times New Roman" w:hAnsi="Arial" w:cs="Arial"/>
          <w:color w:val="auto"/>
          <w:lang w:eastAsia="de-DE"/>
        </w:rPr>
      </w:pPr>
    </w:p>
    <w:p w14:paraId="2658CB0D" w14:textId="77777777" w:rsidR="0018330B" w:rsidRPr="009C2FD6" w:rsidRDefault="0018330B" w:rsidP="0018330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Ein*e Leiter*in oder Mitarbeiter*in kann ein Bénévole-Leistungsausweis bei Bedarf bei der nächsthöheren Leitung beantragen. Es ist aber auch wünschenswert einer*m abtretenden Leiter*in oder Mitarbeiter*in einen Bénévole-Leistungsausweis anzubieten. Die beiden tauschen sich danach über den Verwendungszweck des Leistungsausweises aus und vereinbaren die relevante Pfaditätigkeit/en, für welche ein Leistungsausweis erstellt werden soll. Der*die AL oder Kantonalleiter/in schreibt zuerst einen Entwurf des Leistungsausweises, welcher gemeinsam besprochen und nach Bedarf für die definitive Fassung angepasst wird.</w:t>
      </w:r>
    </w:p>
    <w:p w14:paraId="37727F46" w14:textId="77777777" w:rsidR="0018330B" w:rsidRPr="009C2FD6" w:rsidRDefault="0018330B" w:rsidP="0018330B">
      <w:pPr>
        <w:spacing w:line="240" w:lineRule="auto"/>
        <w:rPr>
          <w:rFonts w:ascii="Arial" w:eastAsia="Times New Roman" w:hAnsi="Arial" w:cs="Arial"/>
          <w:color w:val="auto"/>
          <w:lang w:eastAsia="de-DE"/>
        </w:rPr>
      </w:pPr>
    </w:p>
    <w:p w14:paraId="3E897A32" w14:textId="77777777" w:rsidR="0018330B" w:rsidRPr="009C2FD6" w:rsidRDefault="0018330B" w:rsidP="0018330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Neben dem individuell formulierten Leistungsausweis existiert auch eine einheitlich formulierte Kursbestätigung. Diese wird direkt über die Kursverwaltung ausgestellt, dazu muss nichts unternommen werden.</w:t>
      </w:r>
    </w:p>
    <w:p w14:paraId="3B219ADE" w14:textId="77777777" w:rsidR="0018330B" w:rsidRPr="009C2FD6" w:rsidRDefault="0018330B" w:rsidP="0018330B">
      <w:pPr>
        <w:spacing w:line="240" w:lineRule="auto"/>
        <w:rPr>
          <w:rFonts w:ascii="Arial" w:eastAsia="Times New Roman" w:hAnsi="Arial" w:cs="Arial"/>
          <w:color w:val="auto"/>
          <w:lang w:eastAsia="de-DE"/>
        </w:rPr>
      </w:pPr>
    </w:p>
    <w:p w14:paraId="133F1429" w14:textId="77777777" w:rsidR="001C7C5E" w:rsidRPr="009C2FD6" w:rsidRDefault="0018330B" w:rsidP="0018330B">
      <w:pPr>
        <w:spacing w:line="240" w:lineRule="auto"/>
        <w:rPr>
          <w:rFonts w:ascii="Arial" w:eastAsia="Times New Roman" w:hAnsi="Arial" w:cs="Arial"/>
          <w:color w:val="auto"/>
          <w:lang w:eastAsia="de-DE"/>
        </w:rPr>
        <w:sectPr w:rsidR="001C7C5E" w:rsidRPr="009C2FD6" w:rsidSect="00282390">
          <w:headerReference w:type="default" r:id="rId13"/>
          <w:footerReference w:type="default" r:id="rId14"/>
          <w:headerReference w:type="first" r:id="rId15"/>
          <w:pgSz w:w="11906" w:h="16838"/>
          <w:pgMar w:top="2325" w:right="851" w:bottom="2268" w:left="2552" w:header="624" w:footer="1168" w:gutter="0"/>
          <w:cols w:space="709"/>
          <w:docGrid w:linePitch="360"/>
        </w:sectPr>
      </w:pPr>
      <w:r w:rsidRPr="009C2FD6">
        <w:rPr>
          <w:rFonts w:ascii="Arial" w:eastAsia="Times New Roman" w:hAnsi="Arial" w:cs="Arial"/>
          <w:color w:val="auto"/>
          <w:lang w:eastAsia="de-DE"/>
        </w:rPr>
        <w:t>Diese Anleitung und die Checkliste auf der folgenden Seite dient nur als Hilfe für das Ausstellen eines Leistungsausweises und ist nicht zum Mitschicken bei einer Bewerbung gedacht. In jeder Auswahl findest du Textvorschläge. Du darfst auch gerne in deinen eigenen Worten schreiben. Ziel ist es, dass ein*e Leser*in ohne Pfadi-Hintergrund versteht, was die Person tut und was sie besonders auszeichnet. Die grau markierten Stellen im Text passt du auf deine*n Leitende*n oder Mitarbeiter*in an. Für Kantonalleitungen und höhere Stufen müssen die Auswahlfelder eventuell selber mit Inhalt gefüllt werden</w:t>
      </w:r>
      <w:r w:rsidR="001C7C5E" w:rsidRPr="009C2FD6">
        <w:rPr>
          <w:rFonts w:ascii="Arial" w:eastAsia="Times New Roman" w:hAnsi="Arial" w:cs="Arial"/>
          <w:color w:val="auto"/>
          <w:lang w:eastAsia="de-DE"/>
        </w:rPr>
        <w:t>.</w:t>
      </w:r>
    </w:p>
    <w:p w14:paraId="75F536BE" w14:textId="77777777" w:rsidR="001C7C5E" w:rsidRPr="009C2FD6" w:rsidRDefault="001C7C5E" w:rsidP="001C7C5E">
      <w:pPr>
        <w:pStyle w:val="berschrift1"/>
        <w:rPr>
          <w:i/>
          <w:lang w:eastAsia="de-DE"/>
        </w:rPr>
      </w:pPr>
      <w:r w:rsidRPr="009C2FD6">
        <w:rPr>
          <w:lang w:eastAsia="de-DE"/>
        </w:rPr>
        <w:lastRenderedPageBreak/>
        <w:t>R</w:t>
      </w:r>
      <w:r w:rsidR="0018330B" w:rsidRPr="009C2FD6">
        <w:rPr>
          <w:lang w:eastAsia="de-DE"/>
        </w:rPr>
        <w:t>ol</w:t>
      </w:r>
      <w:r w:rsidRPr="009C2FD6">
        <w:rPr>
          <w:lang w:eastAsia="de-DE"/>
        </w:rPr>
        <w:t>le</w:t>
      </w:r>
    </w:p>
    <w:bookmarkStart w:id="13" w:name="_Choix_du_rôle"/>
    <w:bookmarkStart w:id="14" w:name="_Rolle_Auswahl_1"/>
    <w:bookmarkEnd w:id="13"/>
    <w:p w14:paraId="5B420CA9" w14:textId="77777777" w:rsidR="001C7C5E" w:rsidRPr="009C2FD6" w:rsidRDefault="00875A53" w:rsidP="00343667">
      <w:pPr>
        <w:pStyle w:val="berschrift2"/>
      </w:pPr>
      <w:r w:rsidRPr="009C2FD6">
        <w:fldChar w:fldCharType="begin"/>
      </w:r>
      <w:r w:rsidRPr="009C2FD6">
        <w:instrText xml:space="preserve"> HYPERLINK  \l "Auswahl_Rolle_1" </w:instrText>
      </w:r>
      <w:r w:rsidRPr="009C2FD6">
        <w:fldChar w:fldCharType="separate"/>
      </w:r>
      <w:r w:rsidR="0018330B" w:rsidRPr="009C2FD6">
        <w:t xml:space="preserve">Rolle Auswahl </w:t>
      </w:r>
      <w:r w:rsidR="001C7C5E" w:rsidRPr="009C2FD6">
        <w:t>1</w:t>
      </w:r>
    </w:p>
    <w:bookmarkEnd w:id="14"/>
    <w:p w14:paraId="0FEC9021" w14:textId="77777777" w:rsidR="0018330B" w:rsidRPr="009C2FD6" w:rsidRDefault="00875A53" w:rsidP="0018330B">
      <w:pPr>
        <w:spacing w:line="240" w:lineRule="auto"/>
        <w:rPr>
          <w:rFonts w:ascii="Arial" w:eastAsia="Times New Roman" w:hAnsi="Arial" w:cs="Arial"/>
          <w:color w:val="auto"/>
          <w:lang w:eastAsia="de-DE"/>
        </w:rPr>
      </w:pPr>
      <w:r w:rsidRPr="009C2FD6">
        <w:rPr>
          <w:rFonts w:asciiTheme="majorHAnsi" w:hAnsiTheme="majorHAnsi"/>
          <w:b/>
          <w:bCs/>
          <w:spacing w:val="2"/>
          <w:sz w:val="24"/>
        </w:rPr>
        <w:fldChar w:fldCharType="end"/>
      </w:r>
      <w:r w:rsidR="0018330B" w:rsidRPr="009C2FD6">
        <w:rPr>
          <w:rFonts w:ascii="Arial" w:eastAsia="Times New Roman" w:hAnsi="Arial" w:cs="Arial"/>
          <w:color w:val="auto"/>
          <w:lang w:eastAsia="de-DE"/>
        </w:rPr>
        <w:t>Leitpfadi</w:t>
      </w:r>
    </w:p>
    <w:p w14:paraId="01620893" w14:textId="77777777" w:rsidR="0018330B" w:rsidRPr="009C2FD6" w:rsidRDefault="0018330B" w:rsidP="0018330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Leiter*in</w:t>
      </w:r>
    </w:p>
    <w:p w14:paraId="28EFA6ED" w14:textId="77777777" w:rsidR="0018330B" w:rsidRPr="009C2FD6" w:rsidRDefault="0018330B" w:rsidP="0018330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Einheitsleiter*in</w:t>
      </w:r>
    </w:p>
    <w:p w14:paraId="0CE39C6E" w14:textId="77777777" w:rsidR="0018330B" w:rsidRPr="009C2FD6" w:rsidRDefault="0018330B" w:rsidP="0018330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Stufenleiter*in</w:t>
      </w:r>
    </w:p>
    <w:p w14:paraId="12F4EE22" w14:textId="77777777" w:rsidR="0018330B" w:rsidRPr="009C2FD6" w:rsidRDefault="0018330B" w:rsidP="0018330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Abteilungsleiter*in</w:t>
      </w:r>
    </w:p>
    <w:p w14:paraId="59605917" w14:textId="77777777" w:rsidR="0018330B" w:rsidRPr="009C2FD6" w:rsidRDefault="0018330B" w:rsidP="0018330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Ausbilder*in</w:t>
      </w:r>
    </w:p>
    <w:p w14:paraId="6046BB88" w14:textId="77777777" w:rsidR="0018330B" w:rsidRPr="009C2FD6" w:rsidRDefault="0018330B" w:rsidP="0018330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Coach</w:t>
      </w:r>
    </w:p>
    <w:p w14:paraId="14952F6B" w14:textId="77777777" w:rsidR="001C7C5E" w:rsidRPr="009C2FD6" w:rsidRDefault="0018330B" w:rsidP="0018330B">
      <w:pPr>
        <w:spacing w:line="240" w:lineRule="auto"/>
        <w:rPr>
          <w:rFonts w:ascii="Arial" w:eastAsia="Times New Roman" w:hAnsi="Arial" w:cs="Arial"/>
          <w:i/>
          <w:color w:val="auto"/>
          <w:lang w:eastAsia="de-DE"/>
        </w:rPr>
      </w:pPr>
      <w:r w:rsidRPr="009C2FD6">
        <w:rPr>
          <w:rFonts w:ascii="Arial" w:eastAsia="Times New Roman" w:hAnsi="Arial" w:cs="Arial"/>
          <w:color w:val="auto"/>
          <w:lang w:eastAsia="de-DE"/>
        </w:rPr>
        <w:t>Weitere Funktion</w:t>
      </w:r>
    </w:p>
    <w:bookmarkStart w:id="15" w:name="_Choix_du_rôle_1"/>
    <w:bookmarkStart w:id="16" w:name="_Rolle_Auswahl_2"/>
    <w:bookmarkEnd w:id="15"/>
    <w:p w14:paraId="3A48DBA3" w14:textId="77777777" w:rsidR="001C7C5E" w:rsidRPr="009C2FD6" w:rsidRDefault="001C7C5E" w:rsidP="00586EB9">
      <w:pPr>
        <w:pStyle w:val="berschrift2"/>
      </w:pPr>
      <w:r w:rsidRPr="009C2FD6">
        <w:fldChar w:fldCharType="begin"/>
      </w:r>
      <w:r w:rsidR="00586EB9" w:rsidRPr="009C2FD6">
        <w:instrText>HYPERLINK  \l "Auswahl_Rolle_2"</w:instrText>
      </w:r>
      <w:r w:rsidRPr="009C2FD6">
        <w:fldChar w:fldCharType="separate"/>
      </w:r>
      <w:r w:rsidR="00586EB9" w:rsidRPr="009C2FD6">
        <w:t>Rolle Auswahl 2</w:t>
      </w:r>
      <w:r w:rsidRPr="009C2FD6">
        <w:fldChar w:fldCharType="end"/>
      </w:r>
    </w:p>
    <w:bookmarkEnd w:id="16"/>
    <w:p w14:paraId="181EC5CC" w14:textId="77777777" w:rsidR="001C7C5E" w:rsidRPr="009C2FD6" w:rsidRDefault="001601B1" w:rsidP="001C7C5E">
      <w:pPr>
        <w:numPr>
          <w:ilvl w:val="0"/>
          <w:numId w:val="12"/>
        </w:numPr>
        <w:tabs>
          <w:tab w:val="num" w:pos="360"/>
        </w:tabs>
        <w:spacing w:after="120" w:line="240" w:lineRule="auto"/>
        <w:ind w:left="0" w:firstLine="0"/>
        <w:rPr>
          <w:rFonts w:ascii="Arial" w:eastAsia="Times New Roman" w:hAnsi="Arial" w:cs="Times New Roman"/>
          <w:i/>
          <w:color w:val="auto"/>
          <w:lang w:eastAsia="de-DE"/>
        </w:rPr>
      </w:pPr>
      <w:r w:rsidRPr="009C2FD6">
        <w:rPr>
          <w:rFonts w:ascii="Arial" w:eastAsia="Times New Roman" w:hAnsi="Arial" w:cs="Times New Roman"/>
          <w:i/>
          <w:color w:val="auto"/>
          <w:lang w:eastAsia="de-DE"/>
        </w:rPr>
        <w:t>Bitte überprüfe die Zahlen in diesen Textvorschlägen</w:t>
      </w:r>
      <w:r w:rsidR="001C7C5E" w:rsidRPr="009C2FD6">
        <w:rPr>
          <w:rFonts w:ascii="Arial" w:eastAsia="Times New Roman" w:hAnsi="Arial" w:cs="Times New Roman"/>
          <w:i/>
          <w:color w:val="auto"/>
          <w:lang w:eastAsia="de-DE"/>
        </w:rPr>
        <w:t>.</w:t>
      </w:r>
    </w:p>
    <w:p w14:paraId="6F96E4D2" w14:textId="77777777" w:rsidR="001C7C5E" w:rsidRPr="009C2FD6" w:rsidRDefault="005701FA" w:rsidP="001C7C5E">
      <w:pPr>
        <w:pStyle w:val="berschrift3"/>
        <w:rPr>
          <w:lang w:eastAsia="de-DE"/>
        </w:rPr>
      </w:pPr>
      <w:r w:rsidRPr="009C2FD6">
        <w:rPr>
          <w:lang w:eastAsia="de-DE"/>
        </w:rPr>
        <w:t>Leitpfadi</w:t>
      </w:r>
      <w:r w:rsidR="001C7C5E" w:rsidRPr="009C2FD6">
        <w:rPr>
          <w:lang w:eastAsia="de-DE"/>
        </w:rPr>
        <w:t>:</w:t>
      </w:r>
    </w:p>
    <w:p w14:paraId="0AD53198" w14:textId="77777777" w:rsidR="001C7C5E" w:rsidRPr="009C2FD6" w:rsidRDefault="00636A1F" w:rsidP="001C7C5E">
      <w:pPr>
        <w:spacing w:line="240" w:lineRule="auto"/>
        <w:rPr>
          <w:rFonts w:ascii="Arial" w:eastAsia="Times New Roman" w:hAnsi="Arial" w:cs="Times New Roman"/>
          <w:color w:val="auto"/>
          <w:lang w:eastAsia="de-DE"/>
        </w:rPr>
      </w:pPr>
      <w:r w:rsidRPr="009C2FD6">
        <w:rPr>
          <w:rFonts w:ascii="Arial" w:eastAsia="Times New Roman" w:hAnsi="Arial" w:cs="Times New Roman"/>
          <w:color w:val="auto"/>
          <w:lang w:eastAsia="de-DE"/>
        </w:rPr>
        <w:t>unterstützt er*sie das Leitungsteam.</w:t>
      </w:r>
    </w:p>
    <w:p w14:paraId="2FDC5DE0" w14:textId="77777777" w:rsidR="001C7C5E" w:rsidRPr="009C2FD6" w:rsidRDefault="00E80C4F" w:rsidP="001C7C5E">
      <w:pPr>
        <w:pStyle w:val="berschrift3"/>
        <w:rPr>
          <w:lang w:eastAsia="de-DE"/>
        </w:rPr>
      </w:pPr>
      <w:r w:rsidRPr="009C2FD6">
        <w:rPr>
          <w:lang w:eastAsia="de-DE"/>
        </w:rPr>
        <w:t>Leiter*in</w:t>
      </w:r>
      <w:r w:rsidR="001C7C5E" w:rsidRPr="009C2FD6">
        <w:rPr>
          <w:lang w:eastAsia="de-DE"/>
        </w:rPr>
        <w:t>:</w:t>
      </w:r>
    </w:p>
    <w:p w14:paraId="340A230E" w14:textId="77777777" w:rsidR="001C7C5E" w:rsidRPr="009C2FD6" w:rsidRDefault="00E80C4F" w:rsidP="001C7C5E">
      <w:pPr>
        <w:spacing w:line="240" w:lineRule="auto"/>
        <w:rPr>
          <w:rFonts w:ascii="Arial" w:eastAsia="Times New Roman" w:hAnsi="Arial" w:cs="Times New Roman"/>
          <w:color w:val="auto"/>
          <w:lang w:eastAsia="de-DE"/>
        </w:rPr>
      </w:pPr>
      <w:r w:rsidRPr="009C2FD6">
        <w:rPr>
          <w:rFonts w:ascii="Arial" w:eastAsia="Times New Roman" w:hAnsi="Arial" w:cs="Times New Roman"/>
          <w:color w:val="auto"/>
          <w:lang w:eastAsia="de-DE"/>
        </w:rPr>
        <w:t>ist er*sie Mitglied des Leitungsteams einer Biber-/Wolfs-/Pfadi-/Piostufe / -einheit und damit teilverantwortlich für ca. 40 Kinder und Jugendliche im Alter von 5–6 / 6–10 / 10–14 / 14–17 Jahren</w:t>
      </w:r>
      <w:r w:rsidR="001C7C5E" w:rsidRPr="009C2FD6">
        <w:rPr>
          <w:rFonts w:ascii="Arial" w:eastAsia="Times New Roman" w:hAnsi="Arial" w:cs="Times New Roman"/>
          <w:color w:val="auto"/>
          <w:lang w:eastAsia="de-DE"/>
        </w:rPr>
        <w:t>.</w:t>
      </w:r>
    </w:p>
    <w:p w14:paraId="03EFB146" w14:textId="77777777" w:rsidR="001C7C5E" w:rsidRPr="009C2FD6" w:rsidRDefault="00E80C4F" w:rsidP="001C7C5E">
      <w:pPr>
        <w:pStyle w:val="berschrift3"/>
        <w:rPr>
          <w:lang w:eastAsia="de-DE"/>
        </w:rPr>
      </w:pPr>
      <w:r w:rsidRPr="009C2FD6">
        <w:rPr>
          <w:lang w:eastAsia="de-DE"/>
        </w:rPr>
        <w:t>Einheitsleiter*in</w:t>
      </w:r>
      <w:r w:rsidR="001C7C5E" w:rsidRPr="009C2FD6">
        <w:rPr>
          <w:lang w:eastAsia="de-DE"/>
        </w:rPr>
        <w:t>:</w:t>
      </w:r>
    </w:p>
    <w:p w14:paraId="1D706E19" w14:textId="77777777" w:rsidR="001C7C5E" w:rsidRPr="009C2FD6" w:rsidRDefault="00B46C1D" w:rsidP="001C7C5E">
      <w:pPr>
        <w:spacing w:line="240" w:lineRule="auto"/>
        <w:rPr>
          <w:rFonts w:ascii="Arial" w:eastAsia="Times New Roman" w:hAnsi="Arial" w:cs="Times New Roman"/>
          <w:color w:val="auto"/>
          <w:lang w:eastAsia="de-DE"/>
        </w:rPr>
      </w:pPr>
      <w:r w:rsidRPr="009C2FD6">
        <w:rPr>
          <w:rFonts w:ascii="Arial" w:eastAsia="Times New Roman" w:hAnsi="Arial" w:cs="Times New Roman"/>
          <w:color w:val="auto"/>
          <w:lang w:eastAsia="de-DE"/>
        </w:rPr>
        <w:t>leitet er*sie ein Team von rund 5 Leitenden und ist verantwortlich für eine Gruppe von rund 20 Kindern und Jugendlichen im Alter von 5–6 / 6–10 / 10–14 / 14–17 Jahren</w:t>
      </w:r>
      <w:r w:rsidR="001C7C5E" w:rsidRPr="009C2FD6">
        <w:rPr>
          <w:rFonts w:ascii="Arial" w:eastAsia="Times New Roman" w:hAnsi="Arial" w:cs="Times New Roman"/>
          <w:color w:val="auto"/>
          <w:lang w:eastAsia="de-DE"/>
        </w:rPr>
        <w:t>.</w:t>
      </w:r>
    </w:p>
    <w:p w14:paraId="7D3C7A3D" w14:textId="77777777" w:rsidR="00C72997" w:rsidRPr="009C2FD6" w:rsidRDefault="00C72997" w:rsidP="00C72997">
      <w:pPr>
        <w:pStyle w:val="berschrift3"/>
        <w:rPr>
          <w:lang w:eastAsia="de-DE"/>
        </w:rPr>
      </w:pPr>
      <w:r w:rsidRPr="009C2FD6">
        <w:rPr>
          <w:lang w:eastAsia="de-DE"/>
        </w:rPr>
        <w:t>Stufenleiter*in:</w:t>
      </w:r>
    </w:p>
    <w:p w14:paraId="142A691A" w14:textId="77777777" w:rsidR="002E678C" w:rsidRPr="009C2FD6" w:rsidRDefault="00C72997" w:rsidP="00C72997">
      <w:pPr>
        <w:spacing w:line="240" w:lineRule="auto"/>
        <w:rPr>
          <w:rFonts w:ascii="Arial" w:eastAsia="Times New Roman" w:hAnsi="Arial" w:cs="Times New Roman"/>
          <w:color w:val="auto"/>
          <w:lang w:eastAsia="de-DE"/>
        </w:rPr>
      </w:pPr>
      <w:r w:rsidRPr="009C2FD6">
        <w:rPr>
          <w:rFonts w:ascii="Arial" w:eastAsia="Times New Roman" w:hAnsi="Arial" w:cs="Times New Roman"/>
          <w:color w:val="auto"/>
          <w:lang w:eastAsia="de-DE"/>
        </w:rPr>
        <w:t>leitet er*sie ein Team von rund 10 Leitenden und ist verantwortlich für eine Gruppe von rund 40 Kindern und Jugendlichen im Alter von 5–6 / 6–10 / 10–14 / 14–17 Jahren. Sie*Er ist zudem Teil der Abteilungsleitung (Vereinsleitung).</w:t>
      </w:r>
    </w:p>
    <w:p w14:paraId="3A0ED680" w14:textId="77777777" w:rsidR="001C7C5E" w:rsidRPr="009C2FD6" w:rsidRDefault="00A3139E" w:rsidP="001C7C5E">
      <w:pPr>
        <w:pStyle w:val="berschrift3"/>
        <w:rPr>
          <w:lang w:eastAsia="de-DE"/>
        </w:rPr>
      </w:pPr>
      <w:r w:rsidRPr="009C2FD6">
        <w:rPr>
          <w:lang w:eastAsia="de-DE"/>
        </w:rPr>
        <w:t>Abteilungsleiter*in</w:t>
      </w:r>
      <w:r w:rsidR="001C7C5E" w:rsidRPr="009C2FD6">
        <w:rPr>
          <w:lang w:eastAsia="de-DE"/>
        </w:rPr>
        <w:t>:</w:t>
      </w:r>
    </w:p>
    <w:p w14:paraId="6647ADFC" w14:textId="77777777" w:rsidR="001C7C5E" w:rsidRPr="009C2FD6" w:rsidRDefault="00781F48" w:rsidP="001C7C5E">
      <w:pPr>
        <w:spacing w:line="240" w:lineRule="auto"/>
        <w:rPr>
          <w:rFonts w:ascii="Arial" w:eastAsia="Times New Roman" w:hAnsi="Arial" w:cs="Times New Roman"/>
          <w:color w:val="auto"/>
          <w:lang w:eastAsia="de-DE"/>
        </w:rPr>
      </w:pPr>
      <w:r w:rsidRPr="009C2FD6">
        <w:rPr>
          <w:rFonts w:ascii="Arial" w:eastAsia="Times New Roman" w:hAnsi="Arial" w:cs="Times New Roman"/>
          <w:color w:val="auto"/>
          <w:lang w:eastAsia="de-DE"/>
        </w:rPr>
        <w:t>leitet er*sie operativ einen Verein mit rund 100 Kindern und Jugendlichen im Alter von 6–15 Jahren und 15 Leitenden im Alter von 15–20 Jahren</w:t>
      </w:r>
      <w:r w:rsidR="001C7C5E" w:rsidRPr="009C2FD6">
        <w:rPr>
          <w:rFonts w:ascii="Arial" w:eastAsia="Times New Roman" w:hAnsi="Arial" w:cs="Times New Roman"/>
          <w:color w:val="auto"/>
          <w:lang w:eastAsia="de-DE"/>
        </w:rPr>
        <w:t>.</w:t>
      </w:r>
    </w:p>
    <w:p w14:paraId="66EA934E" w14:textId="77777777" w:rsidR="001C7C5E" w:rsidRPr="009C2FD6" w:rsidRDefault="007F5418" w:rsidP="001C7C5E">
      <w:pPr>
        <w:pStyle w:val="berschrift3"/>
        <w:rPr>
          <w:lang w:eastAsia="de-DE"/>
        </w:rPr>
      </w:pPr>
      <w:r w:rsidRPr="009C2FD6">
        <w:rPr>
          <w:lang w:eastAsia="de-DE"/>
        </w:rPr>
        <w:t>Ausbilder*in</w:t>
      </w:r>
      <w:r w:rsidR="001C7C5E" w:rsidRPr="009C2FD6">
        <w:rPr>
          <w:lang w:eastAsia="de-DE"/>
        </w:rPr>
        <w:t>:</w:t>
      </w:r>
    </w:p>
    <w:p w14:paraId="502213B7" w14:textId="77777777" w:rsidR="001C7C5E" w:rsidRPr="009C2FD6" w:rsidRDefault="00B302C0" w:rsidP="001C7C5E">
      <w:pPr>
        <w:spacing w:line="240" w:lineRule="auto"/>
        <w:rPr>
          <w:rFonts w:ascii="Arial" w:eastAsia="Times New Roman" w:hAnsi="Arial" w:cs="Times New Roman"/>
          <w:color w:val="auto"/>
          <w:lang w:eastAsia="de-DE"/>
        </w:rPr>
      </w:pPr>
      <w:r w:rsidRPr="009C2FD6">
        <w:rPr>
          <w:rFonts w:ascii="Arial" w:eastAsia="Times New Roman" w:hAnsi="Arial" w:cs="Times New Roman"/>
          <w:color w:val="auto"/>
          <w:lang w:eastAsia="de-DE"/>
        </w:rPr>
        <w:t>ist er*sie als Kursleiter*in mitverantwortlich für die kontinuierliche Aus- und Weiterbildung von Leiterinnen und Leiter im Alter von 17–20 Jahren. In dieser Aufgabe steht sie*er einem Team von 7 Mitleitenden vor / ist er*sie Mitglied eines Ausbildungsteams</w:t>
      </w:r>
      <w:r w:rsidR="001C7C5E" w:rsidRPr="009C2FD6">
        <w:rPr>
          <w:rFonts w:ascii="Arial" w:eastAsia="Times New Roman" w:hAnsi="Arial" w:cs="Times New Roman"/>
          <w:color w:val="auto"/>
          <w:lang w:eastAsia="de-DE"/>
        </w:rPr>
        <w:t>.</w:t>
      </w:r>
    </w:p>
    <w:p w14:paraId="465B4166" w14:textId="77777777" w:rsidR="001C7C5E" w:rsidRPr="009C2FD6" w:rsidRDefault="001C7C5E" w:rsidP="001C7C5E">
      <w:pPr>
        <w:pStyle w:val="berschrift3"/>
        <w:rPr>
          <w:lang w:eastAsia="de-DE"/>
        </w:rPr>
      </w:pPr>
      <w:r w:rsidRPr="009C2FD6">
        <w:rPr>
          <w:lang w:eastAsia="de-DE"/>
        </w:rPr>
        <w:lastRenderedPageBreak/>
        <w:t>Coach:</w:t>
      </w:r>
    </w:p>
    <w:p w14:paraId="35E8D1CD" w14:textId="77777777" w:rsidR="001C7C5E" w:rsidRPr="009C2FD6" w:rsidRDefault="00CE5ECA" w:rsidP="001C7C5E">
      <w:pPr>
        <w:spacing w:line="240" w:lineRule="auto"/>
        <w:rPr>
          <w:rFonts w:ascii="Arial" w:eastAsia="Times New Roman" w:hAnsi="Arial" w:cs="Times New Roman"/>
          <w:color w:val="auto"/>
          <w:lang w:eastAsia="de-DE"/>
        </w:rPr>
      </w:pPr>
      <w:r w:rsidRPr="009C2FD6">
        <w:rPr>
          <w:rFonts w:ascii="Arial" w:eastAsia="Times New Roman" w:hAnsi="Arial" w:cs="Times New Roman"/>
          <w:color w:val="auto"/>
          <w:lang w:eastAsia="de-DE"/>
        </w:rPr>
        <w:t>ist er*sie verantwortlich für die Betreuung der Abteilungsleitung und die Qualitätssicherung des Pfadiprogramms</w:t>
      </w:r>
      <w:r w:rsidR="001C7C5E" w:rsidRPr="009C2FD6">
        <w:rPr>
          <w:rFonts w:ascii="Arial" w:eastAsia="Times New Roman" w:hAnsi="Arial" w:cs="Times New Roman"/>
          <w:color w:val="auto"/>
          <w:lang w:eastAsia="de-DE"/>
        </w:rPr>
        <w:t>.</w:t>
      </w:r>
    </w:p>
    <w:p w14:paraId="3FC586F4" w14:textId="77777777" w:rsidR="001C7C5E" w:rsidRPr="009C2FD6" w:rsidRDefault="005F1B16" w:rsidP="001C7C5E">
      <w:pPr>
        <w:pStyle w:val="berschrift3"/>
        <w:rPr>
          <w:lang w:eastAsia="de-DE"/>
        </w:rPr>
      </w:pPr>
      <w:r w:rsidRPr="009C2FD6">
        <w:rPr>
          <w:lang w:eastAsia="de-DE"/>
        </w:rPr>
        <w:t>Weitere Funktionen</w:t>
      </w:r>
      <w:r w:rsidR="001C7C5E" w:rsidRPr="009C2FD6">
        <w:rPr>
          <w:lang w:eastAsia="de-DE"/>
        </w:rPr>
        <w:t>:</w:t>
      </w:r>
    </w:p>
    <w:p w14:paraId="17D7248C" w14:textId="77777777" w:rsidR="001C7C5E" w:rsidRPr="009C2FD6" w:rsidRDefault="00401845" w:rsidP="001C7C5E">
      <w:pPr>
        <w:spacing w:line="240" w:lineRule="auto"/>
        <w:rPr>
          <w:rFonts w:ascii="Arial" w:eastAsia="Times New Roman" w:hAnsi="Arial" w:cs="Times New Roman"/>
          <w:color w:val="auto"/>
          <w:lang w:eastAsia="de-DE"/>
        </w:rPr>
      </w:pPr>
      <w:r w:rsidRPr="009C2FD6">
        <w:rPr>
          <w:rFonts w:ascii="Arial" w:eastAsia="Times New Roman" w:hAnsi="Arial" w:cs="Times New Roman"/>
          <w:color w:val="auto"/>
          <w:lang w:eastAsia="de-DE"/>
        </w:rPr>
        <w:t>Verantwortungsbereich beschreiben</w:t>
      </w:r>
    </w:p>
    <w:bookmarkStart w:id="17" w:name="_Choix_du_rôle_2"/>
    <w:bookmarkStart w:id="18" w:name="_Rolle_Auswahl_3"/>
    <w:bookmarkEnd w:id="17"/>
    <w:p w14:paraId="33A1C389" w14:textId="77777777" w:rsidR="001C7C5E" w:rsidRPr="009C2FD6" w:rsidRDefault="001C7C5E" w:rsidP="001C7C5E">
      <w:pPr>
        <w:pStyle w:val="berschrift2"/>
      </w:pPr>
      <w:r w:rsidRPr="009C2FD6">
        <w:fldChar w:fldCharType="begin"/>
      </w:r>
      <w:r w:rsidR="00686692" w:rsidRPr="009C2FD6">
        <w:instrText>HYPERLINK  \l "Auswahl_Rolle_3"</w:instrText>
      </w:r>
      <w:r w:rsidRPr="009C2FD6">
        <w:fldChar w:fldCharType="separate"/>
      </w:r>
      <w:r w:rsidR="00686692" w:rsidRPr="009C2FD6">
        <w:t>Rolle Auswahl 3</w:t>
      </w:r>
      <w:r w:rsidRPr="009C2FD6">
        <w:fldChar w:fldCharType="end"/>
      </w:r>
      <w:r w:rsidRPr="009C2FD6">
        <w:t xml:space="preserve"> </w:t>
      </w:r>
    </w:p>
    <w:bookmarkEnd w:id="18"/>
    <w:p w14:paraId="5FD72CD8" w14:textId="77777777" w:rsidR="001C7C5E" w:rsidRPr="009C2FD6" w:rsidRDefault="00B80733" w:rsidP="001C7C5E">
      <w:pPr>
        <w:numPr>
          <w:ilvl w:val="0"/>
          <w:numId w:val="12"/>
        </w:numPr>
        <w:tabs>
          <w:tab w:val="num" w:pos="360"/>
        </w:tabs>
        <w:spacing w:after="120" w:line="240" w:lineRule="auto"/>
        <w:ind w:left="0" w:firstLine="0"/>
        <w:rPr>
          <w:rFonts w:ascii="Arial" w:eastAsia="Times New Roman" w:hAnsi="Arial" w:cs="Times New Roman"/>
          <w:b/>
          <w:bCs/>
          <w:i/>
          <w:color w:val="auto"/>
          <w:lang w:eastAsia="de-DE"/>
        </w:rPr>
      </w:pPr>
      <w:r w:rsidRPr="009C2FD6">
        <w:rPr>
          <w:rFonts w:ascii="Arial" w:eastAsia="Times New Roman" w:hAnsi="Arial" w:cs="Times New Roman"/>
          <w:i/>
          <w:color w:val="auto"/>
          <w:lang w:eastAsia="de-DE"/>
        </w:rPr>
        <w:t>Pro Funktion haben wir typische Hauptaufgaben beschrieben. Bitte passe sie an die tatsächlichen Aufgaben an. Spezialaufgaben kannst du als neue Punkte ergänzen. Insgesamt sollten es maximal 8 Hauptaufgaben sein</w:t>
      </w:r>
      <w:r w:rsidR="001C7C5E" w:rsidRPr="009C2FD6">
        <w:rPr>
          <w:rFonts w:ascii="Arial" w:eastAsia="Times New Roman" w:hAnsi="Arial" w:cs="Times New Roman"/>
          <w:i/>
          <w:color w:val="auto"/>
          <w:lang w:eastAsia="de-DE"/>
        </w:rPr>
        <w:t>.</w:t>
      </w:r>
    </w:p>
    <w:p w14:paraId="5CE03EA5" w14:textId="77777777" w:rsidR="001C7C5E" w:rsidRPr="009C2FD6" w:rsidRDefault="003B33BF" w:rsidP="001C7C5E">
      <w:pPr>
        <w:pStyle w:val="berschrift3"/>
        <w:rPr>
          <w:lang w:eastAsia="de-DE"/>
        </w:rPr>
      </w:pPr>
      <w:r w:rsidRPr="009C2FD6">
        <w:rPr>
          <w:lang w:eastAsia="de-DE"/>
        </w:rPr>
        <w:t>Leitpfadi</w:t>
      </w:r>
      <w:r w:rsidR="001C7C5E" w:rsidRPr="009C2FD6">
        <w:rPr>
          <w:lang w:eastAsia="de-DE"/>
        </w:rPr>
        <w:t>:</w:t>
      </w:r>
    </w:p>
    <w:p w14:paraId="21D03A87" w14:textId="77777777" w:rsidR="004772F8" w:rsidRPr="009C2FD6" w:rsidRDefault="004772F8" w:rsidP="004772F8">
      <w:pPr>
        <w:pStyle w:val="Listenabsatz"/>
        <w:numPr>
          <w:ilvl w:val="0"/>
          <w:numId w:val="31"/>
        </w:numPr>
        <w:rPr>
          <w:rFonts w:ascii="Arial" w:eastAsia="Century Gothic" w:hAnsi="Arial" w:cs="Arial"/>
          <w:color w:val="auto"/>
          <w:szCs w:val="22"/>
        </w:rPr>
      </w:pPr>
      <w:r w:rsidRPr="009C2FD6">
        <w:rPr>
          <w:rFonts w:ascii="Arial" w:eastAsia="Century Gothic" w:hAnsi="Arial" w:cs="Arial"/>
          <w:color w:val="auto"/>
          <w:szCs w:val="22"/>
        </w:rPr>
        <w:t>Planung und Anleiten von kurzen Aktivitäten wie Spielen</w:t>
      </w:r>
    </w:p>
    <w:p w14:paraId="4C6206D0" w14:textId="77777777" w:rsidR="00E8387C" w:rsidRPr="009C2FD6" w:rsidRDefault="00E8387C" w:rsidP="00E8387C">
      <w:pPr>
        <w:pStyle w:val="Listenabsatz"/>
        <w:numPr>
          <w:ilvl w:val="0"/>
          <w:numId w:val="31"/>
        </w:numPr>
        <w:rPr>
          <w:rFonts w:ascii="Arial" w:eastAsia="Century Gothic" w:hAnsi="Arial" w:cs="Arial"/>
          <w:color w:val="auto"/>
          <w:szCs w:val="22"/>
        </w:rPr>
      </w:pPr>
      <w:r w:rsidRPr="009C2FD6">
        <w:rPr>
          <w:rFonts w:ascii="Arial" w:eastAsia="Century Gothic" w:hAnsi="Arial" w:cs="Arial"/>
          <w:color w:val="auto"/>
          <w:szCs w:val="22"/>
        </w:rPr>
        <w:t>Für eine gute Stimmung in der Gruppe sorgen</w:t>
      </w:r>
    </w:p>
    <w:p w14:paraId="67AC351F" w14:textId="77777777" w:rsidR="00521F82" w:rsidRPr="009C2FD6" w:rsidRDefault="00521F82" w:rsidP="00521F82">
      <w:pPr>
        <w:pStyle w:val="Listenabsatz"/>
        <w:numPr>
          <w:ilvl w:val="0"/>
          <w:numId w:val="31"/>
        </w:numPr>
        <w:rPr>
          <w:rFonts w:ascii="Arial" w:eastAsia="Century Gothic" w:hAnsi="Arial" w:cs="Arial"/>
          <w:color w:val="auto"/>
          <w:szCs w:val="22"/>
        </w:rPr>
      </w:pPr>
      <w:r w:rsidRPr="009C2FD6">
        <w:rPr>
          <w:rFonts w:ascii="Arial" w:eastAsia="Century Gothic" w:hAnsi="Arial" w:cs="Arial"/>
          <w:color w:val="auto"/>
          <w:szCs w:val="22"/>
        </w:rPr>
        <w:t>Erste Ansprechperson für die anderen Kinder und Jugendlichen</w:t>
      </w:r>
    </w:p>
    <w:p w14:paraId="547EE51D" w14:textId="77777777" w:rsidR="006B0A31" w:rsidRPr="009C2FD6" w:rsidRDefault="006B0A31" w:rsidP="006B0A31">
      <w:pPr>
        <w:pStyle w:val="Listenabsatz"/>
        <w:numPr>
          <w:ilvl w:val="0"/>
          <w:numId w:val="31"/>
        </w:numPr>
        <w:rPr>
          <w:rFonts w:ascii="Arial" w:eastAsia="Century Gothic" w:hAnsi="Arial" w:cs="Arial"/>
          <w:color w:val="auto"/>
          <w:szCs w:val="22"/>
        </w:rPr>
      </w:pPr>
      <w:r w:rsidRPr="009C2FD6">
        <w:rPr>
          <w:rFonts w:ascii="Arial" w:eastAsia="Century Gothic" w:hAnsi="Arial" w:cs="Arial"/>
          <w:color w:val="auto"/>
          <w:szCs w:val="22"/>
        </w:rPr>
        <w:t>Mitarbeit bei der Planung und Durchführung von Aktivitäten</w:t>
      </w:r>
    </w:p>
    <w:p w14:paraId="2328773B" w14:textId="77777777" w:rsidR="00FF0EBF" w:rsidRPr="009C2FD6" w:rsidRDefault="00F416BE" w:rsidP="00FF0EBF">
      <w:pPr>
        <w:pStyle w:val="Listenabsatz"/>
        <w:numPr>
          <w:ilvl w:val="0"/>
          <w:numId w:val="31"/>
        </w:numPr>
        <w:rPr>
          <w:rFonts w:ascii="Arial" w:eastAsia="Century Gothic" w:hAnsi="Arial" w:cs="Arial"/>
          <w:color w:val="auto"/>
          <w:szCs w:val="22"/>
        </w:rPr>
      </w:pPr>
      <w:r w:rsidRPr="009C2FD6">
        <w:rPr>
          <w:rFonts w:ascii="Arial" w:eastAsia="Century Gothic" w:hAnsi="Arial" w:cs="Arial"/>
          <w:color w:val="auto"/>
          <w:szCs w:val="22"/>
        </w:rPr>
        <w:t>Zu einer positiven Atmosphäre beitragen</w:t>
      </w:r>
    </w:p>
    <w:p w14:paraId="6272E946" w14:textId="77777777" w:rsidR="00FF0EBF" w:rsidRPr="009C2FD6" w:rsidRDefault="00FF0EBF" w:rsidP="00FF0EBF">
      <w:pPr>
        <w:pStyle w:val="Listenabsatz"/>
        <w:numPr>
          <w:ilvl w:val="0"/>
          <w:numId w:val="31"/>
        </w:numPr>
        <w:rPr>
          <w:rFonts w:ascii="Arial" w:eastAsia="Century Gothic" w:hAnsi="Arial" w:cs="Arial"/>
          <w:color w:val="auto"/>
          <w:szCs w:val="22"/>
        </w:rPr>
      </w:pPr>
      <w:r w:rsidRPr="009C2FD6">
        <w:rPr>
          <w:rFonts w:ascii="Arial" w:eastAsia="Century Gothic" w:hAnsi="Arial" w:cs="Arial"/>
          <w:color w:val="auto"/>
          <w:szCs w:val="22"/>
        </w:rPr>
        <w:t>Förderung des Gruppenzusammenhalts</w:t>
      </w:r>
    </w:p>
    <w:p w14:paraId="6D6C1046" w14:textId="77777777" w:rsidR="001C7C5E" w:rsidRPr="009C2FD6" w:rsidRDefault="00C33DD6" w:rsidP="001C7C5E">
      <w:pPr>
        <w:pStyle w:val="berschrift3"/>
        <w:rPr>
          <w:lang w:eastAsia="de-DE"/>
        </w:rPr>
      </w:pPr>
      <w:r w:rsidRPr="009C2FD6">
        <w:rPr>
          <w:lang w:eastAsia="de-DE"/>
        </w:rPr>
        <w:t>Leiter*in</w:t>
      </w:r>
      <w:r w:rsidR="001C7C5E" w:rsidRPr="009C2FD6">
        <w:rPr>
          <w:lang w:eastAsia="de-DE"/>
        </w:rPr>
        <w:t xml:space="preserve">: </w:t>
      </w:r>
    </w:p>
    <w:p w14:paraId="65B93235" w14:textId="77777777" w:rsidR="00DC1AD9" w:rsidRPr="009C2FD6" w:rsidRDefault="00DC1AD9" w:rsidP="00DC1AD9">
      <w:pPr>
        <w:pStyle w:val="Listenabsatz"/>
        <w:numPr>
          <w:ilvl w:val="0"/>
          <w:numId w:val="31"/>
        </w:numPr>
        <w:rPr>
          <w:rFonts w:ascii="Arial" w:eastAsia="Century Gothic" w:hAnsi="Arial" w:cs="Arial"/>
          <w:color w:val="auto"/>
          <w:szCs w:val="22"/>
        </w:rPr>
      </w:pPr>
      <w:r w:rsidRPr="009C2FD6">
        <w:rPr>
          <w:rFonts w:ascii="Arial" w:eastAsia="Century Gothic" w:hAnsi="Arial" w:cs="Arial"/>
          <w:color w:val="auto"/>
          <w:szCs w:val="22"/>
        </w:rPr>
        <w:t>Verantwortlich für die Planung, Organisation und Durchführung von mehrstündigen Aktivitäten im Freien mit Kindern und Jugendlichen</w:t>
      </w:r>
    </w:p>
    <w:p w14:paraId="0CC800EF" w14:textId="77777777" w:rsidR="00DC1AD9" w:rsidRPr="009C2FD6" w:rsidRDefault="00DC1AD9" w:rsidP="00FC4191">
      <w:pPr>
        <w:pStyle w:val="Listenabsatz"/>
        <w:numPr>
          <w:ilvl w:val="0"/>
          <w:numId w:val="31"/>
        </w:numPr>
        <w:rPr>
          <w:rFonts w:ascii="Arial" w:eastAsia="Century Gothic" w:hAnsi="Arial" w:cs="Arial"/>
          <w:color w:val="auto"/>
          <w:szCs w:val="22"/>
        </w:rPr>
      </w:pPr>
      <w:r w:rsidRPr="009C2FD6">
        <w:rPr>
          <w:rFonts w:ascii="Arial" w:eastAsia="Century Gothic" w:hAnsi="Arial" w:cs="Arial"/>
          <w:color w:val="auto"/>
          <w:szCs w:val="22"/>
        </w:rPr>
        <w:t>Mitarbeit in der Planung, Organisation und Durchführung von Wochenenden und Lagern</w:t>
      </w:r>
    </w:p>
    <w:p w14:paraId="6FD896F4" w14:textId="77777777" w:rsidR="00DC1AD9" w:rsidRPr="009C2FD6" w:rsidRDefault="00DC1AD9" w:rsidP="00E64059">
      <w:pPr>
        <w:pStyle w:val="Listenabsatz"/>
        <w:numPr>
          <w:ilvl w:val="0"/>
          <w:numId w:val="31"/>
        </w:numPr>
        <w:rPr>
          <w:rFonts w:ascii="Arial" w:eastAsia="Century Gothic" w:hAnsi="Arial" w:cs="Arial"/>
          <w:color w:val="auto"/>
          <w:szCs w:val="22"/>
        </w:rPr>
      </w:pPr>
      <w:r w:rsidRPr="009C2FD6">
        <w:rPr>
          <w:rFonts w:ascii="Arial" w:eastAsia="Century Gothic" w:hAnsi="Arial" w:cs="Arial"/>
          <w:color w:val="auto"/>
          <w:szCs w:val="22"/>
        </w:rPr>
        <w:t>Ansprechperson für persönliche Anliegen und Koordination mit weiteren Stellen falls notwendig</w:t>
      </w:r>
    </w:p>
    <w:p w14:paraId="63240F71" w14:textId="77777777" w:rsidR="00DC1AD9" w:rsidRPr="009C2FD6" w:rsidRDefault="00DC1AD9" w:rsidP="00364585">
      <w:pPr>
        <w:pStyle w:val="Listenabsatz"/>
        <w:numPr>
          <w:ilvl w:val="0"/>
          <w:numId w:val="31"/>
        </w:numPr>
        <w:rPr>
          <w:rFonts w:ascii="Arial" w:eastAsia="Century Gothic" w:hAnsi="Arial" w:cs="Arial"/>
          <w:color w:val="auto"/>
          <w:szCs w:val="22"/>
        </w:rPr>
      </w:pPr>
      <w:r w:rsidRPr="009C2FD6">
        <w:rPr>
          <w:rFonts w:ascii="Arial" w:eastAsia="Century Gothic" w:hAnsi="Arial" w:cs="Arial"/>
          <w:color w:val="auto"/>
          <w:szCs w:val="22"/>
        </w:rPr>
        <w:t>Teilnahme an und Teilleitung von Sitzungen, Koordination innerhalb des Leitungsteams bezüglich der verantworteten Aktivitäten</w:t>
      </w:r>
    </w:p>
    <w:p w14:paraId="7971452D" w14:textId="77777777" w:rsidR="00DC1AD9" w:rsidRPr="009C2FD6" w:rsidRDefault="00DC1AD9" w:rsidP="00B67157">
      <w:pPr>
        <w:pStyle w:val="Listenabsatz"/>
        <w:numPr>
          <w:ilvl w:val="0"/>
          <w:numId w:val="31"/>
        </w:numPr>
        <w:rPr>
          <w:rFonts w:ascii="Arial" w:eastAsia="Century Gothic" w:hAnsi="Arial" w:cs="Arial"/>
          <w:color w:val="auto"/>
          <w:szCs w:val="22"/>
        </w:rPr>
      </w:pPr>
      <w:r w:rsidRPr="009C2FD6">
        <w:rPr>
          <w:rFonts w:ascii="Arial" w:eastAsia="Century Gothic" w:hAnsi="Arial" w:cs="Arial"/>
          <w:color w:val="auto"/>
          <w:szCs w:val="22"/>
        </w:rPr>
        <w:t>Betreuung der Kinder und Jugendlichen</w:t>
      </w:r>
    </w:p>
    <w:p w14:paraId="0977DB78" w14:textId="77777777" w:rsidR="00DC1AD9" w:rsidRPr="009C2FD6" w:rsidRDefault="00DC1AD9" w:rsidP="00B67157">
      <w:pPr>
        <w:pStyle w:val="Listenabsatz"/>
        <w:numPr>
          <w:ilvl w:val="0"/>
          <w:numId w:val="31"/>
        </w:numPr>
        <w:rPr>
          <w:rFonts w:ascii="Arial" w:eastAsia="Century Gothic" w:hAnsi="Arial" w:cs="Arial"/>
          <w:color w:val="auto"/>
          <w:szCs w:val="22"/>
        </w:rPr>
      </w:pPr>
      <w:r w:rsidRPr="009C2FD6">
        <w:rPr>
          <w:rFonts w:ascii="Arial" w:eastAsia="Century Gothic" w:hAnsi="Arial" w:cs="Arial"/>
          <w:color w:val="auto"/>
          <w:szCs w:val="22"/>
        </w:rPr>
        <w:t>Berücksichtigen sicherheitsrelevanter Aspekte bei der Planung und Durchführung von Aktivitäten</w:t>
      </w:r>
    </w:p>
    <w:p w14:paraId="562B317B" w14:textId="77777777" w:rsidR="00893BFE" w:rsidRPr="00893BFE" w:rsidRDefault="00DC1AD9" w:rsidP="00A81B8C">
      <w:pPr>
        <w:pStyle w:val="berschrift3"/>
      </w:pPr>
      <w:r w:rsidRPr="009C2FD6">
        <w:rPr>
          <w:lang w:eastAsia="de-DE"/>
        </w:rPr>
        <w:t>Einheitsleiter*in, Stufenleiter*in</w:t>
      </w:r>
      <w:r w:rsidR="001C7C5E" w:rsidRPr="009C2FD6">
        <w:rPr>
          <w:lang w:eastAsia="de-DE"/>
        </w:rPr>
        <w:t xml:space="preserve">: </w:t>
      </w:r>
    </w:p>
    <w:p w14:paraId="52161FF0" w14:textId="77777777" w:rsidR="001C7C5E" w:rsidRPr="009C2FD6" w:rsidRDefault="00893BFE" w:rsidP="00A81B8C">
      <w:pPr>
        <w:pStyle w:val="berschrift3"/>
        <w:numPr>
          <w:ilvl w:val="0"/>
          <w:numId w:val="32"/>
        </w:numPr>
        <w:spacing w:before="0" w:after="120"/>
        <w:ind w:left="425" w:hanging="357"/>
        <w:rPr>
          <w:lang w:eastAsia="de-DE"/>
        </w:rPr>
      </w:pPr>
      <w:r w:rsidRPr="00893BFE">
        <w:rPr>
          <w:rFonts w:ascii="Arial" w:eastAsia="Times New Roman" w:hAnsi="Arial" w:cs="Times New Roman"/>
          <w:b w:val="0"/>
          <w:i/>
          <w:color w:val="auto"/>
          <w:szCs w:val="20"/>
          <w:lang w:eastAsia="de-DE"/>
        </w:rPr>
        <w:t>Bitte wähle maximal 6 Punkte</w:t>
      </w:r>
      <w:r>
        <w:rPr>
          <w:rFonts w:ascii="Arial" w:eastAsia="Times New Roman" w:hAnsi="Arial" w:cs="Times New Roman"/>
          <w:b w:val="0"/>
          <w:i/>
          <w:color w:val="auto"/>
          <w:szCs w:val="20"/>
          <w:lang w:eastAsia="de-DE"/>
        </w:rPr>
        <w:t>:</w:t>
      </w:r>
    </w:p>
    <w:p w14:paraId="35D41560" w14:textId="77777777" w:rsidR="00F34FE3" w:rsidRPr="009C2FD6" w:rsidRDefault="00F34FE3" w:rsidP="00F34FE3">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Verantwortlich für die Planung, Organisation und Koordination des Jahresprogramms, sowie die langfristige Planung der Aktivitäten</w:t>
      </w:r>
    </w:p>
    <w:p w14:paraId="2444DFE4" w14:textId="77777777" w:rsidR="00F34FE3" w:rsidRPr="009C2FD6" w:rsidRDefault="00F34FE3" w:rsidP="00F34FE3">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Koordination, Anleitung, Betreuung und Beurteilung der Leitenden in ihrem Verantwortungsbereich</w:t>
      </w:r>
    </w:p>
    <w:p w14:paraId="014DE368" w14:textId="77777777" w:rsidR="00F34FE3" w:rsidRPr="009C2FD6" w:rsidRDefault="00F34FE3" w:rsidP="00F34FE3">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Verantwortlich für die personelle Entwicklung in ihrem Verantwortungsbereich (Nachwuchsplanung sowie persönliche Entwicklung der Leitenden)</w:t>
      </w:r>
    </w:p>
    <w:p w14:paraId="2419BB64" w14:textId="77777777" w:rsidR="00F34FE3" w:rsidRPr="009C2FD6" w:rsidRDefault="00F34FE3" w:rsidP="00F34FE3">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Verantwortung für administrative Aufgaben (z. B. finanzielle Teilverantwortung, Verwaltung von Adressen und Daten, Verwalten von Material)</w:t>
      </w:r>
    </w:p>
    <w:p w14:paraId="0A369E0F" w14:textId="77777777" w:rsidR="00F34FE3" w:rsidRPr="009C2FD6" w:rsidRDefault="00F34FE3" w:rsidP="00F34FE3">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Vorbereiten und Leiten von Sitzungen</w:t>
      </w:r>
    </w:p>
    <w:p w14:paraId="6C5A634D" w14:textId="77777777" w:rsidR="00F34FE3" w:rsidRPr="009C2FD6" w:rsidRDefault="00F34FE3" w:rsidP="00F34FE3">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 xml:space="preserve">Ansprechperson für persönliche Anliegen und Koordination mit weiteren Stellen falls </w:t>
      </w:r>
      <w:r w:rsidRPr="009C2FD6">
        <w:rPr>
          <w:rFonts w:ascii="Arial" w:eastAsia="Century Gothic" w:hAnsi="Arial" w:cs="Arial"/>
          <w:color w:val="auto"/>
          <w:szCs w:val="22"/>
        </w:rPr>
        <w:lastRenderedPageBreak/>
        <w:t>notwendig</w:t>
      </w:r>
    </w:p>
    <w:p w14:paraId="62A06BDB" w14:textId="77777777" w:rsidR="00F34FE3" w:rsidRPr="009C2FD6" w:rsidRDefault="00F34FE3" w:rsidP="00F34FE3">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 xml:space="preserve">Betreuung der Kinder und Jugendlichen </w:t>
      </w:r>
    </w:p>
    <w:p w14:paraId="3F56A1ED" w14:textId="77777777" w:rsidR="00F34FE3" w:rsidRPr="009C2FD6" w:rsidRDefault="00F34FE3" w:rsidP="00F34FE3">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Mitarbeit in der Abteilungsleitung und damit mitverantwortlich für die Entwicklung und Erreichung langfristiger Ziele (wie Mitgliederwerbung, Finanzen, Materialbewirtschaftung)</w:t>
      </w:r>
    </w:p>
    <w:p w14:paraId="798ED41D" w14:textId="77777777" w:rsidR="00F34FE3" w:rsidRPr="009C2FD6" w:rsidRDefault="00F34FE3" w:rsidP="00F34FE3">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Verantwortlich für die Planung, Organisation und Durchführung von Wochenenden und Lagern</w:t>
      </w:r>
    </w:p>
    <w:p w14:paraId="776C66A0" w14:textId="77777777" w:rsidR="00F34FE3" w:rsidRPr="009C2FD6" w:rsidRDefault="00F34FE3" w:rsidP="00F34FE3">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Umsetzung der Qualitätsstandards und Sicherheitsbestimmungen der Pfadibewegung Schweiz und Jugend+Sport (geeignete Rahmenbedingungen, Betreuung, Umsetzung geplanter Inhalte, Sicherheitskonzepte)</w:t>
      </w:r>
    </w:p>
    <w:p w14:paraId="14A9FF57" w14:textId="77777777" w:rsidR="009B24AB" w:rsidRPr="009C2FD6" w:rsidRDefault="00F34FE3" w:rsidP="009B24AB">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Elternabende planen und durchführen und Elternkontakte pflegen</w:t>
      </w:r>
    </w:p>
    <w:p w14:paraId="58B55FC8" w14:textId="77777777" w:rsidR="001C7C5E" w:rsidRPr="009C2FD6" w:rsidRDefault="00391D1B" w:rsidP="009B24AB">
      <w:pPr>
        <w:pStyle w:val="berschrift3"/>
        <w:rPr>
          <w:rFonts w:ascii="Arial" w:eastAsia="Century Gothic" w:hAnsi="Arial" w:cs="Arial"/>
          <w:color w:val="auto"/>
          <w:szCs w:val="22"/>
        </w:rPr>
      </w:pPr>
      <w:r w:rsidRPr="009C2FD6">
        <w:rPr>
          <w:lang w:eastAsia="de-DE"/>
        </w:rPr>
        <w:t>Abteilungsleiter*in</w:t>
      </w:r>
      <w:r w:rsidR="001C7C5E" w:rsidRPr="009C2FD6">
        <w:rPr>
          <w:lang w:eastAsia="de-DE"/>
        </w:rPr>
        <w:t>:</w:t>
      </w:r>
    </w:p>
    <w:p w14:paraId="412857D1" w14:textId="77777777" w:rsidR="008416B5" w:rsidRPr="009C2FD6" w:rsidRDefault="008416B5" w:rsidP="008416B5">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Koordination von Planung, Organisation und Durchführung von Aktivitäten und Lagern</w:t>
      </w:r>
    </w:p>
    <w:p w14:paraId="43BDD6CD" w14:textId="77777777" w:rsidR="008416B5" w:rsidRPr="009C2FD6" w:rsidRDefault="008416B5" w:rsidP="008416B5">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Koordination, Anleitung, Betreuung und Beurteilung der Leitenden</w:t>
      </w:r>
    </w:p>
    <w:p w14:paraId="64E64333" w14:textId="77777777" w:rsidR="008416B5" w:rsidRPr="009C2FD6" w:rsidRDefault="008416B5" w:rsidP="008416B5">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Verantwortlich für die Planung und Umsetzung der Aus- und Weiterbildung für die unterstellten Leiterinnen und Leiter und Kinder und Jugendlichen</w:t>
      </w:r>
    </w:p>
    <w:p w14:paraId="70ACD55D" w14:textId="77777777" w:rsidR="008416B5" w:rsidRPr="009C2FD6" w:rsidRDefault="008416B5" w:rsidP="008416B5">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Verantwortlich für die personelle Entwicklung in ihrem Verantwortungsbereich (Nachwuchsplanung sowie persönliche Entwicklung der Leitenden)</w:t>
      </w:r>
    </w:p>
    <w:p w14:paraId="318248D2" w14:textId="77777777" w:rsidR="008416B5" w:rsidRPr="009C2FD6" w:rsidRDefault="008416B5" w:rsidP="008416B5">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Pflege der Kontakte zu Eltern sowie Vernetzung mit Behörden und anderen Vereinen</w:t>
      </w:r>
    </w:p>
    <w:p w14:paraId="6E3079D3" w14:textId="77777777" w:rsidR="008416B5" w:rsidRPr="009C2FD6" w:rsidRDefault="008416B5" w:rsidP="008416B5">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Verantwortung für administrative Aufgaben (finanzielle Verantwortung, Erstellen von Informationsschreiben, Verwaltung von Adressen und Daten, Verwalten von Material)</w:t>
      </w:r>
    </w:p>
    <w:p w14:paraId="54BE962D" w14:textId="77777777" w:rsidR="008416B5" w:rsidRPr="009C2FD6" w:rsidRDefault="008416B5" w:rsidP="008416B5">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Ansprechperson für persönliche Anliegen der Leitenden sowie Vermitteln in schwierigen Situationen, in welchen die Leitenden auf externe Unterstützung angewiesen sind</w:t>
      </w:r>
    </w:p>
    <w:p w14:paraId="2E94265F" w14:textId="77777777" w:rsidR="001C7C5E" w:rsidRPr="009C2FD6" w:rsidRDefault="008416B5" w:rsidP="008416B5">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Förderung des Teamgeists und der Abteilungskultur</w:t>
      </w:r>
    </w:p>
    <w:p w14:paraId="0490E52E" w14:textId="77777777" w:rsidR="001C7C5E" w:rsidRPr="009C2FD6" w:rsidRDefault="00470FFA" w:rsidP="001C7C5E">
      <w:pPr>
        <w:pStyle w:val="berschrift3"/>
        <w:rPr>
          <w:lang w:eastAsia="de-DE"/>
        </w:rPr>
      </w:pPr>
      <w:r w:rsidRPr="009C2FD6">
        <w:rPr>
          <w:lang w:eastAsia="de-DE"/>
        </w:rPr>
        <w:t>Ausbilder*in</w:t>
      </w:r>
      <w:r w:rsidR="001C7C5E" w:rsidRPr="009C2FD6">
        <w:rPr>
          <w:lang w:eastAsia="de-DE"/>
        </w:rPr>
        <w:t>:</w:t>
      </w:r>
    </w:p>
    <w:p w14:paraId="45B4C0F2" w14:textId="77777777" w:rsidR="00EF7B8B" w:rsidRPr="009C2FD6" w:rsidRDefault="00EF7B8B" w:rsidP="00EF7B8B">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Nur für Hauptkursleiter: Verantwortlich für die Planung, Organisation und Durchführung von Ausbildungskursen</w:t>
      </w:r>
    </w:p>
    <w:p w14:paraId="425AD656" w14:textId="77777777" w:rsidR="00EF7B8B" w:rsidRPr="009C2FD6" w:rsidRDefault="00EF7B8B" w:rsidP="00EF7B8B">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Mitarbeit bei der Planung, Organisation und Durchführung von Ausbildungskursen</w:t>
      </w:r>
    </w:p>
    <w:p w14:paraId="31DD7397" w14:textId="77777777" w:rsidR="00EF7B8B" w:rsidRPr="009C2FD6" w:rsidRDefault="00EF7B8B" w:rsidP="00EF7B8B">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Nur für Hauptkursleiter: Koordination, Betreuung des Leitungsteams und Förderung des individuellen Fortschritts</w:t>
      </w:r>
    </w:p>
    <w:p w14:paraId="17A8333C" w14:textId="77777777" w:rsidR="00EF7B8B" w:rsidRPr="009C2FD6" w:rsidRDefault="00EF7B8B" w:rsidP="00EF7B8B">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 xml:space="preserve">Teilnehmerbeurteilung und Führung von Feedbackgesprächen mit den Teilnehmenden </w:t>
      </w:r>
    </w:p>
    <w:p w14:paraId="2AC2544C" w14:textId="77777777" w:rsidR="001C7C5E" w:rsidRPr="009C2FD6" w:rsidRDefault="00EF7B8B" w:rsidP="00EF7B8B">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Selbständige Konzeption und Durchführung von einzelnen Kursmodulen</w:t>
      </w:r>
      <w:r w:rsidR="001C7C5E" w:rsidRPr="009C2FD6">
        <w:rPr>
          <w:rFonts w:ascii="Arial" w:eastAsia="Century Gothic" w:hAnsi="Arial" w:cs="Arial"/>
          <w:color w:val="auto"/>
          <w:szCs w:val="22"/>
        </w:rPr>
        <w:t xml:space="preserve"> </w:t>
      </w:r>
    </w:p>
    <w:p w14:paraId="7C28B6BB" w14:textId="77777777" w:rsidR="001C7C5E" w:rsidRPr="009C2FD6" w:rsidRDefault="001C7C5E" w:rsidP="001C7C5E">
      <w:pPr>
        <w:pStyle w:val="berschrift3"/>
        <w:rPr>
          <w:lang w:eastAsia="de-DE"/>
        </w:rPr>
      </w:pPr>
      <w:r w:rsidRPr="009C2FD6">
        <w:rPr>
          <w:lang w:eastAsia="de-DE"/>
        </w:rPr>
        <w:t xml:space="preserve">Coach: </w:t>
      </w:r>
    </w:p>
    <w:p w14:paraId="40F71CF1" w14:textId="77777777" w:rsidR="00124474" w:rsidRPr="009C2FD6" w:rsidRDefault="00124474" w:rsidP="00124474">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Besprechen des Jahresprogramms mit der Abteilungsleitung und entsprechende Beratung</w:t>
      </w:r>
    </w:p>
    <w:p w14:paraId="631E30E0" w14:textId="77777777" w:rsidR="00124474" w:rsidRPr="009C2FD6" w:rsidRDefault="00124474" w:rsidP="00124474">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Beraten der Abteilungsleitung und frühzeitiges Ansprechen möglicher Probleme</w:t>
      </w:r>
    </w:p>
    <w:p w14:paraId="1845EDB9" w14:textId="77777777" w:rsidR="00124474" w:rsidRPr="009C2FD6" w:rsidRDefault="00124474" w:rsidP="00124474">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Ansprechperson für zwischenmenschliche Themen und Vermittlung in Konflikten</w:t>
      </w:r>
    </w:p>
    <w:p w14:paraId="4DBD9EB5" w14:textId="77777777" w:rsidR="001C7C5E" w:rsidRPr="009C2FD6" w:rsidRDefault="00124474" w:rsidP="00124474">
      <w:pPr>
        <w:widowControl w:val="0"/>
        <w:numPr>
          <w:ilvl w:val="0"/>
          <w:numId w:val="31"/>
        </w:numPr>
        <w:autoSpaceDE w:val="0"/>
        <w:autoSpaceDN w:val="0"/>
        <w:spacing w:before="39" w:line="240" w:lineRule="auto"/>
        <w:rPr>
          <w:rFonts w:ascii="Arial" w:eastAsia="Century Gothic" w:hAnsi="Arial" w:cs="Arial"/>
          <w:color w:val="auto"/>
          <w:szCs w:val="22"/>
        </w:rPr>
      </w:pPr>
      <w:r w:rsidRPr="009C2FD6">
        <w:rPr>
          <w:rFonts w:ascii="Arial" w:eastAsia="Century Gothic" w:hAnsi="Arial" w:cs="Arial"/>
          <w:color w:val="auto"/>
          <w:szCs w:val="22"/>
        </w:rPr>
        <w:t>Bewilligung und Kontrolle der Lager bezüglich Einhaltung der Qualitätsstandards und Sicherheitsbestimmungen der Pfadibewegung Schweiz und von Jugend+Sport</w:t>
      </w:r>
    </w:p>
    <w:bookmarkStart w:id="19" w:name="_Choix_du_rôle_3"/>
    <w:bookmarkStart w:id="20" w:name="_Rolle_Auswahl_4"/>
    <w:bookmarkEnd w:id="19"/>
    <w:p w14:paraId="7E7E710C" w14:textId="77777777" w:rsidR="001C7C5E" w:rsidRPr="009C2FD6" w:rsidRDefault="001C7C5E" w:rsidP="001C7C5E">
      <w:pPr>
        <w:pStyle w:val="berschrift2"/>
      </w:pPr>
      <w:r w:rsidRPr="009C2FD6">
        <w:fldChar w:fldCharType="begin"/>
      </w:r>
      <w:r w:rsidR="00124474" w:rsidRPr="009C2FD6">
        <w:instrText>HYPERLINK  \l "Auswahl_Rolle_4"</w:instrText>
      </w:r>
      <w:r w:rsidRPr="009C2FD6">
        <w:fldChar w:fldCharType="separate"/>
      </w:r>
      <w:r w:rsidR="00124474" w:rsidRPr="009C2FD6">
        <w:t>Rolle Auswahl 4</w:t>
      </w:r>
      <w:r w:rsidRPr="009C2FD6">
        <w:fldChar w:fldCharType="end"/>
      </w:r>
    </w:p>
    <w:bookmarkEnd w:id="20"/>
    <w:p w14:paraId="53C3DDC2" w14:textId="77777777" w:rsidR="001C7C5E" w:rsidRPr="009C2FD6" w:rsidRDefault="00DD5024" w:rsidP="00DD5024">
      <w:pPr>
        <w:pStyle w:val="Aufzhlungszeichen"/>
      </w:pPr>
      <w:r w:rsidRPr="009C2FD6">
        <w:t>Auswahl treffen oder beide mit „sowie“ verbinden</w:t>
      </w:r>
    </w:p>
    <w:p w14:paraId="1C1F33D2" w14:textId="77777777" w:rsidR="00CE4694" w:rsidRPr="009C2FD6" w:rsidRDefault="00CE4694" w:rsidP="00CE4694">
      <w:pPr>
        <w:pStyle w:val="Aufzhlungszeichen"/>
        <w:numPr>
          <w:ilvl w:val="0"/>
          <w:numId w:val="0"/>
        </w:numPr>
      </w:pPr>
      <w:r w:rsidRPr="009C2FD6">
        <w:lastRenderedPageBreak/>
        <w:t xml:space="preserve">in Ausbildungskursen der Pfadibewegung Schweiz </w:t>
      </w:r>
    </w:p>
    <w:p w14:paraId="7413B8AE" w14:textId="77777777" w:rsidR="001C7C5E" w:rsidRPr="009C2FD6" w:rsidRDefault="00CE4694" w:rsidP="00C70F6F">
      <w:pPr>
        <w:pStyle w:val="Aufzhlungszeichen"/>
        <w:numPr>
          <w:ilvl w:val="0"/>
          <w:numId w:val="0"/>
        </w:numPr>
        <w:ind w:left="284" w:hanging="284"/>
        <w:rPr>
          <w:rFonts w:ascii="Arial" w:eastAsia="Times New Roman" w:hAnsi="Arial" w:cs="Arial"/>
          <w:color w:val="auto"/>
          <w:lang w:eastAsia="de-DE"/>
        </w:rPr>
        <w:sectPr w:rsidR="001C7C5E" w:rsidRPr="009C2FD6" w:rsidSect="00282390">
          <w:headerReference w:type="default" r:id="rId16"/>
          <w:headerReference w:type="first" r:id="rId17"/>
          <w:pgSz w:w="11906" w:h="16838"/>
          <w:pgMar w:top="2325" w:right="851" w:bottom="2268" w:left="2552" w:header="624" w:footer="1168" w:gutter="0"/>
          <w:cols w:space="709"/>
          <w:docGrid w:linePitch="360"/>
        </w:sectPr>
      </w:pPr>
      <w:r w:rsidRPr="009C2FD6">
        <w:t>in Kaderkursen von Jugend+Sport (Bundesamt für Sport</w:t>
      </w:r>
      <w:r w:rsidRPr="009C2FD6">
        <w:rPr>
          <w:rFonts w:ascii="Arial" w:eastAsia="Times New Roman" w:hAnsi="Arial" w:cs="Arial"/>
          <w:color w:val="auto"/>
          <w:lang w:eastAsia="de-DE"/>
        </w:rPr>
        <w:t>)</w:t>
      </w:r>
      <w:r w:rsidR="001C7C5E" w:rsidRPr="009C2FD6">
        <w:rPr>
          <w:rFonts w:ascii="Arial" w:eastAsia="Times New Roman" w:hAnsi="Arial" w:cs="Arial"/>
          <w:color w:val="auto"/>
          <w:lang w:eastAsia="de-DE"/>
        </w:rPr>
        <w:t xml:space="preserve"> </w:t>
      </w:r>
    </w:p>
    <w:p w14:paraId="33A0F0A9" w14:textId="77777777" w:rsidR="001C7C5E" w:rsidRPr="009C2FD6" w:rsidRDefault="00010DB1" w:rsidP="001C7C5E">
      <w:pPr>
        <w:pStyle w:val="berschrift1"/>
        <w:rPr>
          <w:i/>
          <w:lang w:eastAsia="de-DE"/>
        </w:rPr>
      </w:pPr>
      <w:r w:rsidRPr="009C2FD6">
        <w:rPr>
          <w:lang w:eastAsia="de-DE"/>
        </w:rPr>
        <w:lastRenderedPageBreak/>
        <w:t>Persönliche Kompetenzen</w:t>
      </w:r>
      <w:r w:rsidR="001C7C5E" w:rsidRPr="009C2FD6">
        <w:rPr>
          <w:lang w:eastAsia="de-DE"/>
        </w:rPr>
        <w:t xml:space="preserve"> </w:t>
      </w:r>
    </w:p>
    <w:p w14:paraId="403D4A34" w14:textId="77777777" w:rsidR="001C7C5E" w:rsidRPr="009C2FD6" w:rsidRDefault="004F1D59" w:rsidP="001C7C5E">
      <w:pPr>
        <w:numPr>
          <w:ilvl w:val="0"/>
          <w:numId w:val="12"/>
        </w:numPr>
        <w:tabs>
          <w:tab w:val="num" w:pos="360"/>
        </w:tabs>
        <w:spacing w:after="120" w:line="240" w:lineRule="auto"/>
        <w:ind w:left="0" w:firstLine="0"/>
        <w:rPr>
          <w:rFonts w:ascii="Arial" w:eastAsia="Times New Roman" w:hAnsi="Arial" w:cs="Times New Roman"/>
          <w:b/>
          <w:i/>
          <w:color w:val="auto"/>
          <w:lang w:eastAsia="de-DE"/>
        </w:rPr>
      </w:pPr>
      <w:r w:rsidRPr="009C2FD6">
        <w:rPr>
          <w:rFonts w:ascii="Arial" w:eastAsia="Times New Roman" w:hAnsi="Arial" w:cs="Times New Roman"/>
          <w:i/>
          <w:color w:val="auto"/>
          <w:lang w:eastAsia="de-DE"/>
        </w:rPr>
        <w:t>Im Abschnitt «persönliche Kompetenzen» beschreibst du, welche Eigenschaften die Person in ihrer Funktion zeigt. Ziel ist es, in den nächsten drei Auswahlen insgesamt maximal 6 Begriffe auszuwählen, die ihn/sie besonders treffend und individuell beschreiben oder finde eigene Worte, um ihn*sie zu beschreiben.</w:t>
      </w:r>
    </w:p>
    <w:bookmarkStart w:id="21" w:name="_Compétences_personnelles_choix"/>
    <w:bookmarkStart w:id="22" w:name="_Persönliche_Kompetenzen_Auswahl_1"/>
    <w:bookmarkEnd w:id="21"/>
    <w:p w14:paraId="0A547952" w14:textId="77777777" w:rsidR="001C7C5E" w:rsidRPr="009C2FD6" w:rsidRDefault="001C7C5E" w:rsidP="001C7C5E">
      <w:pPr>
        <w:pStyle w:val="berschrift2"/>
      </w:pPr>
      <w:r w:rsidRPr="009C2FD6">
        <w:fldChar w:fldCharType="begin"/>
      </w:r>
      <w:r w:rsidR="00514DA2" w:rsidRPr="009C2FD6">
        <w:instrText>HYPERLINK  \l "Persönliche_Kompetenzen_Auswahl_1"</w:instrText>
      </w:r>
      <w:r w:rsidRPr="009C2FD6">
        <w:fldChar w:fldCharType="separate"/>
      </w:r>
      <w:r w:rsidR="00514DA2" w:rsidRPr="009C2FD6">
        <w:t>Persönliche Kompetenzen Auswahl 1</w:t>
      </w:r>
      <w:r w:rsidRPr="009C2FD6">
        <w:fldChar w:fldCharType="end"/>
      </w:r>
    </w:p>
    <w:bookmarkEnd w:id="22"/>
    <w:p w14:paraId="65BEFCC1"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zuverlässige*n</w:t>
      </w:r>
    </w:p>
    <w:p w14:paraId="6AF35A44"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zielgerichtete*n</w:t>
      </w:r>
    </w:p>
    <w:p w14:paraId="14DAE0F6"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selbständige*n</w:t>
      </w:r>
    </w:p>
    <w:p w14:paraId="2BF4F364"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flexible*n</w:t>
      </w:r>
    </w:p>
    <w:p w14:paraId="6F2A1BBE"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engagierte*n</w:t>
      </w:r>
    </w:p>
    <w:p w14:paraId="3D772EC0"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konfliktfähige*n</w:t>
      </w:r>
    </w:p>
    <w:p w14:paraId="204956CA"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motivierte*n</w:t>
      </w:r>
    </w:p>
    <w:p w14:paraId="38935175"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begeisterungsfähige*n</w:t>
      </w:r>
    </w:p>
    <w:p w14:paraId="06A8D9B0"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weitsichtige*n</w:t>
      </w:r>
    </w:p>
    <w:p w14:paraId="16B3E2CC"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integre*n</w:t>
      </w:r>
    </w:p>
    <w:p w14:paraId="0E1065E2"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loyale*n</w:t>
      </w:r>
    </w:p>
    <w:p w14:paraId="2621444D"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gewissenhafte*n</w:t>
      </w:r>
    </w:p>
    <w:p w14:paraId="65461676"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kreative*n</w:t>
      </w:r>
    </w:p>
    <w:p w14:paraId="4CD89A90"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belastbare*n</w:t>
      </w:r>
    </w:p>
    <w:p w14:paraId="2CAE5D28"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durchsetzungsstarke*n</w:t>
      </w:r>
    </w:p>
    <w:p w14:paraId="38388F03"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initiative*n</w:t>
      </w:r>
    </w:p>
    <w:p w14:paraId="6CD34ADE"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sicher auftretende*m</w:t>
      </w:r>
    </w:p>
    <w:p w14:paraId="00EC0C41" w14:textId="77777777" w:rsidR="008F203A"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rhetorisch versierte*n</w:t>
      </w:r>
    </w:p>
    <w:p w14:paraId="7A9ED8C6" w14:textId="77777777" w:rsidR="001C7C5E" w:rsidRPr="009C2FD6" w:rsidRDefault="008F203A" w:rsidP="008F203A">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leistungsbereite*n</w:t>
      </w:r>
    </w:p>
    <w:bookmarkStart w:id="23" w:name="_Compétences_personnelles_choix_1"/>
    <w:bookmarkStart w:id="24" w:name="_Persönliche_Kompetenzen_Auswahl_2"/>
    <w:bookmarkEnd w:id="23"/>
    <w:p w14:paraId="3AEF28DB" w14:textId="77777777" w:rsidR="001C7C5E" w:rsidRPr="009C2FD6" w:rsidRDefault="001C7C5E" w:rsidP="001C7C5E">
      <w:pPr>
        <w:pStyle w:val="berschrift2"/>
      </w:pPr>
      <w:r w:rsidRPr="009C2FD6">
        <w:fldChar w:fldCharType="begin"/>
      </w:r>
      <w:r w:rsidR="008E7A99" w:rsidRPr="009C2FD6">
        <w:instrText>HYPERLINK  \l "Persönliche_Kompetenzen_Auswahl_2"</w:instrText>
      </w:r>
      <w:r w:rsidRPr="009C2FD6">
        <w:fldChar w:fldCharType="separate"/>
      </w:r>
      <w:r w:rsidR="008E7A99" w:rsidRPr="009C2FD6">
        <w:t>Persönliche Kompetenzen Auswahl 2</w:t>
      </w:r>
      <w:r w:rsidRPr="009C2FD6">
        <w:fldChar w:fldCharType="end"/>
      </w:r>
    </w:p>
    <w:bookmarkEnd w:id="24"/>
    <w:p w14:paraId="03FF216B" w14:textId="77777777" w:rsidR="00960AFF" w:rsidRPr="009C2FD6" w:rsidRDefault="00960AFF" w:rsidP="00960AFF">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Selbständigkeit</w:t>
      </w:r>
    </w:p>
    <w:p w14:paraId="6DB1C0C3" w14:textId="77777777" w:rsidR="00960AFF" w:rsidRPr="009C2FD6" w:rsidRDefault="00960AFF" w:rsidP="00960AFF">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Verantwortungsbewusstsein</w:t>
      </w:r>
    </w:p>
    <w:p w14:paraId="573CF033" w14:textId="77777777" w:rsidR="00960AFF" w:rsidRPr="009C2FD6" w:rsidRDefault="00960AFF" w:rsidP="00960AFF">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Gewissenhaftigkeit, Genauigkeit</w:t>
      </w:r>
    </w:p>
    <w:p w14:paraId="57D7BC01" w14:textId="77777777" w:rsidR="00960AFF" w:rsidRPr="009C2FD6" w:rsidRDefault="00960AFF" w:rsidP="00960AFF">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Planungs- und Organisationstalent</w:t>
      </w:r>
    </w:p>
    <w:p w14:paraId="0A544649" w14:textId="77777777" w:rsidR="00960AFF" w:rsidRPr="009C2FD6" w:rsidRDefault="00960AFF" w:rsidP="00960AFF">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Problemlösefähigkeit</w:t>
      </w:r>
    </w:p>
    <w:p w14:paraId="5E1922C7" w14:textId="77777777" w:rsidR="00960AFF" w:rsidRPr="009C2FD6" w:rsidRDefault="00960AFF" w:rsidP="00960AFF">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 xml:space="preserve">Macherqualitäten </w:t>
      </w:r>
    </w:p>
    <w:p w14:paraId="05581858" w14:textId="77777777" w:rsidR="00960AFF" w:rsidRPr="009C2FD6" w:rsidRDefault="00960AFF" w:rsidP="00960AFF">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analytische Herangehensweise</w:t>
      </w:r>
    </w:p>
    <w:p w14:paraId="1FAA9899" w14:textId="77777777" w:rsidR="00960AFF" w:rsidRPr="009C2FD6" w:rsidRDefault="00960AFF" w:rsidP="00960AFF">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 xml:space="preserve">innovative Ideen </w:t>
      </w:r>
    </w:p>
    <w:p w14:paraId="6EACFAFF" w14:textId="77777777" w:rsidR="00960AFF" w:rsidRPr="009C2FD6" w:rsidRDefault="00960AFF" w:rsidP="00960AFF">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Kreativität</w:t>
      </w:r>
    </w:p>
    <w:p w14:paraId="7D260B88" w14:textId="77777777" w:rsidR="00960AFF" w:rsidRPr="009C2FD6" w:rsidRDefault="00960AFF" w:rsidP="00960AFF">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Flexibilität im Umgang mit unvorhergesehenen Situationen</w:t>
      </w:r>
    </w:p>
    <w:p w14:paraId="37956D33" w14:textId="77777777" w:rsidR="00960AFF" w:rsidRPr="009C2FD6" w:rsidRDefault="00960AFF" w:rsidP="00960AFF">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Besonnenheit in unvorhergesehenen und hektischen Situationen</w:t>
      </w:r>
    </w:p>
    <w:p w14:paraId="7A8AFCB0" w14:textId="77777777" w:rsidR="00960AFF" w:rsidRPr="009C2FD6" w:rsidRDefault="00960AFF" w:rsidP="00960AFF">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lastRenderedPageBreak/>
        <w:t>Improvisationstalent</w:t>
      </w:r>
    </w:p>
    <w:p w14:paraId="410CF0DC" w14:textId="77777777" w:rsidR="00960AFF" w:rsidRPr="009C2FD6" w:rsidRDefault="00960AFF" w:rsidP="00960AFF">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Belastbarkeit</w:t>
      </w:r>
    </w:p>
    <w:p w14:paraId="28810AC1" w14:textId="77777777" w:rsidR="001C7C5E" w:rsidRPr="009C2FD6" w:rsidRDefault="00960AFF" w:rsidP="00960AFF">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Überblick in schwierigen Situationen</w:t>
      </w:r>
    </w:p>
    <w:bookmarkStart w:id="25" w:name="_Compétences_personnelles_choix_2"/>
    <w:bookmarkEnd w:id="25"/>
    <w:p w14:paraId="798657FD" w14:textId="77777777" w:rsidR="001C7C5E" w:rsidRPr="009C2FD6" w:rsidRDefault="001C7C5E" w:rsidP="001C7C5E">
      <w:pPr>
        <w:pStyle w:val="berschrift2"/>
      </w:pPr>
      <w:r w:rsidRPr="009C2FD6">
        <w:fldChar w:fldCharType="begin"/>
      </w:r>
      <w:r w:rsidR="008E7A99" w:rsidRPr="009C2FD6">
        <w:instrText>HYPERLINK  \l "Persönliche_Kompetenzen_Auswahl_3"</w:instrText>
      </w:r>
      <w:r w:rsidRPr="009C2FD6">
        <w:fldChar w:fldCharType="separate"/>
      </w:r>
      <w:r w:rsidR="008E7A99" w:rsidRPr="009C2FD6">
        <w:t>Persönliche Kompetenzen Auswahl 3</w:t>
      </w:r>
      <w:r w:rsidRPr="009C2FD6">
        <w:fldChar w:fldCharType="end"/>
      </w:r>
    </w:p>
    <w:p w14:paraId="31EA88DC" w14:textId="77777777" w:rsidR="00B70B3B" w:rsidRPr="009C2FD6" w:rsidRDefault="00B70B3B" w:rsidP="00B70B3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ruhigen</w:t>
      </w:r>
    </w:p>
    <w:p w14:paraId="0D9134D2" w14:textId="77777777" w:rsidR="00B70B3B" w:rsidRPr="009C2FD6" w:rsidRDefault="00B70B3B" w:rsidP="00B70B3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überlegten</w:t>
      </w:r>
    </w:p>
    <w:p w14:paraId="16A4080D" w14:textId="77777777" w:rsidR="00B70B3B" w:rsidRPr="009C2FD6" w:rsidRDefault="00B70B3B" w:rsidP="00B70B3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offenen</w:t>
      </w:r>
    </w:p>
    <w:p w14:paraId="2DD59132" w14:textId="77777777" w:rsidR="00B70B3B" w:rsidRPr="009C2FD6" w:rsidRDefault="00B70B3B" w:rsidP="00B70B3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souveränen</w:t>
      </w:r>
    </w:p>
    <w:p w14:paraId="75300706" w14:textId="77777777" w:rsidR="00B70B3B" w:rsidRPr="009C2FD6" w:rsidRDefault="00B70B3B" w:rsidP="00B70B3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ehrlichen</w:t>
      </w:r>
    </w:p>
    <w:p w14:paraId="4E8A658B" w14:textId="77777777" w:rsidR="00B70B3B" w:rsidRPr="009C2FD6" w:rsidRDefault="00B70B3B" w:rsidP="00B70B3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 xml:space="preserve">gewinnenden </w:t>
      </w:r>
    </w:p>
    <w:p w14:paraId="2E6662C9" w14:textId="77777777" w:rsidR="001C7C5E" w:rsidRPr="009C2FD6" w:rsidRDefault="00B70B3B" w:rsidP="00B70B3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herzlichen</w:t>
      </w:r>
    </w:p>
    <w:bookmarkStart w:id="26" w:name="_Choix_des_partenaires"/>
    <w:bookmarkStart w:id="27" w:name="_Beteiligte_Auswahl_1"/>
    <w:bookmarkEnd w:id="26"/>
    <w:p w14:paraId="28E871F7" w14:textId="77777777" w:rsidR="001C7C5E" w:rsidRPr="009C2FD6" w:rsidRDefault="001C7C5E" w:rsidP="001C7C5E">
      <w:pPr>
        <w:pStyle w:val="berschrift2"/>
      </w:pPr>
      <w:r w:rsidRPr="009C2FD6">
        <w:fldChar w:fldCharType="begin"/>
      </w:r>
      <w:r w:rsidR="00266976" w:rsidRPr="009C2FD6">
        <w:instrText>HYPERLINK  \l "Auswahl_Beteiligte"</w:instrText>
      </w:r>
      <w:r w:rsidRPr="009C2FD6">
        <w:fldChar w:fldCharType="separate"/>
      </w:r>
      <w:r w:rsidR="00266976" w:rsidRPr="009C2FD6">
        <w:t>Beteiligte Auswahl</w:t>
      </w:r>
      <w:r w:rsidRPr="009C2FD6">
        <w:fldChar w:fldCharType="end"/>
      </w:r>
    </w:p>
    <w:bookmarkEnd w:id="27"/>
    <w:p w14:paraId="7868EC5D" w14:textId="77777777" w:rsidR="001C7C5E" w:rsidRPr="009C2FD6" w:rsidRDefault="008E2B7E" w:rsidP="001C7C5E">
      <w:pPr>
        <w:numPr>
          <w:ilvl w:val="0"/>
          <w:numId w:val="12"/>
        </w:numPr>
        <w:tabs>
          <w:tab w:val="num" w:pos="360"/>
        </w:tabs>
        <w:spacing w:after="120" w:line="240" w:lineRule="auto"/>
        <w:ind w:left="0" w:firstLine="0"/>
        <w:rPr>
          <w:rFonts w:ascii="Arial" w:eastAsia="Times New Roman" w:hAnsi="Arial" w:cs="Times New Roman"/>
          <w:b/>
          <w:i/>
          <w:color w:val="auto"/>
          <w:lang w:eastAsia="de-DE"/>
        </w:rPr>
      </w:pPr>
      <w:r w:rsidRPr="009C2FD6">
        <w:rPr>
          <w:rFonts w:ascii="Arial" w:eastAsia="Times New Roman" w:hAnsi="Arial" w:cs="Times New Roman"/>
          <w:i/>
          <w:color w:val="auto"/>
          <w:lang w:eastAsia="de-DE"/>
        </w:rPr>
        <w:t>Wähle hier alle Beteiligten aus, mit denen die Person regelmässig zu tun hat oder hatte. Wenn die Zusammenarbeit mit einer Gruppe nicht funktioniert hat, lässt du diese weg</w:t>
      </w:r>
      <w:r w:rsidR="001C7C5E" w:rsidRPr="009C2FD6">
        <w:rPr>
          <w:rFonts w:ascii="Arial" w:eastAsia="Times New Roman" w:hAnsi="Arial" w:cs="Times New Roman"/>
          <w:i/>
          <w:color w:val="auto"/>
          <w:lang w:eastAsia="de-DE"/>
        </w:rPr>
        <w:t>.</w:t>
      </w:r>
      <w:bookmarkStart w:id="28" w:name="_Besondere_Leistungen_Auswahl"/>
      <w:bookmarkEnd w:id="28"/>
    </w:p>
    <w:p w14:paraId="6C40B19B" w14:textId="77777777" w:rsidR="00CF60DE" w:rsidRPr="009C2FD6" w:rsidRDefault="00CF60DE" w:rsidP="00CF60DE">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Eltern und Kinder</w:t>
      </w:r>
    </w:p>
    <w:p w14:paraId="08EA7109" w14:textId="77777777" w:rsidR="00CF60DE" w:rsidRPr="009C2FD6" w:rsidRDefault="00CF60DE" w:rsidP="00CF60DE">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Eltern und Jugendlichen</w:t>
      </w:r>
    </w:p>
    <w:p w14:paraId="24FF2523" w14:textId="77777777" w:rsidR="00CF60DE" w:rsidRPr="009C2FD6" w:rsidRDefault="00CF60DE" w:rsidP="00CF60DE">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Kursteilnehmenden</w:t>
      </w:r>
    </w:p>
    <w:p w14:paraId="6B407266" w14:textId="77777777" w:rsidR="00CF60DE" w:rsidRPr="009C2FD6" w:rsidRDefault="00CF60DE" w:rsidP="00CF60DE">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Behörden</w:t>
      </w:r>
    </w:p>
    <w:p w14:paraId="2271A639" w14:textId="77777777" w:rsidR="00CF60DE" w:rsidRPr="009C2FD6" w:rsidRDefault="00CF60DE" w:rsidP="00CF60DE">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Mitleitenden</w:t>
      </w:r>
    </w:p>
    <w:p w14:paraId="7D029339" w14:textId="77777777" w:rsidR="00CF60DE" w:rsidRPr="009C2FD6" w:rsidRDefault="00CF60DE" w:rsidP="00CF60DE">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Leiterinnen und Leiter</w:t>
      </w:r>
    </w:p>
    <w:p w14:paraId="66D6EC96" w14:textId="77777777" w:rsidR="00CF60DE" w:rsidRPr="009C2FD6" w:rsidRDefault="00CF60DE" w:rsidP="00CF60DE">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Teammitglieder</w:t>
      </w:r>
    </w:p>
    <w:p w14:paraId="5E3F327F" w14:textId="77777777" w:rsidR="00CF60DE" w:rsidRPr="009C2FD6" w:rsidRDefault="00CF60DE" w:rsidP="00CF60DE">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Dachverbänden</w:t>
      </w:r>
    </w:p>
    <w:p w14:paraId="39812394" w14:textId="77777777" w:rsidR="001C7C5E" w:rsidRPr="009C2FD6" w:rsidRDefault="00CF60DE" w:rsidP="00CF60DE">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aller Beteiligter</w:t>
      </w:r>
    </w:p>
    <w:bookmarkStart w:id="29" w:name="_Réalisations_particulières_choix_1"/>
    <w:bookmarkStart w:id="30" w:name="_Réalisations_particulières_choix"/>
    <w:bookmarkEnd w:id="29"/>
    <w:p w14:paraId="2A3EBEC2" w14:textId="77777777" w:rsidR="001C7C5E" w:rsidRPr="009C2FD6" w:rsidRDefault="001C7C5E" w:rsidP="001C7C5E">
      <w:pPr>
        <w:pStyle w:val="berschrift2"/>
        <w:rPr>
          <w:lang w:eastAsia="de-DE"/>
        </w:rPr>
      </w:pPr>
      <w:r w:rsidRPr="009C2FD6">
        <w:rPr>
          <w:lang w:eastAsia="de-DE"/>
        </w:rPr>
        <w:fldChar w:fldCharType="begin"/>
      </w:r>
      <w:r w:rsidR="00AD5D21" w:rsidRPr="009C2FD6">
        <w:rPr>
          <w:lang w:eastAsia="de-DE"/>
        </w:rPr>
        <w:instrText>HYPERLINK  \l "Auswahl_Besondere_Leistungen"</w:instrText>
      </w:r>
      <w:r w:rsidRPr="009C2FD6">
        <w:rPr>
          <w:lang w:eastAsia="de-DE"/>
        </w:rPr>
        <w:fldChar w:fldCharType="separate"/>
      </w:r>
      <w:r w:rsidR="00AD5D21" w:rsidRPr="009C2FD6">
        <w:rPr>
          <w:lang w:eastAsia="de-DE"/>
        </w:rPr>
        <w:t>Besondere Leistungen Auswahl</w:t>
      </w:r>
      <w:r w:rsidRPr="009C2FD6">
        <w:rPr>
          <w:lang w:eastAsia="de-DE"/>
        </w:rPr>
        <w:fldChar w:fldCharType="end"/>
      </w:r>
    </w:p>
    <w:bookmarkEnd w:id="30"/>
    <w:p w14:paraId="4428D1B9" w14:textId="77777777" w:rsidR="001C7C5E" w:rsidRPr="009C2FD6" w:rsidRDefault="001221C4" w:rsidP="001C7C5E">
      <w:pPr>
        <w:numPr>
          <w:ilvl w:val="0"/>
          <w:numId w:val="12"/>
        </w:numPr>
        <w:tabs>
          <w:tab w:val="num" w:pos="360"/>
        </w:tabs>
        <w:spacing w:after="120" w:line="240" w:lineRule="auto"/>
        <w:ind w:left="0" w:firstLine="0"/>
        <w:rPr>
          <w:rFonts w:ascii="Arial" w:eastAsia="Times New Roman" w:hAnsi="Arial" w:cs="Times New Roman"/>
          <w:i/>
          <w:color w:val="auto"/>
          <w:lang w:eastAsia="de-DE"/>
        </w:rPr>
      </w:pPr>
      <w:r w:rsidRPr="009C2FD6">
        <w:rPr>
          <w:rFonts w:ascii="Arial" w:eastAsia="Times New Roman" w:hAnsi="Arial" w:cs="Times New Roman"/>
          <w:i/>
          <w:color w:val="auto"/>
          <w:lang w:eastAsia="de-DE"/>
        </w:rPr>
        <w:t>Falls die Person besondere Leistungen erbracht hat und/oder etwas speziell gut gemacht hat, kannst du es hier erwähnen. Die Beispiele sollen dir eine Idee geben, was besondere Leistungen sein können. Idealerweise ist das etwas, das zum angestrebten Berufsfeld passt. Du kannst den Abschnitt auch weglassen</w:t>
      </w:r>
      <w:r w:rsidR="001C7C5E" w:rsidRPr="009C2FD6">
        <w:rPr>
          <w:rFonts w:ascii="Arial" w:eastAsia="Times New Roman" w:hAnsi="Arial" w:cs="Times New Roman"/>
          <w:i/>
          <w:color w:val="auto"/>
          <w:lang w:eastAsia="de-DE"/>
        </w:rPr>
        <w:t>.</w:t>
      </w:r>
    </w:p>
    <w:p w14:paraId="6D02775A" w14:textId="77777777" w:rsidR="001C7C5E" w:rsidRPr="009C2FD6" w:rsidRDefault="00E320E6" w:rsidP="001C7C5E">
      <w:pPr>
        <w:numPr>
          <w:ilvl w:val="0"/>
          <w:numId w:val="12"/>
        </w:numPr>
        <w:tabs>
          <w:tab w:val="num" w:pos="360"/>
        </w:tabs>
        <w:spacing w:after="120" w:line="240" w:lineRule="auto"/>
        <w:ind w:left="0" w:firstLine="0"/>
        <w:rPr>
          <w:rFonts w:ascii="Arial" w:eastAsia="Times New Roman" w:hAnsi="Arial" w:cs="Times New Roman"/>
          <w:i/>
          <w:color w:val="auto"/>
          <w:lang w:eastAsia="de-DE"/>
        </w:rPr>
      </w:pPr>
      <w:r w:rsidRPr="009C2FD6">
        <w:rPr>
          <w:rFonts w:ascii="Arial" w:eastAsia="Times New Roman" w:hAnsi="Arial" w:cs="Times New Roman"/>
          <w:i/>
          <w:color w:val="auto"/>
          <w:lang w:eastAsia="de-DE"/>
        </w:rPr>
        <w:t>Besonders erwähnen möchten wir, dass</w:t>
      </w:r>
    </w:p>
    <w:p w14:paraId="12A9AD09" w14:textId="77777777" w:rsidR="00DF2D99" w:rsidRPr="009C2FD6" w:rsidRDefault="00DF2D99" w:rsidP="00DF2D99">
      <w:pPr>
        <w:spacing w:line="240" w:lineRule="auto"/>
        <w:rPr>
          <w:rFonts w:ascii="Arial" w:eastAsia="Times New Roman" w:hAnsi="Arial" w:cs="Times New Roman"/>
          <w:color w:val="auto"/>
          <w:lang w:eastAsia="de-DE"/>
        </w:rPr>
      </w:pPr>
      <w:r w:rsidRPr="009C2FD6">
        <w:rPr>
          <w:rFonts w:ascii="Arial" w:eastAsia="Times New Roman" w:hAnsi="Arial" w:cs="Times New Roman"/>
          <w:color w:val="auto"/>
          <w:lang w:eastAsia="de-DE"/>
        </w:rPr>
        <w:t>er*sie an mehrsprachigen Sitzungen teilnimmt</w:t>
      </w:r>
    </w:p>
    <w:p w14:paraId="125FF722" w14:textId="77777777" w:rsidR="00DF2D99" w:rsidRPr="009C2FD6" w:rsidRDefault="00DF2D99" w:rsidP="00DF2D99">
      <w:pPr>
        <w:spacing w:line="240" w:lineRule="auto"/>
        <w:rPr>
          <w:rFonts w:ascii="Arial" w:eastAsia="Times New Roman" w:hAnsi="Arial" w:cs="Times New Roman"/>
          <w:color w:val="auto"/>
          <w:lang w:eastAsia="de-DE"/>
        </w:rPr>
      </w:pPr>
      <w:r w:rsidRPr="009C2FD6">
        <w:rPr>
          <w:rFonts w:ascii="Arial" w:eastAsia="Times New Roman" w:hAnsi="Arial" w:cs="Times New Roman"/>
          <w:color w:val="auto"/>
          <w:lang w:eastAsia="de-DE"/>
        </w:rPr>
        <w:t>er*sie ein Konzept zum Umgang mit Eltern erstellt hat, welches in der Abteilung erfolgreich umgesetzt wird.</w:t>
      </w:r>
    </w:p>
    <w:p w14:paraId="0698840F" w14:textId="77777777" w:rsidR="00DF2D99" w:rsidRPr="009C2FD6" w:rsidRDefault="00DF2D99" w:rsidP="00DF2D99">
      <w:pPr>
        <w:spacing w:line="240" w:lineRule="auto"/>
        <w:rPr>
          <w:rFonts w:ascii="Arial" w:eastAsia="Times New Roman" w:hAnsi="Arial" w:cs="Times New Roman"/>
          <w:color w:val="auto"/>
          <w:lang w:eastAsia="de-DE"/>
        </w:rPr>
      </w:pPr>
      <w:r w:rsidRPr="009C2FD6">
        <w:rPr>
          <w:rFonts w:ascii="Arial" w:eastAsia="Times New Roman" w:hAnsi="Arial" w:cs="Times New Roman"/>
          <w:color w:val="auto"/>
          <w:lang w:eastAsia="de-DE"/>
        </w:rPr>
        <w:t>er*sie ein Lager im Ausland organisiert hat</w:t>
      </w:r>
    </w:p>
    <w:p w14:paraId="240EE979" w14:textId="77777777" w:rsidR="00DF2D99" w:rsidRPr="009C2FD6" w:rsidRDefault="00DF2D99" w:rsidP="00DF2D99">
      <w:pPr>
        <w:spacing w:line="240" w:lineRule="auto"/>
        <w:rPr>
          <w:rFonts w:ascii="Arial" w:eastAsia="Times New Roman" w:hAnsi="Arial" w:cs="Times New Roman"/>
          <w:color w:val="auto"/>
          <w:lang w:eastAsia="de-DE"/>
        </w:rPr>
      </w:pPr>
      <w:r w:rsidRPr="009C2FD6">
        <w:rPr>
          <w:rFonts w:ascii="Arial" w:eastAsia="Times New Roman" w:hAnsi="Arial" w:cs="Times New Roman"/>
          <w:color w:val="auto"/>
          <w:lang w:eastAsia="de-DE"/>
        </w:rPr>
        <w:t>er*sie eine Projektgruppe zum Aufbau einer Webseite geleitet hat</w:t>
      </w:r>
    </w:p>
    <w:p w14:paraId="6B1F9F5F" w14:textId="77777777" w:rsidR="00DF2D99" w:rsidRPr="009C2FD6" w:rsidRDefault="00DF2D99" w:rsidP="00DF2D99">
      <w:pPr>
        <w:spacing w:line="240" w:lineRule="auto"/>
        <w:rPr>
          <w:rFonts w:ascii="Arial" w:eastAsia="Times New Roman" w:hAnsi="Arial" w:cs="Times New Roman"/>
          <w:color w:val="auto"/>
          <w:lang w:eastAsia="de-DE"/>
        </w:rPr>
      </w:pPr>
      <w:r w:rsidRPr="009C2FD6">
        <w:rPr>
          <w:rFonts w:ascii="Arial" w:eastAsia="Times New Roman" w:hAnsi="Arial" w:cs="Times New Roman"/>
          <w:color w:val="auto"/>
          <w:lang w:eastAsia="de-DE"/>
        </w:rPr>
        <w:t>er*sie die medizinische Versorgung eines kantonalen/nationalen Lagers mit xy Kindern und Jugendlichen organisiert hat</w:t>
      </w:r>
    </w:p>
    <w:p w14:paraId="3731E63D" w14:textId="77777777" w:rsidR="001C7C5E" w:rsidRPr="009C2FD6" w:rsidRDefault="00DF2D99" w:rsidP="00DF2D99">
      <w:pPr>
        <w:spacing w:line="240" w:lineRule="auto"/>
        <w:rPr>
          <w:rFonts w:ascii="Arial" w:eastAsia="Times New Roman" w:hAnsi="Arial" w:cs="Times New Roman"/>
          <w:color w:val="auto"/>
          <w:lang w:eastAsia="de-DE"/>
        </w:rPr>
      </w:pPr>
      <w:r w:rsidRPr="009C2FD6">
        <w:rPr>
          <w:rFonts w:ascii="Arial" w:eastAsia="Times New Roman" w:hAnsi="Arial" w:cs="Times New Roman"/>
          <w:color w:val="auto"/>
          <w:lang w:eastAsia="de-DE"/>
        </w:rPr>
        <w:t>er*sie sich besonders in überregionalen Projekten engagiert hat</w:t>
      </w:r>
      <w:r w:rsidR="001C7C5E" w:rsidRPr="009C2FD6">
        <w:rPr>
          <w:rFonts w:ascii="Arial" w:eastAsia="Times New Roman" w:hAnsi="Arial" w:cs="Times New Roman"/>
          <w:color w:val="auto"/>
          <w:lang w:eastAsia="de-DE"/>
        </w:rPr>
        <w:t>)</w:t>
      </w:r>
      <w:r w:rsidR="001C7C5E" w:rsidRPr="009C2FD6">
        <w:rPr>
          <w:rFonts w:ascii="Arial" w:eastAsia="Times New Roman" w:hAnsi="Arial" w:cs="Times New Roman"/>
          <w:color w:val="auto"/>
          <w:lang w:eastAsia="de-DE"/>
        </w:rPr>
        <w:br w:type="page"/>
      </w:r>
    </w:p>
    <w:p w14:paraId="105A8D34" w14:textId="77777777" w:rsidR="001C7C5E" w:rsidRPr="009C2FD6" w:rsidRDefault="000B42A7" w:rsidP="001C7C5E">
      <w:pPr>
        <w:pStyle w:val="berschrift1"/>
        <w:rPr>
          <w:i/>
          <w:lang w:eastAsia="de-DE"/>
        </w:rPr>
      </w:pPr>
      <w:r w:rsidRPr="009C2FD6">
        <w:rPr>
          <w:lang w:eastAsia="de-DE"/>
        </w:rPr>
        <w:lastRenderedPageBreak/>
        <w:t>Soziale Kompetenzen</w:t>
      </w:r>
      <w:r w:rsidR="001C7C5E" w:rsidRPr="009C2FD6">
        <w:rPr>
          <w:lang w:eastAsia="de-DE"/>
        </w:rPr>
        <w:t xml:space="preserve"> </w:t>
      </w:r>
    </w:p>
    <w:bookmarkStart w:id="31" w:name="_Compétences_sociales_choix_1"/>
    <w:bookmarkStart w:id="32" w:name="_Soziale_Kompetenzen_Auswahl_1"/>
    <w:bookmarkEnd w:id="31"/>
    <w:p w14:paraId="7CE7AB99" w14:textId="77777777" w:rsidR="001C7C5E" w:rsidRPr="009C2FD6" w:rsidRDefault="001C7C5E" w:rsidP="001C7C5E">
      <w:pPr>
        <w:pStyle w:val="berschrift2"/>
      </w:pPr>
      <w:r w:rsidRPr="009C2FD6">
        <w:fldChar w:fldCharType="begin"/>
      </w:r>
      <w:r w:rsidR="00E86245" w:rsidRPr="009C2FD6">
        <w:instrText>HYPERLINK  \l "Auswahl_Soziale_Kompetenzen_1"</w:instrText>
      </w:r>
      <w:r w:rsidRPr="009C2FD6">
        <w:fldChar w:fldCharType="separate"/>
      </w:r>
      <w:r w:rsidR="00E86245" w:rsidRPr="009C2FD6">
        <w:t>Soziale Kompetenzen Auswahl 1</w:t>
      </w:r>
      <w:r w:rsidRPr="009C2FD6">
        <w:fldChar w:fldCharType="end"/>
      </w:r>
    </w:p>
    <w:bookmarkEnd w:id="32"/>
    <w:p w14:paraId="5EAF171F" w14:textId="77777777" w:rsidR="001C7C5E" w:rsidRPr="009C2FD6" w:rsidRDefault="00B3007C" w:rsidP="001C7C5E">
      <w:pPr>
        <w:numPr>
          <w:ilvl w:val="0"/>
          <w:numId w:val="12"/>
        </w:numPr>
        <w:tabs>
          <w:tab w:val="num" w:pos="360"/>
        </w:tabs>
        <w:spacing w:after="120" w:line="240" w:lineRule="auto"/>
        <w:ind w:left="0" w:firstLine="0"/>
        <w:rPr>
          <w:rFonts w:ascii="Arial" w:eastAsia="Times New Roman" w:hAnsi="Arial" w:cs="Times New Roman"/>
          <w:b/>
          <w:i/>
          <w:color w:val="auto"/>
          <w:lang w:eastAsia="de-DE"/>
        </w:rPr>
      </w:pPr>
      <w:r w:rsidRPr="009C2FD6">
        <w:rPr>
          <w:rFonts w:ascii="Arial" w:eastAsia="Times New Roman" w:hAnsi="Arial" w:cs="Times New Roman"/>
          <w:i/>
          <w:color w:val="auto"/>
          <w:lang w:eastAsia="de-DE"/>
        </w:rPr>
        <w:t>In diesem Abschnitt beschreibst du möglichst individuell, wie die Person mit anderen zusammenarbeitet. In der Auswahl 1 beschreibst du ihre Art. Du kannst dazu auch Wörter aus dem Abschnitt «</w:t>
      </w:r>
      <w:hyperlink w:anchor="Persönliche_Kompetenzen_Auswahl_1" w:history="1">
        <w:r w:rsidRPr="009C2FD6">
          <w:rPr>
            <w:rStyle w:val="Hyperlink"/>
            <w:rFonts w:ascii="Arial" w:eastAsia="Times New Roman" w:hAnsi="Arial" w:cs="Times New Roman"/>
            <w:i/>
            <w:lang w:eastAsia="de-DE"/>
          </w:rPr>
          <w:t>Persönliche Kompetenzen</w:t>
        </w:r>
      </w:hyperlink>
      <w:r w:rsidRPr="009C2FD6">
        <w:rPr>
          <w:rFonts w:ascii="Arial" w:eastAsia="Times New Roman" w:hAnsi="Arial" w:cs="Times New Roman"/>
          <w:i/>
          <w:color w:val="auto"/>
          <w:lang w:eastAsia="de-DE"/>
        </w:rPr>
        <w:t>» verwenden, wenn du sie dort noch nicht eingesetzt hast</w:t>
      </w:r>
      <w:r w:rsidR="001C7C5E" w:rsidRPr="009C2FD6">
        <w:rPr>
          <w:rFonts w:ascii="Arial" w:eastAsia="Times New Roman" w:hAnsi="Arial" w:cs="Times New Roman"/>
          <w:i/>
          <w:color w:val="auto"/>
          <w:lang w:eastAsia="de-DE"/>
        </w:rPr>
        <w:t>.</w:t>
      </w:r>
    </w:p>
    <w:p w14:paraId="7E16FAEA"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fröhliche</w:t>
      </w:r>
    </w:p>
    <w:p w14:paraId="52A4F079"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ehrliche</w:t>
      </w:r>
    </w:p>
    <w:p w14:paraId="1CAA2967"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 xml:space="preserve">kameradschaftliche </w:t>
      </w:r>
    </w:p>
    <w:p w14:paraId="470306EB"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kooperative</w:t>
      </w:r>
    </w:p>
    <w:p w14:paraId="5A2D4F8B"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offene</w:t>
      </w:r>
    </w:p>
    <w:p w14:paraId="17517019"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rücksichtsvolle</w:t>
      </w:r>
    </w:p>
    <w:p w14:paraId="2A463870"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tolerante</w:t>
      </w:r>
    </w:p>
    <w:p w14:paraId="62EFF3DB"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loyale</w:t>
      </w:r>
    </w:p>
    <w:p w14:paraId="2A6B0A3A"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humorvolle</w:t>
      </w:r>
    </w:p>
    <w:p w14:paraId="67741B99"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direkte</w:t>
      </w:r>
    </w:p>
    <w:p w14:paraId="6C53B630"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natürliche</w:t>
      </w:r>
    </w:p>
    <w:p w14:paraId="62814812"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empathische</w:t>
      </w:r>
    </w:p>
    <w:p w14:paraId="14B6C577"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integrierende</w:t>
      </w:r>
    </w:p>
    <w:p w14:paraId="42C2216D"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einfühlsame</w:t>
      </w:r>
    </w:p>
    <w:p w14:paraId="2C89191B"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umgängliche</w:t>
      </w:r>
    </w:p>
    <w:p w14:paraId="2294F7BA"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aufgeschlossene</w:t>
      </w:r>
    </w:p>
    <w:p w14:paraId="47F06905" w14:textId="77777777" w:rsidR="007862EB"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interessierte</w:t>
      </w:r>
    </w:p>
    <w:p w14:paraId="6CF9C579" w14:textId="77777777" w:rsidR="001C7C5E" w:rsidRPr="009C2FD6" w:rsidRDefault="007862EB" w:rsidP="007862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proaktive</w:t>
      </w:r>
    </w:p>
    <w:bookmarkStart w:id="33" w:name="_Soziale_Kompetenzen_Auswahl"/>
    <w:bookmarkStart w:id="34" w:name="_Soziale_Kompetenzen_Auswahl_2"/>
    <w:bookmarkEnd w:id="33"/>
    <w:p w14:paraId="451998EF" w14:textId="77777777" w:rsidR="001C7C5E" w:rsidRPr="009C2FD6" w:rsidRDefault="001C7C5E" w:rsidP="001C7C5E">
      <w:pPr>
        <w:pStyle w:val="berschrift2"/>
      </w:pPr>
      <w:r w:rsidRPr="009C2FD6">
        <w:fldChar w:fldCharType="begin"/>
      </w:r>
      <w:r w:rsidR="00E86245" w:rsidRPr="009C2FD6">
        <w:instrText>HYPERLINK  \l "Auswahl_Soziale_Kompetenzen_2"</w:instrText>
      </w:r>
      <w:r w:rsidRPr="009C2FD6">
        <w:fldChar w:fldCharType="separate"/>
      </w:r>
      <w:r w:rsidR="00E86245" w:rsidRPr="009C2FD6">
        <w:t>Soziale Kompetenzen Auswahl 2</w:t>
      </w:r>
      <w:r w:rsidRPr="009C2FD6">
        <w:fldChar w:fldCharType="end"/>
      </w:r>
    </w:p>
    <w:bookmarkEnd w:id="34"/>
    <w:p w14:paraId="020CEAE9" w14:textId="77777777" w:rsidR="001C7C5E" w:rsidRPr="009C2FD6" w:rsidRDefault="008164BA" w:rsidP="001C7C5E">
      <w:pPr>
        <w:numPr>
          <w:ilvl w:val="0"/>
          <w:numId w:val="12"/>
        </w:numPr>
        <w:tabs>
          <w:tab w:val="num" w:pos="360"/>
        </w:tabs>
        <w:spacing w:after="120" w:line="240" w:lineRule="auto"/>
        <w:ind w:left="0" w:firstLine="0"/>
        <w:rPr>
          <w:rFonts w:ascii="Arial" w:eastAsia="Times New Roman" w:hAnsi="Arial" w:cs="Times New Roman"/>
          <w:b/>
          <w:i/>
          <w:color w:val="auto"/>
          <w:lang w:eastAsia="de-DE"/>
        </w:rPr>
      </w:pPr>
      <w:r w:rsidRPr="009C2FD6">
        <w:rPr>
          <w:rFonts w:ascii="Arial" w:eastAsia="Times New Roman" w:hAnsi="Arial" w:cs="Times New Roman"/>
          <w:i/>
          <w:color w:val="auto"/>
          <w:lang w:eastAsia="de-DE"/>
        </w:rPr>
        <w:t>Beschreibe hier die Rolle, welche die Person in der Zusammenarbeit mit anderen eingenommen hat. Du kannst die Beispiele übernehmen oder eine eigene Beschreibung verwenden</w:t>
      </w:r>
      <w:r w:rsidR="001C7C5E" w:rsidRPr="009C2FD6">
        <w:rPr>
          <w:rFonts w:ascii="Arial" w:eastAsia="Times New Roman" w:hAnsi="Arial" w:cs="Times New Roman"/>
          <w:i/>
          <w:color w:val="auto"/>
          <w:lang w:eastAsia="de-DE"/>
        </w:rPr>
        <w:t>.</w:t>
      </w:r>
    </w:p>
    <w:p w14:paraId="449C9734" w14:textId="77777777" w:rsidR="001C7C5E" w:rsidRPr="009C2FD6" w:rsidRDefault="00FB09A6" w:rsidP="001C7C5E">
      <w:pPr>
        <w:numPr>
          <w:ilvl w:val="0"/>
          <w:numId w:val="12"/>
        </w:numPr>
        <w:tabs>
          <w:tab w:val="num" w:pos="360"/>
        </w:tabs>
        <w:spacing w:after="120" w:line="240" w:lineRule="auto"/>
        <w:ind w:left="0" w:firstLine="0"/>
        <w:rPr>
          <w:rFonts w:ascii="Arial" w:eastAsia="Times New Roman" w:hAnsi="Arial" w:cs="Times New Roman"/>
          <w:i/>
          <w:color w:val="auto"/>
          <w:lang w:eastAsia="de-DE"/>
        </w:rPr>
      </w:pPr>
      <w:r w:rsidRPr="009C2FD6">
        <w:rPr>
          <w:rFonts w:ascii="Arial" w:eastAsia="Times New Roman" w:hAnsi="Arial" w:cs="Times New Roman"/>
          <w:i/>
          <w:color w:val="auto"/>
          <w:lang w:eastAsia="de-DE"/>
        </w:rPr>
        <w:t>In der Zusammenarbeit mit anderen</w:t>
      </w:r>
      <w:r w:rsidR="001C7C5E" w:rsidRPr="009C2FD6">
        <w:rPr>
          <w:rFonts w:ascii="Arial" w:eastAsia="Times New Roman" w:hAnsi="Arial" w:cs="Times New Roman"/>
          <w:i/>
          <w:color w:val="auto"/>
          <w:lang w:eastAsia="de-DE"/>
        </w:rPr>
        <w:t>…</w:t>
      </w:r>
    </w:p>
    <w:p w14:paraId="46618653" w14:textId="77777777" w:rsidR="00ED02F4" w:rsidRPr="009C2FD6" w:rsidRDefault="00ED02F4" w:rsidP="00ED02F4">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ist er ein guter Teamplayer / ist sie eine gute Teamplayerin</w:t>
      </w:r>
    </w:p>
    <w:p w14:paraId="266B063B" w14:textId="77777777" w:rsidR="00ED02F4" w:rsidRPr="009C2FD6" w:rsidRDefault="00ED02F4" w:rsidP="00ED02F4">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bringt er*sie eigene Erfahrungen und Wissen ein.</w:t>
      </w:r>
    </w:p>
    <w:p w14:paraId="72DAC45F" w14:textId="77777777" w:rsidR="00ED02F4" w:rsidRPr="009C2FD6" w:rsidRDefault="00ED02F4" w:rsidP="00ED02F4">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übernimmt er*sie gerne Initiative oder die Führung</w:t>
      </w:r>
    </w:p>
    <w:p w14:paraId="4DAC6087" w14:textId="77777777" w:rsidR="00ED02F4" w:rsidRPr="009C2FD6" w:rsidRDefault="00ED02F4" w:rsidP="00ED02F4">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bringt er*sie unterschiedliche Meinungen zusammen</w:t>
      </w:r>
    </w:p>
    <w:p w14:paraId="69000A29" w14:textId="77777777" w:rsidR="00ED02F4" w:rsidRPr="009C2FD6" w:rsidRDefault="00ED02F4" w:rsidP="00ED02F4">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erkennt er*sie unterschiedliche Ideen an und strebt eine einvernehmliche Lösung an</w:t>
      </w:r>
    </w:p>
    <w:p w14:paraId="4192AF0C" w14:textId="77777777" w:rsidR="00ED02F4" w:rsidRPr="009C2FD6" w:rsidRDefault="00ED02F4" w:rsidP="00ED02F4">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kann er*sie Begeisterung wecken</w:t>
      </w:r>
    </w:p>
    <w:p w14:paraId="33522545" w14:textId="77777777" w:rsidR="00ED02F4" w:rsidRPr="009C2FD6" w:rsidRDefault="00ED02F4" w:rsidP="00ED02F4">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strukturiert er*sie das Vorgehen</w:t>
      </w:r>
    </w:p>
    <w:p w14:paraId="716C8D99" w14:textId="77777777" w:rsidR="001C7C5E" w:rsidRPr="009C2FD6" w:rsidRDefault="00ED02F4" w:rsidP="00ED02F4">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ist er*sie bereit, eigene Interessen zurückzustellen, wenn es die Ziele des Teams erfordern</w:t>
      </w:r>
    </w:p>
    <w:bookmarkStart w:id="35" w:name="_Sozialen_Kompetenzen_Auswahl"/>
    <w:bookmarkStart w:id="36" w:name="_Compétences_sociales_choix"/>
    <w:bookmarkEnd w:id="35"/>
    <w:p w14:paraId="6C8115FF" w14:textId="77777777" w:rsidR="001C7C5E" w:rsidRPr="009C2FD6" w:rsidRDefault="001C7C5E" w:rsidP="0067086F">
      <w:pPr>
        <w:pStyle w:val="berschrift2"/>
      </w:pPr>
      <w:r w:rsidRPr="009C2FD6">
        <w:fldChar w:fldCharType="begin"/>
      </w:r>
      <w:r w:rsidR="00E86245" w:rsidRPr="009C2FD6">
        <w:instrText>HYPERLINK  \l "Auswahl_Soziale_Kompetenzen_3"</w:instrText>
      </w:r>
      <w:r w:rsidRPr="009C2FD6">
        <w:fldChar w:fldCharType="separate"/>
      </w:r>
      <w:r w:rsidR="00E86245" w:rsidRPr="009C2FD6">
        <w:t>Soziale Kompetenzen Auswahl 3</w:t>
      </w:r>
      <w:r w:rsidRPr="009C2FD6">
        <w:fldChar w:fldCharType="end"/>
      </w:r>
    </w:p>
    <w:bookmarkEnd w:id="36"/>
    <w:p w14:paraId="2F35DBBD" w14:textId="77777777" w:rsidR="001C7C5E" w:rsidRPr="009C2FD6" w:rsidRDefault="002473B4" w:rsidP="001C7C5E">
      <w:pPr>
        <w:numPr>
          <w:ilvl w:val="0"/>
          <w:numId w:val="12"/>
        </w:numPr>
        <w:tabs>
          <w:tab w:val="num" w:pos="360"/>
        </w:tabs>
        <w:spacing w:after="120" w:line="240" w:lineRule="auto"/>
        <w:ind w:left="0" w:firstLine="0"/>
        <w:rPr>
          <w:rFonts w:ascii="Arial" w:eastAsia="Times New Roman" w:hAnsi="Arial" w:cs="Times New Roman"/>
          <w:b/>
          <w:i/>
          <w:color w:val="auto"/>
          <w:lang w:eastAsia="de-DE"/>
        </w:rPr>
      </w:pPr>
      <w:r w:rsidRPr="009C2FD6">
        <w:rPr>
          <w:rFonts w:ascii="Arial" w:eastAsia="Times New Roman" w:hAnsi="Arial" w:cs="Times New Roman"/>
          <w:i/>
          <w:color w:val="auto"/>
          <w:lang w:eastAsia="de-DE"/>
        </w:rPr>
        <w:lastRenderedPageBreak/>
        <w:t>Hier kannst du auf etwas hinweisen, das</w:t>
      </w:r>
      <w:r w:rsidR="009C2FD6">
        <w:rPr>
          <w:rFonts w:ascii="Arial" w:eastAsia="Times New Roman" w:hAnsi="Arial" w:cs="Times New Roman"/>
          <w:i/>
          <w:color w:val="auto"/>
          <w:lang w:eastAsia="de-DE"/>
        </w:rPr>
        <w:t>s</w:t>
      </w:r>
      <w:r w:rsidRPr="009C2FD6">
        <w:rPr>
          <w:rFonts w:ascii="Arial" w:eastAsia="Times New Roman" w:hAnsi="Arial" w:cs="Times New Roman"/>
          <w:i/>
          <w:color w:val="auto"/>
          <w:lang w:eastAsia="de-DE"/>
        </w:rPr>
        <w:t xml:space="preserve"> die Person im Umgang mit anderen besonders auszeichnet. Du kannst den Satz auch weglassen oder im Abschnitt persönliche Kompetenzen (vor dem Satz mit den Beteiligten) einfügen, wenn ihre Stärke eher in den persönlichen Kompetenzen liegt. Einige Beispiele sind aufgeführt</w:t>
      </w:r>
      <w:r w:rsidR="001C7C5E" w:rsidRPr="009C2FD6">
        <w:rPr>
          <w:rFonts w:ascii="Arial" w:eastAsia="Times New Roman" w:hAnsi="Arial" w:cs="Times New Roman"/>
          <w:i/>
          <w:color w:val="auto"/>
          <w:lang w:eastAsia="de-DE"/>
        </w:rPr>
        <w:t>.</w:t>
      </w:r>
    </w:p>
    <w:p w14:paraId="403B9E21" w14:textId="77777777" w:rsidR="001C7C5E" w:rsidRPr="009C2FD6" w:rsidRDefault="00DC3CC3" w:rsidP="001C7C5E">
      <w:pPr>
        <w:numPr>
          <w:ilvl w:val="0"/>
          <w:numId w:val="12"/>
        </w:numPr>
        <w:tabs>
          <w:tab w:val="num" w:pos="360"/>
        </w:tabs>
        <w:spacing w:after="120" w:line="240" w:lineRule="auto"/>
        <w:ind w:left="0" w:firstLine="0"/>
        <w:rPr>
          <w:rFonts w:ascii="Arial" w:eastAsia="Times New Roman" w:hAnsi="Arial" w:cs="Times New Roman"/>
          <w:i/>
          <w:color w:val="auto"/>
          <w:lang w:eastAsia="de-DE"/>
        </w:rPr>
      </w:pPr>
      <w:r w:rsidRPr="009C2FD6">
        <w:rPr>
          <w:rFonts w:ascii="Arial" w:eastAsia="Times New Roman" w:hAnsi="Arial" w:cs="Times New Roman"/>
          <w:i/>
          <w:color w:val="auto"/>
          <w:lang w:eastAsia="de-DE"/>
        </w:rPr>
        <w:t>Seine/ihre besondere Stärke liegt</w:t>
      </w:r>
      <w:r w:rsidR="001C7C5E" w:rsidRPr="009C2FD6">
        <w:rPr>
          <w:rFonts w:ascii="Arial" w:eastAsia="Times New Roman" w:hAnsi="Arial" w:cs="Times New Roman"/>
          <w:i/>
          <w:color w:val="auto"/>
          <w:lang w:eastAsia="de-DE"/>
        </w:rPr>
        <w:t>…</w:t>
      </w:r>
    </w:p>
    <w:p w14:paraId="4A2E21DE" w14:textId="77777777" w:rsidR="00E10FC6" w:rsidRPr="009C2FD6" w:rsidRDefault="00E10FC6" w:rsidP="00E10FC6">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im Vernetzen mit Behörden</w:t>
      </w:r>
    </w:p>
    <w:p w14:paraId="66D61F3B" w14:textId="77777777" w:rsidR="00E10FC6" w:rsidRPr="009C2FD6" w:rsidRDefault="00E10FC6" w:rsidP="00E10FC6">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in einem sicheren Auftritt</w:t>
      </w:r>
    </w:p>
    <w:p w14:paraId="3F79159E" w14:textId="77777777" w:rsidR="00E10FC6" w:rsidRPr="009C2FD6" w:rsidRDefault="00E10FC6" w:rsidP="00E10FC6">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im Verhindern von Konflikten durch geschicktes Vorgehen</w:t>
      </w:r>
    </w:p>
    <w:p w14:paraId="233F198E" w14:textId="77777777" w:rsidR="00E10FC6" w:rsidRPr="009C2FD6" w:rsidRDefault="00E10FC6" w:rsidP="00E10FC6">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im Lösen von Konflikten</w:t>
      </w:r>
    </w:p>
    <w:p w14:paraId="46C4172E" w14:textId="77777777" w:rsidR="00E10FC6" w:rsidRPr="009C2FD6" w:rsidRDefault="00E10FC6" w:rsidP="00E10FC6">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in der Offenheit beim Umgang mit anderen Menschen</w:t>
      </w:r>
    </w:p>
    <w:p w14:paraId="6BBA1B32" w14:textId="77777777" w:rsidR="00E10FC6" w:rsidRPr="009C2FD6" w:rsidRDefault="00E10FC6" w:rsidP="00E10FC6">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darin, dass er*sie von sich aus erkennt, welche Aufgaben zu erledigen sind, und diese erledigt.</w:t>
      </w:r>
    </w:p>
    <w:p w14:paraId="5DB2450C" w14:textId="77777777" w:rsidR="001C7C5E" w:rsidRPr="009C2FD6" w:rsidRDefault="00E10FC6" w:rsidP="00E10FC6">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im Übernehmen von Verantwortung für ihm anvertraute Aufgaben, wie zum Beispiel</w:t>
      </w:r>
      <w:r w:rsidR="001C7C5E" w:rsidRPr="009C2FD6">
        <w:rPr>
          <w:rFonts w:ascii="Arial" w:eastAsia="Times New Roman" w:hAnsi="Arial" w:cs="Arial"/>
          <w:color w:val="auto"/>
          <w:lang w:eastAsia="de-DE"/>
        </w:rPr>
        <w:t>…</w:t>
      </w:r>
    </w:p>
    <w:bookmarkStart w:id="37" w:name="_Compétences_sociales_choix_2"/>
    <w:bookmarkStart w:id="38" w:name="_Persönliche_Kompetenzen_Auswahl"/>
    <w:bookmarkEnd w:id="37"/>
    <w:p w14:paraId="1B0FCF2E" w14:textId="77777777" w:rsidR="001C7C5E" w:rsidRPr="009C2FD6" w:rsidRDefault="001C7C5E" w:rsidP="001C7C5E">
      <w:pPr>
        <w:pStyle w:val="berschrift2"/>
        <w:rPr>
          <w:i/>
          <w:color w:val="auto"/>
          <w:lang w:eastAsia="de-DE"/>
        </w:rPr>
      </w:pPr>
      <w:r w:rsidRPr="009C2FD6">
        <w:rPr>
          <w:color w:val="auto"/>
          <w:lang w:eastAsia="de-DE"/>
        </w:rPr>
        <w:fldChar w:fldCharType="begin"/>
      </w:r>
      <w:r w:rsidR="00BF390E" w:rsidRPr="009C2FD6">
        <w:rPr>
          <w:color w:val="auto"/>
          <w:lang w:eastAsia="de-DE"/>
        </w:rPr>
        <w:instrText>HYPERLINK  \l "Auswahl_Soziale_Kompetenzen_4"</w:instrText>
      </w:r>
      <w:r w:rsidRPr="009C2FD6">
        <w:rPr>
          <w:color w:val="auto"/>
          <w:lang w:eastAsia="de-DE"/>
        </w:rPr>
        <w:fldChar w:fldCharType="separate"/>
      </w:r>
      <w:r w:rsidR="00BF390E" w:rsidRPr="009C2FD6">
        <w:rPr>
          <w:lang w:eastAsia="de-DE"/>
        </w:rPr>
        <w:t>Soziale Kompetenzen Auswahl 4 (Führungskompetenzen)</w:t>
      </w:r>
      <w:r w:rsidRPr="009C2FD6">
        <w:rPr>
          <w:color w:val="auto"/>
          <w:lang w:eastAsia="de-DE"/>
        </w:rPr>
        <w:fldChar w:fldCharType="end"/>
      </w:r>
      <w:bookmarkEnd w:id="38"/>
      <w:r w:rsidRPr="009C2FD6">
        <w:rPr>
          <w:i/>
          <w:color w:val="auto"/>
          <w:lang w:eastAsia="de-DE"/>
        </w:rPr>
        <w:t xml:space="preserve"> </w:t>
      </w:r>
    </w:p>
    <w:p w14:paraId="488BC7D1" w14:textId="77777777" w:rsidR="001C7C5E" w:rsidRPr="009C2FD6" w:rsidRDefault="001D3978" w:rsidP="001C7C5E">
      <w:pPr>
        <w:numPr>
          <w:ilvl w:val="0"/>
          <w:numId w:val="12"/>
        </w:numPr>
        <w:tabs>
          <w:tab w:val="num" w:pos="360"/>
        </w:tabs>
        <w:spacing w:after="120" w:line="240" w:lineRule="auto"/>
        <w:ind w:left="0" w:firstLine="0"/>
        <w:rPr>
          <w:rFonts w:ascii="Arial" w:eastAsia="Times New Roman" w:hAnsi="Arial" w:cs="Times New Roman"/>
          <w:i/>
          <w:color w:val="auto"/>
          <w:lang w:eastAsia="de-DE"/>
        </w:rPr>
      </w:pPr>
      <w:r w:rsidRPr="009C2FD6">
        <w:rPr>
          <w:rFonts w:ascii="Arial" w:eastAsia="Times New Roman" w:hAnsi="Arial" w:cs="Times New Roman"/>
          <w:i/>
          <w:color w:val="auto"/>
          <w:lang w:eastAsia="de-DE"/>
        </w:rPr>
        <w:t>Beschreibe hier möglichst persönlich, was die Person als Leiter*in auszeichnet. Verwende Beispiele oder eigene Worte. Für Leitpfadis lässt du diesen Satz weg</w:t>
      </w:r>
      <w:r w:rsidR="001C7C5E" w:rsidRPr="009C2FD6">
        <w:rPr>
          <w:rFonts w:ascii="Arial" w:eastAsia="Times New Roman" w:hAnsi="Arial" w:cs="Times New Roman"/>
          <w:i/>
          <w:color w:val="auto"/>
          <w:lang w:eastAsia="de-DE"/>
        </w:rPr>
        <w:t xml:space="preserve">. </w:t>
      </w:r>
    </w:p>
    <w:p w14:paraId="357D67EE" w14:textId="77777777" w:rsidR="001C7C5E" w:rsidRPr="009C2FD6" w:rsidRDefault="009E149E" w:rsidP="001C7C5E">
      <w:pPr>
        <w:numPr>
          <w:ilvl w:val="0"/>
          <w:numId w:val="12"/>
        </w:numPr>
        <w:tabs>
          <w:tab w:val="num" w:pos="360"/>
        </w:tabs>
        <w:spacing w:after="120" w:line="240" w:lineRule="auto"/>
        <w:ind w:left="0" w:firstLine="0"/>
        <w:rPr>
          <w:rFonts w:ascii="Arial" w:eastAsia="Times New Roman" w:hAnsi="Arial" w:cs="Times New Roman"/>
          <w:i/>
          <w:color w:val="auto"/>
          <w:lang w:eastAsia="de-DE"/>
        </w:rPr>
      </w:pPr>
      <w:r w:rsidRPr="009C2FD6">
        <w:rPr>
          <w:rFonts w:ascii="Arial" w:eastAsia="Times New Roman" w:hAnsi="Arial" w:cs="Times New Roman"/>
          <w:i/>
          <w:color w:val="auto"/>
          <w:lang w:eastAsia="de-DE"/>
        </w:rPr>
        <w:t>In seiner*ihrer Führungstätigkeit legt er*sie Wert auf</w:t>
      </w:r>
      <w:r w:rsidR="001C7C5E" w:rsidRPr="009C2FD6">
        <w:rPr>
          <w:rFonts w:ascii="Arial" w:eastAsia="Times New Roman" w:hAnsi="Arial" w:cs="Times New Roman"/>
          <w:i/>
          <w:color w:val="auto"/>
          <w:lang w:eastAsia="de-DE"/>
        </w:rPr>
        <w:t>…</w:t>
      </w:r>
    </w:p>
    <w:p w14:paraId="2708E87C" w14:textId="77777777" w:rsidR="00D308EB" w:rsidRPr="009C2FD6" w:rsidRDefault="00D308EB" w:rsidP="00D308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den Einbezug aller Mitleitenden</w:t>
      </w:r>
    </w:p>
    <w:p w14:paraId="1BCB9A6A" w14:textId="77777777" w:rsidR="00D308EB" w:rsidRPr="009C2FD6" w:rsidRDefault="00D308EB" w:rsidP="00D308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die Förderung der Mitleitenden</w:t>
      </w:r>
    </w:p>
    <w:p w14:paraId="6CEFA547" w14:textId="77777777" w:rsidR="00D308EB" w:rsidRPr="009C2FD6" w:rsidRDefault="00D308EB" w:rsidP="00D308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klare Aufgabenverteilung und Zielerreichung</w:t>
      </w:r>
    </w:p>
    <w:p w14:paraId="40A48DA7" w14:textId="77777777" w:rsidR="00D308EB" w:rsidRPr="009C2FD6" w:rsidRDefault="00D308EB" w:rsidP="00D308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Vertrauen und grosse Handlungsspielräume</w:t>
      </w:r>
    </w:p>
    <w:p w14:paraId="03DB1910" w14:textId="77777777" w:rsidR="00D308EB" w:rsidRPr="009C2FD6" w:rsidRDefault="00D308EB" w:rsidP="00D308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die langfristige Planung und strategische Aspekte</w:t>
      </w:r>
    </w:p>
    <w:p w14:paraId="075D22AE" w14:textId="77777777" w:rsidR="001C7C5E" w:rsidRPr="009C2FD6" w:rsidRDefault="00D308EB" w:rsidP="00D308EB">
      <w:pPr>
        <w:spacing w:line="240" w:lineRule="auto"/>
        <w:rPr>
          <w:rFonts w:ascii="Arial" w:eastAsia="Times New Roman" w:hAnsi="Arial" w:cs="Arial"/>
          <w:color w:val="auto"/>
          <w:lang w:eastAsia="de-DE"/>
        </w:rPr>
      </w:pPr>
      <w:r w:rsidRPr="009C2FD6">
        <w:rPr>
          <w:rFonts w:ascii="Arial" w:eastAsia="Times New Roman" w:hAnsi="Arial" w:cs="Arial"/>
          <w:color w:val="auto"/>
          <w:lang w:eastAsia="de-DE"/>
        </w:rPr>
        <w:t>eine angenehme Arbeitsatmosphäre</w:t>
      </w:r>
    </w:p>
    <w:p w14:paraId="1B08129A" w14:textId="77777777" w:rsidR="00107F09" w:rsidRPr="009C2FD6" w:rsidRDefault="00107F09" w:rsidP="00F12624"/>
    <w:sectPr w:rsidR="00107F09" w:rsidRPr="009C2FD6" w:rsidSect="00282390">
      <w:pgSz w:w="11906" w:h="16838"/>
      <w:pgMar w:top="2325" w:right="851" w:bottom="2268" w:left="2552" w:header="624" w:footer="116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559C" w14:textId="77777777" w:rsidR="005430D2" w:rsidRDefault="005430D2" w:rsidP="00F91D37">
      <w:pPr>
        <w:spacing w:line="240" w:lineRule="auto"/>
      </w:pPr>
      <w:r>
        <w:separator/>
      </w:r>
    </w:p>
  </w:endnote>
  <w:endnote w:type="continuationSeparator" w:id="0">
    <w:p w14:paraId="6A749830" w14:textId="77777777" w:rsidR="005430D2" w:rsidRDefault="005430D2"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789C" w14:textId="77777777" w:rsidR="006C62E1" w:rsidRDefault="0055278D" w:rsidP="0055278D">
    <w:pPr>
      <w:pStyle w:val="Fuzeile"/>
      <w:tabs>
        <w:tab w:val="right" w:pos="8080"/>
      </w:tabs>
    </w:pPr>
    <w:r>
      <w:tab/>
    </w:r>
    <w:sdt>
      <w:sdtPr>
        <w:id w:val="-1707100572"/>
        <w:placeholder/>
        <w:showingPlcHdr/>
      </w:sdtPr>
      <w:sdtEndPr/>
      <w:sdtContent>
        <w:r w:rsidR="001C7C5E">
          <w:rPr>
            <w:rStyle w:val="Platzhaltertext"/>
          </w:rPr>
          <w:t xml:space="preserve">LOGO </w:t>
        </w:r>
        <w:r w:rsidR="008C3B1D">
          <w:rPr>
            <w:rStyle w:val="Platzhaltertext"/>
          </w:rPr>
          <w:t>ABTEILUNG</w:t>
        </w:r>
      </w:sdtContent>
    </w:sdt>
    <w:r w:rsidR="001C7C5E">
      <w:rPr>
        <w:noProof/>
        <w:lang w:eastAsia="de-CH"/>
      </w:rPr>
      <w:t xml:space="preserve"> </w:t>
    </w:r>
    <w:r w:rsidR="0042104F">
      <w:rPr>
        <w:noProof/>
        <w:lang w:eastAsia="de-CH"/>
      </w:rPr>
      <mc:AlternateContent>
        <mc:Choice Requires="wpg">
          <w:drawing>
            <wp:anchor distT="0" distB="0" distL="114300" distR="114300" simplePos="0" relativeHeight="251655168" behindDoc="0" locked="1" layoutInCell="1" allowOverlap="1" wp14:anchorId="29D79A3D" wp14:editId="4F44D1F4">
              <wp:simplePos x="0" y="0"/>
              <wp:positionH relativeFrom="page">
                <wp:align>left</wp:align>
              </wp:positionH>
              <wp:positionV relativeFrom="page">
                <wp:align>bottom</wp:align>
              </wp:positionV>
              <wp:extent cx="3027600" cy="1335600"/>
              <wp:effectExtent l="0" t="0" r="1905" b="0"/>
              <wp:wrapNone/>
              <wp:docPr id="50" name="Gruppieren 50"/>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51" name="Grafik 5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52" name="Rechteck 52"/>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AD2F12" id="Gruppieren 50" o:spid="_x0000_s1026" style="position:absolute;margin-left:0;margin-top:0;width:238.4pt;height:105.15pt;z-index:251655168;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1"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">
                <v:imagedata r:id="rId2" o:title=""/>
              </v:shape>
              <v:rect id="Rechteck 52"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" filled="f" stroked="f" strokeweight="2pt"/>
              <w10:wrap anchorx="page"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A54D" w14:textId="77777777" w:rsidR="00917208" w:rsidRDefault="00734B13" w:rsidP="00BF332B">
    <w:pPr>
      <w:tabs>
        <w:tab w:val="right" w:pos="8222"/>
      </w:tabs>
    </w:pPr>
    <w:r>
      <w:rPr>
        <w:noProof/>
        <w:lang w:eastAsia="de-CH"/>
      </w:rPr>
      <mc:AlternateContent>
        <mc:Choice Requires="wpg">
          <w:drawing>
            <wp:anchor distT="0" distB="0" distL="114300" distR="114300" simplePos="0" relativeHeight="251656192" behindDoc="0" locked="1" layoutInCell="1" allowOverlap="1" wp14:anchorId="1E375589" wp14:editId="4BD91EB8">
              <wp:simplePos x="0" y="0"/>
              <wp:positionH relativeFrom="page">
                <wp:align>left</wp:align>
              </wp:positionH>
              <wp:positionV relativeFrom="page">
                <wp:align>bottom</wp:align>
              </wp:positionV>
              <wp:extent cx="3027600" cy="1335600"/>
              <wp:effectExtent l="0" t="0" r="1905" b="0"/>
              <wp:wrapNone/>
              <wp:docPr id="45" name="Gruppieren 45"/>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46" name="Grafik 4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47" name="Rechteck 47"/>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A2F821" id="Gruppieren 45" o:spid="_x0000_s1026" style="position:absolute;margin-left:0;margin-top:0;width:238.4pt;height:105.15pt;z-index:251656192;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6"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">
                <v:imagedata r:id="rId2" o:title=""/>
              </v:shape>
              <v:rect id="Rechteck 47"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filled="f" stroked="f" strokeweight="2pt"/>
              <w10:wrap anchorx="page" anchory="page"/>
              <w10:anchorlock/>
            </v:group>
          </w:pict>
        </mc:Fallback>
      </mc:AlternateContent>
    </w:r>
    <w:r w:rsidR="00BF332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686A" w14:textId="77777777" w:rsidR="00282390" w:rsidRDefault="00282390" w:rsidP="0055278D">
    <w:pPr>
      <w:pStyle w:val="Fuzeile"/>
      <w:tabs>
        <w:tab w:val="right" w:pos="8080"/>
      </w:tabs>
    </w:pPr>
    <w:r>
      <w:rPr>
        <w:noProof/>
        <w:lang w:eastAsia="de-CH"/>
      </w:rPr>
      <mc:AlternateContent>
        <mc:Choice Requires="wps">
          <w:drawing>
            <wp:anchor distT="0" distB="0" distL="114300" distR="114300" simplePos="0" relativeHeight="251660288" behindDoc="0" locked="1" layoutInCell="1" allowOverlap="1" wp14:anchorId="637C4A4A" wp14:editId="323AE3BB">
              <wp:simplePos x="0" y="0"/>
              <wp:positionH relativeFrom="margin">
                <wp:posOffset>4769485</wp:posOffset>
              </wp:positionH>
              <wp:positionV relativeFrom="page">
                <wp:posOffset>9929495</wp:posOffset>
              </wp:positionV>
              <wp:extent cx="629920" cy="781685"/>
              <wp:effectExtent l="0" t="0" r="0" b="0"/>
              <wp:wrapNone/>
              <wp:docPr id="34" name="Textfeld 34"/>
              <wp:cNvGraphicFramePr/>
              <a:graphic xmlns:a="http://schemas.openxmlformats.org/drawingml/2006/main">
                <a:graphicData uri="http://schemas.microsoft.com/office/word/2010/wordprocessingShape">
                  <wps:wsp>
                    <wps:cNvSpPr txBox="1"/>
                    <wps:spPr>
                      <a:xfrm>
                        <a:off x="0" y="0"/>
                        <a:ext cx="629920" cy="781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30E321" w14:textId="77777777" w:rsidR="00282390" w:rsidRPr="002D14E5" w:rsidRDefault="002D14E5" w:rsidP="00282390">
                          <w:pPr>
                            <w:jc w:val="right"/>
                            <w:rPr>
                              <w:color w:val="8B426B" w:themeColor="accent2"/>
                            </w:rPr>
                          </w:pPr>
                          <w:r w:rsidRPr="002D14E5">
                            <w:rPr>
                              <w:b/>
                              <w:bCs/>
                              <w:color w:val="8B426B" w:themeColor="accent2"/>
                            </w:rPr>
                            <w:fldChar w:fldCharType="begin"/>
                          </w:r>
                          <w:r w:rsidRPr="002D14E5">
                            <w:rPr>
                              <w:b/>
                              <w:bCs/>
                              <w:color w:val="8B426B" w:themeColor="accent2"/>
                            </w:rPr>
                            <w:instrText>PAGE  \* Arabic  \* MERGEFORMAT</w:instrText>
                          </w:r>
                          <w:r w:rsidRPr="002D14E5">
                            <w:rPr>
                              <w:b/>
                              <w:bCs/>
                              <w:color w:val="8B426B" w:themeColor="accent2"/>
                            </w:rPr>
                            <w:fldChar w:fldCharType="separate"/>
                          </w:r>
                          <w:r w:rsidRPr="002D14E5">
                            <w:rPr>
                              <w:b/>
                              <w:bCs/>
                              <w:color w:val="8B426B" w:themeColor="accent2"/>
                              <w:lang w:val="de-DE"/>
                            </w:rPr>
                            <w:t>1</w:t>
                          </w:r>
                          <w:r w:rsidRPr="002D14E5">
                            <w:rPr>
                              <w:b/>
                              <w:bCs/>
                              <w:color w:val="8B426B" w:themeColor="accent2"/>
                            </w:rPr>
                            <w:fldChar w:fldCharType="end"/>
                          </w:r>
                          <w:r w:rsidRPr="002D14E5">
                            <w:rPr>
                              <w:color w:val="8B426B" w:themeColor="accent2"/>
                              <w:lang w:val="de-DE"/>
                            </w:rPr>
                            <w:t>/</w:t>
                          </w:r>
                          <w:r w:rsidRPr="002D14E5">
                            <w:rPr>
                              <w:b/>
                              <w:bCs/>
                              <w:color w:val="8B426B" w:themeColor="accent2"/>
                            </w:rPr>
                            <w:fldChar w:fldCharType="begin"/>
                          </w:r>
                          <w:r w:rsidRPr="002D14E5">
                            <w:rPr>
                              <w:b/>
                              <w:bCs/>
                              <w:color w:val="8B426B" w:themeColor="accent2"/>
                            </w:rPr>
                            <w:instrText>NUMPAGES  \* Arabic  \* MERGEFORMAT</w:instrText>
                          </w:r>
                          <w:r w:rsidRPr="002D14E5">
                            <w:rPr>
                              <w:b/>
                              <w:bCs/>
                              <w:color w:val="8B426B" w:themeColor="accent2"/>
                            </w:rPr>
                            <w:fldChar w:fldCharType="separate"/>
                          </w:r>
                          <w:r w:rsidRPr="002D14E5">
                            <w:rPr>
                              <w:b/>
                              <w:bCs/>
                              <w:color w:val="8B426B" w:themeColor="accent2"/>
                              <w:lang w:val="de-DE"/>
                            </w:rPr>
                            <w:t>2</w:t>
                          </w:r>
                          <w:r w:rsidRPr="002D14E5">
                            <w:rPr>
                              <w:b/>
                              <w:bCs/>
                              <w:color w:val="8B426B" w:themeColor="accent2"/>
                            </w:rPr>
                            <w:fldChar w:fldCharType="end"/>
                          </w:r>
                        </w:p>
                      </w:txbxContent>
                    </wps:txbx>
                    <wps:bodyPr rot="0" spcFirstLastPara="0" vertOverflow="overflow" horzOverflow="overflow" vert="horz" wrap="square" lIns="0" tIns="72000" rIns="0" bIns="54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C4A4A" id="_x0000_t202" coordsize="21600,21600" o:spt="202" path="m,l,21600r21600,l21600,xe">
              <v:stroke joinstyle="miter"/>
              <v:path gradientshapeok="t" o:connecttype="rect"/>
            </v:shapetype>
            <v:shape id="Textfeld 34" o:spid="_x0000_s1026" type="#_x0000_t202" style="position:absolute;margin-left:375.55pt;margin-top:781.85pt;width:49.6pt;height:61.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" filled="f" stroked="f" strokeweight=".5pt">
              <v:textbox inset="0,2mm,0,15mm">
                <w:txbxContent>
                  <w:p w14:paraId="2C30E321" w14:textId="77777777" w:rsidR="00282390" w:rsidRPr="002D14E5" w:rsidRDefault="002D14E5" w:rsidP="00282390">
                    <w:pPr>
                      <w:jc w:val="right"/>
                      <w:rPr>
                        <w:color w:val="8B426B" w:themeColor="accent2"/>
                      </w:rPr>
                    </w:pPr>
                    <w:r w:rsidRPr="002D14E5">
                      <w:rPr>
                        <w:b/>
                        <w:bCs/>
                        <w:color w:val="8B426B" w:themeColor="accent2"/>
                      </w:rPr>
                      <w:fldChar w:fldCharType="begin"/>
                    </w:r>
                    <w:r w:rsidRPr="002D14E5">
                      <w:rPr>
                        <w:b/>
                        <w:bCs/>
                        <w:color w:val="8B426B" w:themeColor="accent2"/>
                      </w:rPr>
                      <w:instrText>PAGE  \* Arabic  \* MERGEFORMAT</w:instrText>
                    </w:r>
                    <w:r w:rsidRPr="002D14E5">
                      <w:rPr>
                        <w:b/>
                        <w:bCs/>
                        <w:color w:val="8B426B" w:themeColor="accent2"/>
                      </w:rPr>
                      <w:fldChar w:fldCharType="separate"/>
                    </w:r>
                    <w:r w:rsidRPr="002D14E5">
                      <w:rPr>
                        <w:b/>
                        <w:bCs/>
                        <w:color w:val="8B426B" w:themeColor="accent2"/>
                        <w:lang w:val="de-DE"/>
                      </w:rPr>
                      <w:t>1</w:t>
                    </w:r>
                    <w:r w:rsidRPr="002D14E5">
                      <w:rPr>
                        <w:b/>
                        <w:bCs/>
                        <w:color w:val="8B426B" w:themeColor="accent2"/>
                      </w:rPr>
                      <w:fldChar w:fldCharType="end"/>
                    </w:r>
                    <w:r w:rsidRPr="002D14E5">
                      <w:rPr>
                        <w:color w:val="8B426B" w:themeColor="accent2"/>
                        <w:lang w:val="de-DE"/>
                      </w:rPr>
                      <w:t>/</w:t>
                    </w:r>
                    <w:r w:rsidRPr="002D14E5">
                      <w:rPr>
                        <w:b/>
                        <w:bCs/>
                        <w:color w:val="8B426B" w:themeColor="accent2"/>
                      </w:rPr>
                      <w:fldChar w:fldCharType="begin"/>
                    </w:r>
                    <w:r w:rsidRPr="002D14E5">
                      <w:rPr>
                        <w:b/>
                        <w:bCs/>
                        <w:color w:val="8B426B" w:themeColor="accent2"/>
                      </w:rPr>
                      <w:instrText>NUMPAGES  \* Arabic  \* MERGEFORMAT</w:instrText>
                    </w:r>
                    <w:r w:rsidRPr="002D14E5">
                      <w:rPr>
                        <w:b/>
                        <w:bCs/>
                        <w:color w:val="8B426B" w:themeColor="accent2"/>
                      </w:rPr>
                      <w:fldChar w:fldCharType="separate"/>
                    </w:r>
                    <w:r w:rsidRPr="002D14E5">
                      <w:rPr>
                        <w:b/>
                        <w:bCs/>
                        <w:color w:val="8B426B" w:themeColor="accent2"/>
                        <w:lang w:val="de-DE"/>
                      </w:rPr>
                      <w:t>2</w:t>
                    </w:r>
                    <w:r w:rsidRPr="002D14E5">
                      <w:rPr>
                        <w:b/>
                        <w:bCs/>
                        <w:color w:val="8B426B" w:themeColor="accent2"/>
                      </w:rPr>
                      <w:fldChar w:fldCharType="end"/>
                    </w:r>
                  </w:p>
                </w:txbxContent>
              </v:textbox>
              <w10:wrap anchorx="margin" anchory="page"/>
              <w10:anchorlock/>
            </v:shape>
          </w:pict>
        </mc:Fallback>
      </mc:AlternateContent>
    </w:r>
    <w:r>
      <w:tab/>
    </w:r>
    <w:r>
      <w:rPr>
        <w:noProof/>
        <w:lang w:eastAsia="de-CH"/>
      </w:rPr>
      <w:t xml:space="preserve"> </w:t>
    </w:r>
    <w:r>
      <w:rPr>
        <w:noProof/>
        <w:lang w:eastAsia="de-CH"/>
      </w:rPr>
      <mc:AlternateContent>
        <mc:Choice Requires="wpg">
          <w:drawing>
            <wp:anchor distT="0" distB="0" distL="114300" distR="114300" simplePos="0" relativeHeight="251659264" behindDoc="0" locked="1" layoutInCell="1" allowOverlap="1" wp14:anchorId="183F5786" wp14:editId="510D7A4F">
              <wp:simplePos x="0" y="0"/>
              <wp:positionH relativeFrom="page">
                <wp:align>left</wp:align>
              </wp:positionH>
              <wp:positionV relativeFrom="page">
                <wp:align>bottom</wp:align>
              </wp:positionV>
              <wp:extent cx="3027600" cy="1335600"/>
              <wp:effectExtent l="0" t="0" r="1905" b="0"/>
              <wp:wrapNone/>
              <wp:docPr id="204" name="Gruppieren 204"/>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205" name="Grafik 20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206" name="Rechteck 206"/>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0C2B34" id="Gruppieren 204" o:spid="_x0000_s1026" style="position:absolute;margin-left:0;margin-top:0;width:238.4pt;height:105.15pt;z-index:251659264;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5"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">
                <v:imagedata r:id="rId2" o:title=""/>
              </v:shape>
              <v:rect id="Rechteck 206"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" filled="f" stroked="f" strokeweight="2pt"/>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69ED" w14:textId="77777777" w:rsidR="005430D2" w:rsidRDefault="005430D2" w:rsidP="00F91D37">
      <w:pPr>
        <w:spacing w:line="240" w:lineRule="auto"/>
      </w:pPr>
      <w:r>
        <w:separator/>
      </w:r>
    </w:p>
  </w:footnote>
  <w:footnote w:type="continuationSeparator" w:id="0">
    <w:p w14:paraId="7BE478EA" w14:textId="77777777" w:rsidR="005430D2" w:rsidRDefault="005430D2"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FB6E" w14:textId="77777777" w:rsidR="001C7C5E" w:rsidRDefault="001C7C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5D7D" w14:textId="77777777" w:rsidR="001C7C5E" w:rsidRPr="00B933AE" w:rsidRDefault="001C7C5E" w:rsidP="008E59C5">
    <w:pPr>
      <w:pStyle w:val="Kopfzeile"/>
      <w:ind w:right="-710"/>
    </w:pPr>
    <w:r w:rsidRPr="00B933AE">
      <w:rPr>
        <w:noProof/>
        <w:lang w:val="de-DE"/>
      </w:rPr>
      <mc:AlternateContent>
        <mc:Choice Requires="wps">
          <w:drawing>
            <wp:anchor distT="0" distB="0" distL="114300" distR="114300" simplePos="0" relativeHeight="251657216" behindDoc="0" locked="0" layoutInCell="1" allowOverlap="1" wp14:anchorId="0D19FF3F" wp14:editId="3961BF7F">
              <wp:simplePos x="0" y="0"/>
              <wp:positionH relativeFrom="column">
                <wp:posOffset>2808605</wp:posOffset>
              </wp:positionH>
              <wp:positionV relativeFrom="paragraph">
                <wp:posOffset>-285115</wp:posOffset>
              </wp:positionV>
              <wp:extent cx="3543300" cy="11430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8E60ED" w14:textId="77777777" w:rsidR="001C7C5E" w:rsidRDefault="001C7C5E" w:rsidP="008E59C5">
                          <w:r>
                            <w:rPr>
                              <w:rFonts w:ascii="Times New Roman" w:hAnsi="Times New Roman"/>
                              <w:noProof/>
                              <w:lang w:val="de-DE"/>
                            </w:rPr>
                            <w:drawing>
                              <wp:inline distT="0" distB="0" distL="0" distR="0" wp14:anchorId="6A6A3F39" wp14:editId="090870AF">
                                <wp:extent cx="3362325" cy="1104900"/>
                                <wp:effectExtent l="0" t="0" r="9525" b="0"/>
                                <wp:docPr id="173" name="Grafik 173" descr="Beschreibung: Beschreibung: Logo_quadri_CH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eschreibung: Beschreibung: Logo_quadri_CH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1104900"/>
                                        </a:xfrm>
                                        <a:prstGeom prst="rect">
                                          <a:avLst/>
                                        </a:prstGeom>
                                        <a:noFill/>
                                        <a:ln>
                                          <a:noFill/>
                                        </a:ln>
                                      </pic:spPr>
                                    </pic:pic>
                                  </a:graphicData>
                                </a:graphic>
                              </wp:inline>
                            </w:drawing>
                          </w:r>
                        </w:p>
                      </w:txbxContent>
                    </wps:txbx>
                    <wps:bodyPr rot="0" vert="horz" wrap="square" lIns="25200" tIns="1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9FF3F" id="_x0000_t202" coordsize="21600,21600" o:spt="202" path="m,l,21600r21600,l21600,xe">
              <v:stroke joinstyle="miter"/>
              <v:path gradientshapeok="t" o:connecttype="rect"/>
            </v:shapetype>
            <v:shape id="Textfeld 1" o:spid="_x0000_s1027" type="#_x0000_t202" style="position:absolute;margin-left:221.15pt;margin-top:-22.45pt;width:279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" filled="f" stroked="f">
              <v:textbox inset=".7mm,.3mm,0,0">
                <w:txbxContent>
                  <w:p w14:paraId="378E60ED" w14:textId="77777777" w:rsidR="001C7C5E" w:rsidRDefault="001C7C5E" w:rsidP="008E59C5">
                    <w:r>
                      <w:rPr>
                        <w:rFonts w:ascii="Times New Roman" w:hAnsi="Times New Roman"/>
                        <w:noProof/>
                        <w:lang w:val="de-DE"/>
                      </w:rPr>
                      <w:drawing>
                        <wp:inline distT="0" distB="0" distL="0" distR="0" wp14:anchorId="6A6A3F39" wp14:editId="090870AF">
                          <wp:extent cx="3362325" cy="1104900"/>
                          <wp:effectExtent l="0" t="0" r="9525" b="0"/>
                          <wp:docPr id="173" name="Grafik 173" descr="Beschreibung: Beschreibung: Logo_quadri_CH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eschreibung: Beschreibung: Logo_quadri_CH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1104900"/>
                                  </a:xfrm>
                                  <a:prstGeom prst="rect">
                                    <a:avLst/>
                                  </a:prstGeom>
                                  <a:noFill/>
                                  <a:ln>
                                    <a:noFill/>
                                  </a:ln>
                                </pic:spPr>
                              </pic:pic>
                            </a:graphicData>
                          </a:graphic>
                        </wp:inline>
                      </w:drawing>
                    </w:r>
                  </w:p>
                </w:txbxContent>
              </v:textbox>
            </v:shape>
          </w:pict>
        </mc:Fallback>
      </mc:AlternateContent>
    </w:r>
    <w:r>
      <w:rPr>
        <w:noProof/>
        <w:lang w:val="de-DE"/>
      </w:rPr>
      <w:t>Instruction</w:t>
    </w:r>
    <w:r>
      <w:t xml:space="preserve"> Bénévole</w:t>
    </w:r>
  </w:p>
  <w:p w14:paraId="35BF3EB5" w14:textId="77777777" w:rsidR="001C7C5E" w:rsidRPr="00B933AE" w:rsidRDefault="001C7C5E" w:rsidP="00B933AE">
    <w:pPr>
      <w:pStyle w:val="Kopfzeile"/>
      <w:ind w:right="-7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A929" w14:textId="77777777" w:rsidR="00667EF4" w:rsidRDefault="005430D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D29B" w14:textId="77777777" w:rsidR="00667EF4" w:rsidRPr="00B933AE" w:rsidRDefault="0018330B" w:rsidP="008E59C5">
    <w:pPr>
      <w:pStyle w:val="Kopfzeile"/>
      <w:ind w:right="-710"/>
    </w:pPr>
    <w:r w:rsidRPr="00B933AE">
      <w:rPr>
        <w:noProof/>
        <w:lang w:val="de-DE"/>
      </w:rPr>
      <mc:AlternateContent>
        <mc:Choice Requires="wps">
          <w:drawing>
            <wp:anchor distT="0" distB="0" distL="114300" distR="114300" simplePos="0" relativeHeight="251658240" behindDoc="0" locked="0" layoutInCell="1" allowOverlap="1" wp14:anchorId="75FC3A09" wp14:editId="684B4F5F">
              <wp:simplePos x="0" y="0"/>
              <wp:positionH relativeFrom="column">
                <wp:posOffset>2808605</wp:posOffset>
              </wp:positionH>
              <wp:positionV relativeFrom="paragraph">
                <wp:posOffset>-285115</wp:posOffset>
              </wp:positionV>
              <wp:extent cx="3543300" cy="114300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8D4E1D" w14:textId="77777777" w:rsidR="00667EF4" w:rsidRDefault="0018330B" w:rsidP="008E59C5">
                          <w:r>
                            <w:rPr>
                              <w:rFonts w:ascii="Times New Roman" w:hAnsi="Times New Roman"/>
                              <w:noProof/>
                              <w:lang w:val="de-DE"/>
                            </w:rPr>
                            <w:drawing>
                              <wp:inline distT="0" distB="0" distL="0" distR="0" wp14:anchorId="23D7B089" wp14:editId="249C2BC6">
                                <wp:extent cx="3362325" cy="1104900"/>
                                <wp:effectExtent l="0" t="0" r="9525" b="0"/>
                                <wp:docPr id="2" name="Grafik 2" descr="Beschreibung: Beschreibung: Logo_quadri_CH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eschreibung: Beschreibung: Logo_quadri_CH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1104900"/>
                                        </a:xfrm>
                                        <a:prstGeom prst="rect">
                                          <a:avLst/>
                                        </a:prstGeom>
                                        <a:noFill/>
                                        <a:ln>
                                          <a:noFill/>
                                        </a:ln>
                                      </pic:spPr>
                                    </pic:pic>
                                  </a:graphicData>
                                </a:graphic>
                              </wp:inline>
                            </w:drawing>
                          </w:r>
                        </w:p>
                      </w:txbxContent>
                    </wps:txbx>
                    <wps:bodyPr rot="0" vert="horz" wrap="square" lIns="25200" tIns="1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C3A09" id="_x0000_t202" coordsize="21600,21600" o:spt="202" path="m,l,21600r21600,l21600,xe">
              <v:stroke joinstyle="miter"/>
              <v:path gradientshapeok="t" o:connecttype="rect"/>
            </v:shapetype>
            <v:shape id="Textfeld 4" o:spid="_x0000_s1028" type="#_x0000_t202" style="position:absolute;margin-left:221.15pt;margin-top:-22.4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" filled="f" stroked="f">
              <v:textbox inset=".7mm,.3mm,0,0">
                <w:txbxContent>
                  <w:p w14:paraId="058D4E1D" w14:textId="77777777" w:rsidR="00667EF4" w:rsidRDefault="0018330B" w:rsidP="008E59C5">
                    <w:r>
                      <w:rPr>
                        <w:rFonts w:ascii="Times New Roman" w:hAnsi="Times New Roman"/>
                        <w:noProof/>
                        <w:lang w:val="de-DE"/>
                      </w:rPr>
                      <w:drawing>
                        <wp:inline distT="0" distB="0" distL="0" distR="0" wp14:anchorId="23D7B089" wp14:editId="249C2BC6">
                          <wp:extent cx="3362325" cy="1104900"/>
                          <wp:effectExtent l="0" t="0" r="9525" b="0"/>
                          <wp:docPr id="2" name="Grafik 2" descr="Beschreibung: Beschreibung: Logo_quadri_CH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eschreibung: Beschreibung: Logo_quadri_CH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1104900"/>
                                  </a:xfrm>
                                  <a:prstGeom prst="rect">
                                    <a:avLst/>
                                  </a:prstGeom>
                                  <a:noFill/>
                                  <a:ln>
                                    <a:noFill/>
                                  </a:ln>
                                </pic:spPr>
                              </pic:pic>
                            </a:graphicData>
                          </a:graphic>
                        </wp:inline>
                      </w:drawing>
                    </w:r>
                  </w:p>
                </w:txbxContent>
              </v:textbox>
            </v:shape>
          </w:pict>
        </mc:Fallback>
      </mc:AlternateContent>
    </w:r>
    <w:r>
      <w:rPr>
        <w:noProof/>
        <w:lang w:val="de-DE"/>
      </w:rPr>
      <w:t>Choix</w:t>
    </w:r>
    <w:r>
      <w:t xml:space="preserve"> Bénévole</w:t>
    </w:r>
  </w:p>
  <w:p w14:paraId="68112EA4" w14:textId="77777777" w:rsidR="00667EF4" w:rsidRPr="00B933AE" w:rsidRDefault="005430D2" w:rsidP="00B933AE">
    <w:pPr>
      <w:pStyle w:val="Kopfzeile"/>
      <w:ind w:right="-7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BE0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2D4D15D3"/>
    <w:multiLevelType w:val="hybridMultilevel"/>
    <w:tmpl w:val="FDA8B576"/>
    <w:lvl w:ilvl="0" w:tplc="31668696">
      <w:numFmt w:val="bullet"/>
      <w:lvlText w:val="-"/>
      <w:lvlJc w:val="left"/>
      <w:pPr>
        <w:ind w:left="720" w:hanging="360"/>
      </w:pPr>
      <w:rPr>
        <w:rFonts w:ascii="Century Gothic" w:eastAsia="Century Gothic" w:hAnsi="Century Gothic" w:cs="Century Goth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650684D"/>
    <w:multiLevelType w:val="hybridMultilevel"/>
    <w:tmpl w:val="3BF0EE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BEE634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asciiTheme="minorHAnsi" w:hAnsiTheme="minorHAnsi" w:hint="default"/>
        <w:b/>
        <w:i w:val="0"/>
      </w:rPr>
    </w:lvl>
    <w:lvl w:ilvl="6">
      <w:start w:val="1"/>
      <w:numFmt w:val="decimal"/>
      <w:pStyle w:val="Nummerierung2"/>
      <w:lvlText w:val="%6.%7"/>
      <w:lvlJc w:val="left"/>
      <w:pPr>
        <w:ind w:left="851" w:hanging="426"/>
      </w:pPr>
      <w:rPr>
        <w:rFonts w:asciiTheme="minorHAnsi" w:hAnsiTheme="minorHAnsi" w:hint="default"/>
        <w:b/>
        <w:i w:val="0"/>
      </w:rPr>
    </w:lvl>
    <w:lvl w:ilvl="7">
      <w:start w:val="1"/>
      <w:numFmt w:val="decimal"/>
      <w:pStyle w:val="Nummerierung3"/>
      <w:lvlText w:val="%6.%7.%8"/>
      <w:lvlJc w:val="left"/>
      <w:pPr>
        <w:tabs>
          <w:tab w:val="num" w:pos="851"/>
        </w:tabs>
        <w:ind w:left="1418" w:hanging="567"/>
      </w:pPr>
      <w:rPr>
        <w:rFonts w:asciiTheme="minorHAnsi" w:hAnsiTheme="minorHAnsi" w:hint="default"/>
        <w:b/>
        <w:i w:val="0"/>
      </w:rPr>
    </w:lvl>
    <w:lvl w:ilvl="8">
      <w:start w:val="1"/>
      <w:numFmt w:val="lowerLetter"/>
      <w:pStyle w:val="Nummerierungabc"/>
      <w:lvlText w:val="%9."/>
      <w:lvlJc w:val="left"/>
      <w:pPr>
        <w:ind w:left="284" w:hanging="284"/>
      </w:pPr>
      <w:rPr>
        <w:rFonts w:hint="default"/>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745048"/>
    <w:multiLevelType w:val="hybridMultilevel"/>
    <w:tmpl w:val="3188A63A"/>
    <w:lvl w:ilvl="0" w:tplc="31668696">
      <w:numFmt w:val="bullet"/>
      <w:lvlText w:val="-"/>
      <w:lvlJc w:val="left"/>
      <w:pPr>
        <w:ind w:left="720" w:hanging="360"/>
      </w:pPr>
      <w:rPr>
        <w:rFonts w:ascii="Century Gothic" w:eastAsia="Century Gothic" w:hAnsi="Century Gothic" w:cs="Century Goth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C8D663EE"/>
    <w:lvl w:ilvl="0">
      <w:start w:val="1"/>
      <w:numFmt w:val="bullet"/>
      <w:pStyle w:val="Aufzhlung1"/>
      <w:lvlText w:val=""/>
      <w:lvlJc w:val="left"/>
      <w:pPr>
        <w:ind w:left="567" w:hanging="283"/>
      </w:pPr>
      <w:rPr>
        <w:rFonts w:ascii="Symbol" w:hAnsi="Symbol" w:hint="default"/>
        <w:color w:val="auto"/>
      </w:rPr>
    </w:lvl>
    <w:lvl w:ilvl="1">
      <w:start w:val="1"/>
      <w:numFmt w:val="bullet"/>
      <w:pStyle w:val="Aufzhlung2"/>
      <w:lvlText w:val=""/>
      <w:lvlJc w:val="left"/>
      <w:pPr>
        <w:ind w:left="851" w:hanging="284"/>
      </w:pPr>
      <w:rPr>
        <w:rFonts w:ascii="Symbol" w:hAnsi="Symbol" w:hint="default"/>
        <w:color w:val="auto"/>
      </w:rPr>
    </w:lvl>
    <w:lvl w:ilvl="2">
      <w:start w:val="1"/>
      <w:numFmt w:val="bullet"/>
      <w:pStyle w:val="Aufzhlung3"/>
      <w:lvlText w:val=""/>
      <w:lvlJc w:val="left"/>
      <w:pPr>
        <w:ind w:left="1134" w:hanging="283"/>
      </w:pPr>
      <w:rPr>
        <w:rFonts w:ascii="Symbol" w:hAnsi="Symbol" w:hint="default"/>
        <w:color w:val="auto"/>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46276177">
    <w:abstractNumId w:val="9"/>
  </w:num>
  <w:num w:numId="2" w16cid:durableId="1605960864">
    <w:abstractNumId w:val="7"/>
  </w:num>
  <w:num w:numId="3" w16cid:durableId="220798242">
    <w:abstractNumId w:val="6"/>
  </w:num>
  <w:num w:numId="4" w16cid:durableId="2020156807">
    <w:abstractNumId w:val="5"/>
  </w:num>
  <w:num w:numId="5" w16cid:durableId="89471006">
    <w:abstractNumId w:val="4"/>
  </w:num>
  <w:num w:numId="6" w16cid:durableId="1324970875">
    <w:abstractNumId w:val="8"/>
  </w:num>
  <w:num w:numId="7" w16cid:durableId="1179351660">
    <w:abstractNumId w:val="3"/>
  </w:num>
  <w:num w:numId="8" w16cid:durableId="56830395">
    <w:abstractNumId w:val="2"/>
  </w:num>
  <w:num w:numId="9" w16cid:durableId="1356037812">
    <w:abstractNumId w:val="1"/>
  </w:num>
  <w:num w:numId="10" w16cid:durableId="1400470896">
    <w:abstractNumId w:val="0"/>
  </w:num>
  <w:num w:numId="11" w16cid:durableId="868880856">
    <w:abstractNumId w:val="28"/>
  </w:num>
  <w:num w:numId="12" w16cid:durableId="1736511564">
    <w:abstractNumId w:val="20"/>
  </w:num>
  <w:num w:numId="13" w16cid:durableId="106387485">
    <w:abstractNumId w:val="17"/>
  </w:num>
  <w:num w:numId="14" w16cid:durableId="2043358216">
    <w:abstractNumId w:val="30"/>
  </w:num>
  <w:num w:numId="15" w16cid:durableId="1261646399">
    <w:abstractNumId w:val="29"/>
  </w:num>
  <w:num w:numId="16" w16cid:durableId="834226189">
    <w:abstractNumId w:val="11"/>
  </w:num>
  <w:num w:numId="17" w16cid:durableId="2087603890">
    <w:abstractNumId w:val="18"/>
  </w:num>
  <w:num w:numId="18" w16cid:durableId="589429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1942560">
    <w:abstractNumId w:val="27"/>
  </w:num>
  <w:num w:numId="20" w16cid:durableId="392966197">
    <w:abstractNumId w:val="16"/>
  </w:num>
  <w:num w:numId="21" w16cid:durableId="1167983193">
    <w:abstractNumId w:val="25"/>
  </w:num>
  <w:num w:numId="22" w16cid:durableId="850682024">
    <w:abstractNumId w:val="24"/>
  </w:num>
  <w:num w:numId="23" w16cid:durableId="227498064">
    <w:abstractNumId w:val="12"/>
  </w:num>
  <w:num w:numId="24" w16cid:durableId="201867364">
    <w:abstractNumId w:val="19"/>
  </w:num>
  <w:num w:numId="25" w16cid:durableId="1924491578">
    <w:abstractNumId w:val="26"/>
  </w:num>
  <w:num w:numId="26" w16cid:durableId="559245254">
    <w:abstractNumId w:val="22"/>
  </w:num>
  <w:num w:numId="27" w16cid:durableId="1559318882">
    <w:abstractNumId w:val="14"/>
  </w:num>
  <w:num w:numId="28" w16cid:durableId="897011890">
    <w:abstractNumId w:val="10"/>
  </w:num>
  <w:num w:numId="29" w16cid:durableId="238176341">
    <w:abstractNumId w:val="23"/>
  </w:num>
  <w:num w:numId="30" w16cid:durableId="522285939">
    <w:abstractNumId w:val="21"/>
  </w:num>
  <w:num w:numId="31" w16cid:durableId="1580944215">
    <w:abstractNumId w:val="13"/>
  </w:num>
  <w:num w:numId="32" w16cid:durableId="10044804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fr-FR" w:vendorID="64" w:dllVersion="0" w:nlCheck="1" w:checkStyle="0"/>
  <w:activeWritingStyle w:appName="MSWord" w:lang="it-IT" w:vendorID="64" w:dllVersion="0" w:nlCheck="1" w:checkStyle="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D2"/>
    <w:rsid w:val="00002844"/>
    <w:rsid w:val="00002978"/>
    <w:rsid w:val="0001010F"/>
    <w:rsid w:val="00010DB1"/>
    <w:rsid w:val="00025CEC"/>
    <w:rsid w:val="000266B7"/>
    <w:rsid w:val="00032B92"/>
    <w:rsid w:val="000409C8"/>
    <w:rsid w:val="00041700"/>
    <w:rsid w:val="00063BC2"/>
    <w:rsid w:val="000701F1"/>
    <w:rsid w:val="00071780"/>
    <w:rsid w:val="00074103"/>
    <w:rsid w:val="000803EB"/>
    <w:rsid w:val="0009629B"/>
    <w:rsid w:val="00096E8E"/>
    <w:rsid w:val="000A1884"/>
    <w:rsid w:val="000A24EC"/>
    <w:rsid w:val="000B183F"/>
    <w:rsid w:val="000B3506"/>
    <w:rsid w:val="000B42A7"/>
    <w:rsid w:val="000B46B1"/>
    <w:rsid w:val="000B595D"/>
    <w:rsid w:val="000C49C1"/>
    <w:rsid w:val="000D1743"/>
    <w:rsid w:val="000D1BB6"/>
    <w:rsid w:val="000E7543"/>
    <w:rsid w:val="000E756F"/>
    <w:rsid w:val="000F1D2B"/>
    <w:rsid w:val="0010021F"/>
    <w:rsid w:val="00102345"/>
    <w:rsid w:val="00106688"/>
    <w:rsid w:val="00107F09"/>
    <w:rsid w:val="001134C7"/>
    <w:rsid w:val="00113CB8"/>
    <w:rsid w:val="0012151C"/>
    <w:rsid w:val="001221C4"/>
    <w:rsid w:val="00124474"/>
    <w:rsid w:val="00127BBA"/>
    <w:rsid w:val="00133CFB"/>
    <w:rsid w:val="001375AB"/>
    <w:rsid w:val="00137639"/>
    <w:rsid w:val="00144122"/>
    <w:rsid w:val="00145C56"/>
    <w:rsid w:val="00154677"/>
    <w:rsid w:val="00157ECA"/>
    <w:rsid w:val="001601B1"/>
    <w:rsid w:val="00167916"/>
    <w:rsid w:val="00171870"/>
    <w:rsid w:val="0018330B"/>
    <w:rsid w:val="001A3606"/>
    <w:rsid w:val="001C557F"/>
    <w:rsid w:val="001C62CF"/>
    <w:rsid w:val="001C76AF"/>
    <w:rsid w:val="001C7C5E"/>
    <w:rsid w:val="001D3978"/>
    <w:rsid w:val="001E73F4"/>
    <w:rsid w:val="001F4A7E"/>
    <w:rsid w:val="001F4B8C"/>
    <w:rsid w:val="001F4F9B"/>
    <w:rsid w:val="0022685B"/>
    <w:rsid w:val="0023018C"/>
    <w:rsid w:val="0023205B"/>
    <w:rsid w:val="0024105F"/>
    <w:rsid w:val="002466D7"/>
    <w:rsid w:val="002473B4"/>
    <w:rsid w:val="00247905"/>
    <w:rsid w:val="002479E5"/>
    <w:rsid w:val="002534F1"/>
    <w:rsid w:val="0025644A"/>
    <w:rsid w:val="00262A94"/>
    <w:rsid w:val="00266976"/>
    <w:rsid w:val="00267F71"/>
    <w:rsid w:val="002726D9"/>
    <w:rsid w:val="00275813"/>
    <w:rsid w:val="00282390"/>
    <w:rsid w:val="00283224"/>
    <w:rsid w:val="00283995"/>
    <w:rsid w:val="00290E37"/>
    <w:rsid w:val="00292375"/>
    <w:rsid w:val="002965DF"/>
    <w:rsid w:val="002B551B"/>
    <w:rsid w:val="002C0B68"/>
    <w:rsid w:val="002C163B"/>
    <w:rsid w:val="002D14E5"/>
    <w:rsid w:val="002D272F"/>
    <w:rsid w:val="002D38AE"/>
    <w:rsid w:val="002D709C"/>
    <w:rsid w:val="002E678C"/>
    <w:rsid w:val="002F06AA"/>
    <w:rsid w:val="002F68A2"/>
    <w:rsid w:val="0030245A"/>
    <w:rsid w:val="00303B73"/>
    <w:rsid w:val="00317E99"/>
    <w:rsid w:val="0032330D"/>
    <w:rsid w:val="00330EF2"/>
    <w:rsid w:val="00333A1B"/>
    <w:rsid w:val="00343667"/>
    <w:rsid w:val="003514EE"/>
    <w:rsid w:val="00363671"/>
    <w:rsid w:val="00364EE3"/>
    <w:rsid w:val="003650A4"/>
    <w:rsid w:val="003669C4"/>
    <w:rsid w:val="00370F7C"/>
    <w:rsid w:val="00371656"/>
    <w:rsid w:val="0037408C"/>
    <w:rsid w:val="003757E4"/>
    <w:rsid w:val="00375834"/>
    <w:rsid w:val="00376D9B"/>
    <w:rsid w:val="00382372"/>
    <w:rsid w:val="0039124E"/>
    <w:rsid w:val="00391D1B"/>
    <w:rsid w:val="003B33BF"/>
    <w:rsid w:val="003C2FD0"/>
    <w:rsid w:val="003C3AED"/>
    <w:rsid w:val="003C3D32"/>
    <w:rsid w:val="003D0FAA"/>
    <w:rsid w:val="003F1A56"/>
    <w:rsid w:val="00401845"/>
    <w:rsid w:val="0042104F"/>
    <w:rsid w:val="00423D5D"/>
    <w:rsid w:val="0042454D"/>
    <w:rsid w:val="00436F45"/>
    <w:rsid w:val="00443AA5"/>
    <w:rsid w:val="00444695"/>
    <w:rsid w:val="00452D49"/>
    <w:rsid w:val="00454972"/>
    <w:rsid w:val="0045597E"/>
    <w:rsid w:val="00457F6A"/>
    <w:rsid w:val="004622B6"/>
    <w:rsid w:val="00470FFA"/>
    <w:rsid w:val="004772F8"/>
    <w:rsid w:val="00480603"/>
    <w:rsid w:val="00486DBB"/>
    <w:rsid w:val="00490759"/>
    <w:rsid w:val="00494FD7"/>
    <w:rsid w:val="00495F83"/>
    <w:rsid w:val="004A039B"/>
    <w:rsid w:val="004A7A0F"/>
    <w:rsid w:val="004B0FDB"/>
    <w:rsid w:val="004B69B6"/>
    <w:rsid w:val="004C1329"/>
    <w:rsid w:val="004C3880"/>
    <w:rsid w:val="004C6906"/>
    <w:rsid w:val="004D0F2F"/>
    <w:rsid w:val="004D179F"/>
    <w:rsid w:val="004D5B31"/>
    <w:rsid w:val="004E7D74"/>
    <w:rsid w:val="004F1D59"/>
    <w:rsid w:val="004F22CB"/>
    <w:rsid w:val="00500294"/>
    <w:rsid w:val="00514DA2"/>
    <w:rsid w:val="00521F82"/>
    <w:rsid w:val="00526C93"/>
    <w:rsid w:val="00526E21"/>
    <w:rsid w:val="005339AE"/>
    <w:rsid w:val="00535EA2"/>
    <w:rsid w:val="00537410"/>
    <w:rsid w:val="005430D2"/>
    <w:rsid w:val="00550787"/>
    <w:rsid w:val="0055278D"/>
    <w:rsid w:val="00562128"/>
    <w:rsid w:val="005701FA"/>
    <w:rsid w:val="00576439"/>
    <w:rsid w:val="00586EB9"/>
    <w:rsid w:val="00591832"/>
    <w:rsid w:val="00592841"/>
    <w:rsid w:val="005A357F"/>
    <w:rsid w:val="005A5880"/>
    <w:rsid w:val="005A7BE5"/>
    <w:rsid w:val="005B4DEC"/>
    <w:rsid w:val="005B6FD0"/>
    <w:rsid w:val="005C6148"/>
    <w:rsid w:val="005C7189"/>
    <w:rsid w:val="005F1B16"/>
    <w:rsid w:val="006044D5"/>
    <w:rsid w:val="006103CA"/>
    <w:rsid w:val="0062232A"/>
    <w:rsid w:val="00622481"/>
    <w:rsid w:val="00622FDC"/>
    <w:rsid w:val="00625020"/>
    <w:rsid w:val="00636A1F"/>
    <w:rsid w:val="00642AAC"/>
    <w:rsid w:val="00642F26"/>
    <w:rsid w:val="00645A06"/>
    <w:rsid w:val="00646801"/>
    <w:rsid w:val="00647B77"/>
    <w:rsid w:val="00651844"/>
    <w:rsid w:val="0065274C"/>
    <w:rsid w:val="0067086F"/>
    <w:rsid w:val="00686692"/>
    <w:rsid w:val="00686D14"/>
    <w:rsid w:val="00687ED7"/>
    <w:rsid w:val="006A7ADE"/>
    <w:rsid w:val="006B0A31"/>
    <w:rsid w:val="006B3083"/>
    <w:rsid w:val="006C144C"/>
    <w:rsid w:val="006C1B99"/>
    <w:rsid w:val="006C62E1"/>
    <w:rsid w:val="006D290C"/>
    <w:rsid w:val="006E0A95"/>
    <w:rsid w:val="006E0F4E"/>
    <w:rsid w:val="006E4AF1"/>
    <w:rsid w:val="006F0345"/>
    <w:rsid w:val="006F0469"/>
    <w:rsid w:val="006F484F"/>
    <w:rsid w:val="006F70D4"/>
    <w:rsid w:val="007040B6"/>
    <w:rsid w:val="00705076"/>
    <w:rsid w:val="00711147"/>
    <w:rsid w:val="007277E3"/>
    <w:rsid w:val="00731A17"/>
    <w:rsid w:val="00734458"/>
    <w:rsid w:val="00734B13"/>
    <w:rsid w:val="007361FA"/>
    <w:rsid w:val="00737FCF"/>
    <w:rsid w:val="007419CF"/>
    <w:rsid w:val="0074241C"/>
    <w:rsid w:val="00742F2B"/>
    <w:rsid w:val="0074487E"/>
    <w:rsid w:val="00746273"/>
    <w:rsid w:val="0075366F"/>
    <w:rsid w:val="00760681"/>
    <w:rsid w:val="0076549D"/>
    <w:rsid w:val="007721BF"/>
    <w:rsid w:val="00772F7C"/>
    <w:rsid w:val="00774E70"/>
    <w:rsid w:val="0078181E"/>
    <w:rsid w:val="00781F48"/>
    <w:rsid w:val="007862EB"/>
    <w:rsid w:val="007901ED"/>
    <w:rsid w:val="00796CEE"/>
    <w:rsid w:val="007B5396"/>
    <w:rsid w:val="007C0B2A"/>
    <w:rsid w:val="007E0460"/>
    <w:rsid w:val="007F42F0"/>
    <w:rsid w:val="007F5418"/>
    <w:rsid w:val="00800BCC"/>
    <w:rsid w:val="008164BA"/>
    <w:rsid w:val="008326D7"/>
    <w:rsid w:val="008416B5"/>
    <w:rsid w:val="00841B44"/>
    <w:rsid w:val="00851831"/>
    <w:rsid w:val="00853121"/>
    <w:rsid w:val="0085454F"/>
    <w:rsid w:val="00857023"/>
    <w:rsid w:val="00857437"/>
    <w:rsid w:val="00857D8A"/>
    <w:rsid w:val="00864855"/>
    <w:rsid w:val="00870017"/>
    <w:rsid w:val="00871E79"/>
    <w:rsid w:val="00874E49"/>
    <w:rsid w:val="00875A53"/>
    <w:rsid w:val="00876898"/>
    <w:rsid w:val="00883CC4"/>
    <w:rsid w:val="008934E9"/>
    <w:rsid w:val="00893BFE"/>
    <w:rsid w:val="008B3F7B"/>
    <w:rsid w:val="008C3B1D"/>
    <w:rsid w:val="008D4D1D"/>
    <w:rsid w:val="008E2B7E"/>
    <w:rsid w:val="008E7A99"/>
    <w:rsid w:val="008F203A"/>
    <w:rsid w:val="0091410F"/>
    <w:rsid w:val="00917208"/>
    <w:rsid w:val="009235A2"/>
    <w:rsid w:val="0093619F"/>
    <w:rsid w:val="009427E5"/>
    <w:rsid w:val="0094415E"/>
    <w:rsid w:val="009454B7"/>
    <w:rsid w:val="00946632"/>
    <w:rsid w:val="009544E9"/>
    <w:rsid w:val="00960AFF"/>
    <w:rsid w:val="009613D8"/>
    <w:rsid w:val="00974275"/>
    <w:rsid w:val="009804FC"/>
    <w:rsid w:val="0098474B"/>
    <w:rsid w:val="00991268"/>
    <w:rsid w:val="00995CBA"/>
    <w:rsid w:val="0099678C"/>
    <w:rsid w:val="009A167F"/>
    <w:rsid w:val="009B030C"/>
    <w:rsid w:val="009B076E"/>
    <w:rsid w:val="009B0C96"/>
    <w:rsid w:val="009B24AB"/>
    <w:rsid w:val="009B78B1"/>
    <w:rsid w:val="009C222B"/>
    <w:rsid w:val="009C2FD6"/>
    <w:rsid w:val="009C67A8"/>
    <w:rsid w:val="009D201B"/>
    <w:rsid w:val="009D5D9C"/>
    <w:rsid w:val="009E149E"/>
    <w:rsid w:val="009E2171"/>
    <w:rsid w:val="009F3E6A"/>
    <w:rsid w:val="00A02378"/>
    <w:rsid w:val="00A06F53"/>
    <w:rsid w:val="00A211F7"/>
    <w:rsid w:val="00A3139E"/>
    <w:rsid w:val="00A42493"/>
    <w:rsid w:val="00A43EDD"/>
    <w:rsid w:val="00A45B56"/>
    <w:rsid w:val="00A5451D"/>
    <w:rsid w:val="00A55C83"/>
    <w:rsid w:val="00A57815"/>
    <w:rsid w:val="00A62F82"/>
    <w:rsid w:val="00A62FAD"/>
    <w:rsid w:val="00A70CDC"/>
    <w:rsid w:val="00A7133D"/>
    <w:rsid w:val="00A7431C"/>
    <w:rsid w:val="00A76E86"/>
    <w:rsid w:val="00A7788C"/>
    <w:rsid w:val="00A81358"/>
    <w:rsid w:val="00A81B8C"/>
    <w:rsid w:val="00A82047"/>
    <w:rsid w:val="00A83C80"/>
    <w:rsid w:val="00A92BC8"/>
    <w:rsid w:val="00A934AE"/>
    <w:rsid w:val="00A960B8"/>
    <w:rsid w:val="00AA085D"/>
    <w:rsid w:val="00AA0B33"/>
    <w:rsid w:val="00AA5DDC"/>
    <w:rsid w:val="00AB1DF4"/>
    <w:rsid w:val="00AB605E"/>
    <w:rsid w:val="00AC0DF9"/>
    <w:rsid w:val="00AC2D5B"/>
    <w:rsid w:val="00AC3C0A"/>
    <w:rsid w:val="00AD36B2"/>
    <w:rsid w:val="00AD5C8F"/>
    <w:rsid w:val="00AD5D21"/>
    <w:rsid w:val="00AF1DBA"/>
    <w:rsid w:val="00AF47AE"/>
    <w:rsid w:val="00AF7CA8"/>
    <w:rsid w:val="00B05554"/>
    <w:rsid w:val="00B11A9B"/>
    <w:rsid w:val="00B15472"/>
    <w:rsid w:val="00B24B2A"/>
    <w:rsid w:val="00B3007C"/>
    <w:rsid w:val="00B302C0"/>
    <w:rsid w:val="00B32881"/>
    <w:rsid w:val="00B32ABB"/>
    <w:rsid w:val="00B41FD3"/>
    <w:rsid w:val="00B426D3"/>
    <w:rsid w:val="00B431DE"/>
    <w:rsid w:val="00B452C0"/>
    <w:rsid w:val="00B46C1D"/>
    <w:rsid w:val="00B70B3B"/>
    <w:rsid w:val="00B70D03"/>
    <w:rsid w:val="00B7242A"/>
    <w:rsid w:val="00B803E7"/>
    <w:rsid w:val="00B80733"/>
    <w:rsid w:val="00B82E14"/>
    <w:rsid w:val="00B97484"/>
    <w:rsid w:val="00BA4DDE"/>
    <w:rsid w:val="00BB0EB7"/>
    <w:rsid w:val="00BB1DA6"/>
    <w:rsid w:val="00BB206A"/>
    <w:rsid w:val="00BB4CF6"/>
    <w:rsid w:val="00BB5BBE"/>
    <w:rsid w:val="00BC655F"/>
    <w:rsid w:val="00BD09F9"/>
    <w:rsid w:val="00BE1E62"/>
    <w:rsid w:val="00BF1581"/>
    <w:rsid w:val="00BF332B"/>
    <w:rsid w:val="00BF390E"/>
    <w:rsid w:val="00BF52B2"/>
    <w:rsid w:val="00BF7052"/>
    <w:rsid w:val="00C05847"/>
    <w:rsid w:val="00C05FAB"/>
    <w:rsid w:val="00C12431"/>
    <w:rsid w:val="00C25656"/>
    <w:rsid w:val="00C30C28"/>
    <w:rsid w:val="00C33DD6"/>
    <w:rsid w:val="00C3674D"/>
    <w:rsid w:val="00C43EDE"/>
    <w:rsid w:val="00C51D2F"/>
    <w:rsid w:val="00C60AC3"/>
    <w:rsid w:val="00C70F6F"/>
    <w:rsid w:val="00C72997"/>
    <w:rsid w:val="00C73C1C"/>
    <w:rsid w:val="00C814B0"/>
    <w:rsid w:val="00C824CA"/>
    <w:rsid w:val="00CA348A"/>
    <w:rsid w:val="00CA5EF8"/>
    <w:rsid w:val="00CB2CE6"/>
    <w:rsid w:val="00CC06EF"/>
    <w:rsid w:val="00CD0374"/>
    <w:rsid w:val="00CD11E9"/>
    <w:rsid w:val="00CE4694"/>
    <w:rsid w:val="00CE5ECA"/>
    <w:rsid w:val="00CF08BB"/>
    <w:rsid w:val="00CF19F2"/>
    <w:rsid w:val="00CF1E53"/>
    <w:rsid w:val="00CF6018"/>
    <w:rsid w:val="00CF60DE"/>
    <w:rsid w:val="00D00E26"/>
    <w:rsid w:val="00D1389A"/>
    <w:rsid w:val="00D13A39"/>
    <w:rsid w:val="00D308EB"/>
    <w:rsid w:val="00D30E68"/>
    <w:rsid w:val="00D31037"/>
    <w:rsid w:val="00D43810"/>
    <w:rsid w:val="00D57397"/>
    <w:rsid w:val="00D61996"/>
    <w:rsid w:val="00D654CD"/>
    <w:rsid w:val="00D678C7"/>
    <w:rsid w:val="00D8261A"/>
    <w:rsid w:val="00D918C1"/>
    <w:rsid w:val="00D9415C"/>
    <w:rsid w:val="00DA469E"/>
    <w:rsid w:val="00DA6E81"/>
    <w:rsid w:val="00DA716B"/>
    <w:rsid w:val="00DB45F8"/>
    <w:rsid w:val="00DB7675"/>
    <w:rsid w:val="00DC1AD9"/>
    <w:rsid w:val="00DC3CC3"/>
    <w:rsid w:val="00DD5024"/>
    <w:rsid w:val="00DF2D99"/>
    <w:rsid w:val="00E10FC6"/>
    <w:rsid w:val="00E25DCD"/>
    <w:rsid w:val="00E269E1"/>
    <w:rsid w:val="00E320E6"/>
    <w:rsid w:val="00E326FF"/>
    <w:rsid w:val="00E42946"/>
    <w:rsid w:val="00E45F13"/>
    <w:rsid w:val="00E50336"/>
    <w:rsid w:val="00E510BC"/>
    <w:rsid w:val="00E52BA4"/>
    <w:rsid w:val="00E61256"/>
    <w:rsid w:val="00E62EFE"/>
    <w:rsid w:val="00E71153"/>
    <w:rsid w:val="00E71E31"/>
    <w:rsid w:val="00E73CB2"/>
    <w:rsid w:val="00E80C4F"/>
    <w:rsid w:val="00E8387C"/>
    <w:rsid w:val="00E839BA"/>
    <w:rsid w:val="00E8428A"/>
    <w:rsid w:val="00E86198"/>
    <w:rsid w:val="00E86245"/>
    <w:rsid w:val="00E97F7D"/>
    <w:rsid w:val="00EA4AD0"/>
    <w:rsid w:val="00EA59B8"/>
    <w:rsid w:val="00EA5A01"/>
    <w:rsid w:val="00EB04BE"/>
    <w:rsid w:val="00EC2DF9"/>
    <w:rsid w:val="00ED02F4"/>
    <w:rsid w:val="00ED1627"/>
    <w:rsid w:val="00EE6E36"/>
    <w:rsid w:val="00EF7B8B"/>
    <w:rsid w:val="00F016BC"/>
    <w:rsid w:val="00F04398"/>
    <w:rsid w:val="00F0660B"/>
    <w:rsid w:val="00F10070"/>
    <w:rsid w:val="00F113D0"/>
    <w:rsid w:val="00F123AE"/>
    <w:rsid w:val="00F12624"/>
    <w:rsid w:val="00F13EB2"/>
    <w:rsid w:val="00F16C91"/>
    <w:rsid w:val="00F26721"/>
    <w:rsid w:val="00F32B93"/>
    <w:rsid w:val="00F34FE3"/>
    <w:rsid w:val="00F416BE"/>
    <w:rsid w:val="00F45CDD"/>
    <w:rsid w:val="00F5551A"/>
    <w:rsid w:val="00F56AAB"/>
    <w:rsid w:val="00F632D0"/>
    <w:rsid w:val="00F73331"/>
    <w:rsid w:val="00F754D1"/>
    <w:rsid w:val="00F87174"/>
    <w:rsid w:val="00F91D37"/>
    <w:rsid w:val="00F91DEC"/>
    <w:rsid w:val="00F93538"/>
    <w:rsid w:val="00F9610D"/>
    <w:rsid w:val="00FA6641"/>
    <w:rsid w:val="00FB09A6"/>
    <w:rsid w:val="00FB310B"/>
    <w:rsid w:val="00FB657F"/>
    <w:rsid w:val="00FD0326"/>
    <w:rsid w:val="00FE7D09"/>
    <w:rsid w:val="00FF0EB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DE992"/>
  <w15:docId w15:val="{1F7390A2-71FE-47FD-90A7-1909EF1C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background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Standard">
    <w:name w:val="Normal"/>
    <w:qFormat/>
    <w:rsid w:val="00893BFE"/>
  </w:style>
  <w:style w:type="paragraph" w:styleId="berschrift1">
    <w:name w:val="heading 1"/>
    <w:basedOn w:val="Standard"/>
    <w:next w:val="Standard"/>
    <w:link w:val="berschrift1Zchn"/>
    <w:uiPriority w:val="9"/>
    <w:qFormat/>
    <w:rsid w:val="00F632D0"/>
    <w:pPr>
      <w:spacing w:before="960" w:after="960" w:line="280" w:lineRule="atLeast"/>
      <w:outlineLvl w:val="0"/>
    </w:pPr>
    <w:rPr>
      <w:rFonts w:asciiTheme="majorHAnsi" w:hAnsiTheme="majorHAnsi"/>
      <w:b/>
      <w:bCs/>
      <w:caps/>
      <w:color w:val="8B426B" w:themeColor="accent2"/>
      <w:spacing w:val="-2"/>
      <w:sz w:val="28"/>
    </w:rPr>
  </w:style>
  <w:style w:type="paragraph" w:styleId="berschrift2">
    <w:name w:val="heading 2"/>
    <w:basedOn w:val="Standard"/>
    <w:next w:val="Standard"/>
    <w:link w:val="berschrift2Zchn"/>
    <w:uiPriority w:val="9"/>
    <w:unhideWhenUsed/>
    <w:qFormat/>
    <w:rsid w:val="00CF6018"/>
    <w:pPr>
      <w:spacing w:before="480" w:after="260"/>
      <w:outlineLvl w:val="1"/>
    </w:pPr>
    <w:rPr>
      <w:rFonts w:asciiTheme="majorHAnsi" w:hAnsiTheme="majorHAnsi"/>
      <w:b/>
      <w:bCs/>
      <w:spacing w:val="2"/>
      <w:sz w:val="24"/>
    </w:rPr>
  </w:style>
  <w:style w:type="paragraph" w:styleId="berschrift3">
    <w:name w:val="heading 3"/>
    <w:basedOn w:val="Standard"/>
    <w:next w:val="Standard"/>
    <w:link w:val="berschrift3Zchn"/>
    <w:uiPriority w:val="9"/>
    <w:unhideWhenUsed/>
    <w:qFormat/>
    <w:rsid w:val="00BD09F9"/>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9A167F"/>
    <w:rPr>
      <w:color w:val="4D4D4D" w:themeColor="background2"/>
      <w:u w:val="none"/>
    </w:rPr>
  </w:style>
  <w:style w:type="paragraph" w:styleId="Kopfzeile">
    <w:name w:val="header"/>
    <w:basedOn w:val="Standard"/>
    <w:link w:val="KopfzeileZchn"/>
    <w:uiPriority w:val="93"/>
    <w:semiHidden/>
    <w:rsid w:val="00E42946"/>
    <w:pPr>
      <w:tabs>
        <w:tab w:val="center" w:pos="4536"/>
        <w:tab w:val="right" w:pos="9072"/>
      </w:tabs>
      <w:spacing w:line="180" w:lineRule="atLeast"/>
    </w:pPr>
    <w:rPr>
      <w:sz w:val="14"/>
    </w:rPr>
  </w:style>
  <w:style w:type="character" w:customStyle="1" w:styleId="KopfzeileZchn">
    <w:name w:val="Kopfzeile Zchn"/>
    <w:basedOn w:val="Absatz-Standardschriftart"/>
    <w:link w:val="Kopfzeile"/>
    <w:uiPriority w:val="93"/>
    <w:semiHidden/>
    <w:rsid w:val="009A167F"/>
    <w:rPr>
      <w:sz w:val="14"/>
    </w:rPr>
  </w:style>
  <w:style w:type="paragraph" w:styleId="Fuzeile">
    <w:name w:val="footer"/>
    <w:basedOn w:val="Standard"/>
    <w:link w:val="FuzeileZchn"/>
    <w:uiPriority w:val="94"/>
    <w:semiHidden/>
    <w:rsid w:val="00E71E31"/>
    <w:pPr>
      <w:spacing w:line="180" w:lineRule="atLeast"/>
    </w:pPr>
    <w:rPr>
      <w:sz w:val="14"/>
    </w:rPr>
  </w:style>
  <w:style w:type="character" w:customStyle="1" w:styleId="FuzeileZchn">
    <w:name w:val="Fußzeile Zchn"/>
    <w:basedOn w:val="Absatz-Standardschriftart"/>
    <w:link w:val="Fuzeile"/>
    <w:uiPriority w:val="94"/>
    <w:semiHidden/>
    <w:rsid w:val="009A167F"/>
    <w:rPr>
      <w:sz w:val="14"/>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632D0"/>
    <w:rPr>
      <w:rFonts w:asciiTheme="majorHAnsi" w:hAnsiTheme="majorHAnsi"/>
      <w:b/>
      <w:bCs/>
      <w:caps/>
      <w:color w:val="8B426B" w:themeColor="accent2"/>
      <w:spacing w:val="-2"/>
      <w:sz w:val="28"/>
    </w:rPr>
  </w:style>
  <w:style w:type="character" w:customStyle="1" w:styleId="berschrift2Zchn">
    <w:name w:val="Überschrift 2 Zchn"/>
    <w:basedOn w:val="Absatz-Standardschriftart"/>
    <w:link w:val="berschrift2"/>
    <w:uiPriority w:val="9"/>
    <w:rsid w:val="00CF6018"/>
    <w:rPr>
      <w:rFonts w:asciiTheme="majorHAnsi" w:hAnsiTheme="majorHAnsi"/>
      <w:b/>
      <w:bCs/>
      <w:spacing w:val="2"/>
      <w:sz w:val="24"/>
    </w:rPr>
  </w:style>
  <w:style w:type="paragraph" w:styleId="Titel">
    <w:name w:val="Title"/>
    <w:aliases w:val="Titel hell"/>
    <w:basedOn w:val="Standard"/>
    <w:link w:val="TitelZchn"/>
    <w:uiPriority w:val="11"/>
    <w:qFormat/>
    <w:rsid w:val="00642AAC"/>
    <w:pPr>
      <w:spacing w:line="240" w:lineRule="auto"/>
      <w:contextualSpacing/>
    </w:pPr>
    <w:rPr>
      <w:rFonts w:asciiTheme="majorHAnsi" w:eastAsiaTheme="majorEastAsia" w:hAnsiTheme="majorHAnsi" w:cstheme="majorBidi"/>
      <w:b/>
      <w:caps/>
      <w:color w:val="FFFFFF" w:themeColor="background1"/>
      <w:spacing w:val="20"/>
      <w:kern w:val="28"/>
      <w:sz w:val="88"/>
      <w:szCs w:val="52"/>
    </w:rPr>
  </w:style>
  <w:style w:type="character" w:customStyle="1" w:styleId="TitelZchn">
    <w:name w:val="Titel Zchn"/>
    <w:aliases w:val="Titel hell Zchn"/>
    <w:basedOn w:val="Absatz-Standardschriftart"/>
    <w:link w:val="Titel"/>
    <w:uiPriority w:val="11"/>
    <w:rsid w:val="00642AAC"/>
    <w:rPr>
      <w:rFonts w:asciiTheme="majorHAnsi" w:eastAsiaTheme="majorEastAsia" w:hAnsiTheme="majorHAnsi" w:cstheme="majorBidi"/>
      <w:b/>
      <w:caps/>
      <w:color w:val="FFFFFF" w:themeColor="background1"/>
      <w:spacing w:val="20"/>
      <w:kern w:val="28"/>
      <w:sz w:val="88"/>
      <w:szCs w:val="52"/>
    </w:rPr>
  </w:style>
  <w:style w:type="paragraph" w:customStyle="1" w:styleId="Brieftitel">
    <w:name w:val="Brieftitel"/>
    <w:basedOn w:val="Standard"/>
    <w:link w:val="BrieftitelZchn"/>
    <w:uiPriority w:val="14"/>
    <w:rsid w:val="00443AA5"/>
    <w:pPr>
      <w:contextualSpacing/>
    </w:pPr>
    <w:rPr>
      <w:rFonts w:asciiTheme="majorHAnsi" w:hAnsiTheme="majorHAnsi"/>
      <w:b/>
      <w:caps/>
      <w:color w:val="632949" w:themeColor="accent1"/>
    </w:rPr>
  </w:style>
  <w:style w:type="character" w:customStyle="1" w:styleId="BrieftitelZchn">
    <w:name w:val="Brieftitel Zchn"/>
    <w:basedOn w:val="Absatz-Standardschriftart"/>
    <w:link w:val="Brieftitel"/>
    <w:uiPriority w:val="14"/>
    <w:rsid w:val="00443AA5"/>
    <w:rPr>
      <w:rFonts w:asciiTheme="majorHAnsi" w:hAnsiTheme="majorHAnsi"/>
      <w:b/>
      <w:caps/>
      <w:color w:val="632949" w:themeColor="accent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Pfadi">
    <w:name w:val="Pfadi"/>
    <w:basedOn w:val="NormaleTabelle"/>
    <w:next w:val="Tabellenraster"/>
    <w:uiPriority w:val="59"/>
    <w:rsid w:val="006F484F"/>
    <w:pPr>
      <w:spacing w:line="240" w:lineRule="auto"/>
      <w:jc w:val="center"/>
    </w:pPr>
    <w:rPr>
      <w:color w:val="auto"/>
    </w:rPr>
    <w:tblPr>
      <w:tblBorders>
        <w:bottom w:val="single" w:sz="6" w:space="0" w:color="632949" w:themeColor="accent1"/>
        <w:insideH w:val="single" w:sz="6" w:space="0" w:color="632949" w:themeColor="accent1"/>
      </w:tblBorders>
      <w:tblCellMar>
        <w:top w:w="28" w:type="dxa"/>
        <w:left w:w="85" w:type="dxa"/>
        <w:bottom w:w="28" w:type="dxa"/>
        <w:right w:w="85" w:type="dxa"/>
      </w:tblCellMar>
    </w:tblPr>
    <w:tcPr>
      <w:shd w:val="clear" w:color="auto" w:fill="auto"/>
    </w:tcPr>
    <w:tblStylePr w:type="firstRow">
      <w:rPr>
        <w:b/>
        <w:color w:val="FFFFFF" w:themeColor="background1"/>
      </w:rPr>
      <w:tblPr/>
      <w:tcPr>
        <w:tcBorders>
          <w:top w:val="nil"/>
          <w:left w:val="nil"/>
          <w:bottom w:val="nil"/>
          <w:right w:val="nil"/>
          <w:insideH w:val="nil"/>
          <w:insideV w:val="nil"/>
          <w:tl2br w:val="nil"/>
          <w:tr2bl w:val="nil"/>
        </w:tcBorders>
        <w:shd w:val="clear" w:color="auto" w:fill="632949" w:themeFill="accent1"/>
      </w:tcPr>
    </w:tblStylePr>
    <w:tblStylePr w:type="lastRow">
      <w:rPr>
        <w:b/>
      </w:rPr>
    </w:tblStylePr>
    <w:tblStylePr w:type="firstCol">
      <w:rPr>
        <w:b w:val="0"/>
        <w:color w:val="FFFFFF" w:themeColor="background1"/>
      </w:rPr>
      <w:tblPr/>
      <w:tcPr>
        <w:tcBorders>
          <w:top w:val="nil"/>
          <w:left w:val="nil"/>
          <w:bottom w:val="single" w:sz="6" w:space="0" w:color="auto"/>
          <w:right w:val="nil"/>
          <w:insideH w:val="nil"/>
          <w:insideV w:val="nil"/>
          <w:tl2br w:val="nil"/>
          <w:tr2bl w:val="nil"/>
        </w:tcBorders>
        <w:shd w:val="clear" w:color="auto" w:fill="8B426B" w:themeFill="accent2"/>
      </w:tcPr>
    </w:tblStylePr>
    <w:tblStylePr w:type="lastCol">
      <w:rPr>
        <w:b/>
      </w:rPr>
    </w:tblStylePr>
  </w:style>
  <w:style w:type="character" w:customStyle="1" w:styleId="berschrift3Zchn">
    <w:name w:val="Überschrift 3 Zchn"/>
    <w:basedOn w:val="Absatz-Standardschriftart"/>
    <w:link w:val="berschrift3"/>
    <w:uiPriority w:val="9"/>
    <w:rsid w:val="00BD09F9"/>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AF1DBA"/>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aliases w:val="Untertitel hell"/>
    <w:basedOn w:val="Standard"/>
    <w:link w:val="UntertitelZchn"/>
    <w:uiPriority w:val="12"/>
    <w:rsid w:val="0045597E"/>
    <w:pPr>
      <w:numPr>
        <w:ilvl w:val="1"/>
      </w:numPr>
    </w:pPr>
    <w:rPr>
      <w:rFonts w:eastAsiaTheme="minorEastAsia"/>
      <w:caps/>
      <w:color w:val="FFFFFF" w:themeColor="background1"/>
      <w:spacing w:val="20"/>
      <w:sz w:val="40"/>
      <w:lang w:val="de-DE"/>
    </w:rPr>
  </w:style>
  <w:style w:type="character" w:customStyle="1" w:styleId="UntertitelZchn">
    <w:name w:val="Untertitel Zchn"/>
    <w:aliases w:val="Untertitel hell Zchn"/>
    <w:basedOn w:val="Absatz-Standardschriftart"/>
    <w:link w:val="Untertitel"/>
    <w:uiPriority w:val="12"/>
    <w:rsid w:val="0045597E"/>
    <w:rPr>
      <w:rFonts w:eastAsiaTheme="minorEastAsia"/>
      <w:caps/>
      <w:color w:val="FFFFFF" w:themeColor="background1"/>
      <w:spacing w:val="20"/>
      <w:sz w:val="40"/>
      <w:lang w:val="de-DE"/>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AF1DBA"/>
  </w:style>
  <w:style w:type="paragraph" w:styleId="Funotentext">
    <w:name w:val="footnote text"/>
    <w:basedOn w:val="Standard"/>
    <w:link w:val="FunotentextZchn"/>
    <w:uiPriority w:val="79"/>
    <w:semiHidden/>
    <w:unhideWhenUsed/>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742F2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berschrift1"/>
    <w:next w:val="Standard"/>
    <w:uiPriority w:val="39"/>
    <w:semiHidden/>
    <w:rsid w:val="00F632D0"/>
    <w:pPr>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Standard"/>
    <w:link w:val="SeitenzahlenZchn"/>
    <w:uiPriority w:val="95"/>
    <w:semiHidden/>
    <w:qFormat/>
    <w:rsid w:val="00376D9B"/>
    <w:pPr>
      <w:jc w:val="right"/>
    </w:pPr>
    <w:rPr>
      <w:b/>
      <w:color w:val="632949" w:themeColor="accent1"/>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917208"/>
    <w:pPr>
      <w:tabs>
        <w:tab w:val="right" w:pos="8505"/>
      </w:tabs>
      <w:spacing w:line="300" w:lineRule="atLeast"/>
      <w:ind w:left="567" w:hanging="567"/>
    </w:pPr>
    <w:rPr>
      <w:bCs/>
      <w:noProof/>
    </w:rPr>
  </w:style>
  <w:style w:type="paragraph" w:styleId="Verzeichnis2">
    <w:name w:val="toc 2"/>
    <w:basedOn w:val="Standard"/>
    <w:next w:val="Standard"/>
    <w:autoRedefine/>
    <w:uiPriority w:val="39"/>
    <w:semiHidden/>
    <w:rsid w:val="00A7431C"/>
    <w:pPr>
      <w:tabs>
        <w:tab w:val="right" w:pos="8505"/>
      </w:tabs>
      <w:ind w:left="567" w:hanging="567"/>
    </w:pPr>
  </w:style>
  <w:style w:type="paragraph" w:styleId="Verzeichnis3">
    <w:name w:val="toc 3"/>
    <w:basedOn w:val="Standard"/>
    <w:next w:val="Standard"/>
    <w:autoRedefine/>
    <w:uiPriority w:val="39"/>
    <w:semiHidden/>
    <w:rsid w:val="00A7431C"/>
    <w:pPr>
      <w:tabs>
        <w:tab w:val="right" w:pos="8505"/>
      </w:tabs>
      <w:ind w:left="567"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3C2FD0"/>
    <w:rPr>
      <w:color w:val="CCACCA" w:themeColor="accent3"/>
    </w:rPr>
  </w:style>
  <w:style w:type="paragraph" w:customStyle="1" w:styleId="ErstelltdurchVorlagenbauerchfrPfadibewegung">
    <w:name w:val="Erstellt durch Vorlagenbauer.ch für Pfadibewegung"/>
    <w:basedOn w:val="Standard"/>
    <w:next w:val="Standard"/>
    <w:semiHidden/>
    <w:rsid w:val="00BB0EB7"/>
    <w:pPr>
      <w:shd w:val="clear" w:color="auto" w:fill="FFFFFF" w:themeFill="background1"/>
    </w:pPr>
  </w:style>
  <w:style w:type="paragraph" w:customStyle="1" w:styleId="KopfzeileLogo">
    <w:name w:val="Kopfzeile Logo"/>
    <w:basedOn w:val="Standard"/>
    <w:uiPriority w:val="93"/>
    <w:semiHidden/>
    <w:qFormat/>
    <w:rsid w:val="00BB5BBE"/>
    <w:pPr>
      <w:spacing w:line="160" w:lineRule="atLeast"/>
      <w:jc w:val="right"/>
    </w:pPr>
    <w:rPr>
      <w:sz w:val="14"/>
      <w:szCs w:val="14"/>
      <w:lang w:val="fr-CH"/>
    </w:rPr>
  </w:style>
  <w:style w:type="paragraph" w:customStyle="1" w:styleId="Textbox">
    <w:name w:val="Textbox"/>
    <w:basedOn w:val="Standard"/>
    <w:uiPriority w:val="19"/>
    <w:semiHidden/>
    <w:qFormat/>
    <w:rsid w:val="00857023"/>
    <w:rPr>
      <w:b/>
      <w:bCs/>
      <w:color w:val="FFFFFF" w:themeColor="background1"/>
      <w:lang w:val="de-DE"/>
    </w:rPr>
  </w:style>
  <w:style w:type="paragraph" w:customStyle="1" w:styleId="TitelseiteAutoren">
    <w:name w:val="Titelseite Autoren"/>
    <w:basedOn w:val="Standard"/>
    <w:uiPriority w:val="13"/>
    <w:semiHidden/>
    <w:qFormat/>
    <w:rsid w:val="0045597E"/>
    <w:rPr>
      <w:color w:val="FFFFFF" w:themeColor="background1"/>
      <w:spacing w:val="2"/>
      <w:sz w:val="28"/>
      <w:szCs w:val="28"/>
      <w:lang w:val="de-DE"/>
    </w:rPr>
  </w:style>
  <w:style w:type="character" w:customStyle="1" w:styleId="SeitenzahlenZchn">
    <w:name w:val="Seitenzahlen Zchn"/>
    <w:basedOn w:val="Absatz-Standardschriftart"/>
    <w:link w:val="Seitenzahlen"/>
    <w:uiPriority w:val="95"/>
    <w:semiHidden/>
    <w:rsid w:val="009A167F"/>
    <w:rPr>
      <w:b/>
      <w:color w:val="632949" w:themeColor="accent1"/>
    </w:rPr>
  </w:style>
  <w:style w:type="character" w:styleId="NichtaufgelsteErwhnung">
    <w:name w:val="Unresolved Mention"/>
    <w:basedOn w:val="Absatz-Standardschriftart"/>
    <w:uiPriority w:val="79"/>
    <w:semiHidden/>
    <w:rsid w:val="00C814B0"/>
    <w:rPr>
      <w:color w:val="605E5C"/>
      <w:shd w:val="clear" w:color="auto" w:fill="E1DFDD"/>
    </w:rPr>
  </w:style>
  <w:style w:type="paragraph" w:customStyle="1" w:styleId="Titeldunkel">
    <w:name w:val="Titel dunkel"/>
    <w:basedOn w:val="Titel"/>
    <w:uiPriority w:val="11"/>
    <w:qFormat/>
    <w:rsid w:val="00991268"/>
    <w:rPr>
      <w:color w:val="632949" w:themeColor="accent1"/>
    </w:rPr>
  </w:style>
  <w:style w:type="paragraph" w:customStyle="1" w:styleId="Untertiteldunkel">
    <w:name w:val="Untertitel dunkel"/>
    <w:basedOn w:val="Untertitel"/>
    <w:uiPriority w:val="12"/>
    <w:qFormat/>
    <w:rsid w:val="00F632D0"/>
    <w:rPr>
      <w:color w:val="632949" w:themeColor="accent1"/>
    </w:rPr>
  </w:style>
  <w:style w:type="paragraph" w:customStyle="1" w:styleId="Erklrung">
    <w:name w:val="Erklärung"/>
    <w:basedOn w:val="Standard"/>
    <w:qFormat/>
    <w:rsid w:val="00DD5024"/>
    <w:pPr>
      <w:spacing w:after="120" w:line="240" w:lineRule="auto"/>
    </w:pPr>
    <w:rPr>
      <w:rFonts w:eastAsia="Times New Roman" w:cstheme="minorHAnsi"/>
      <w:i/>
      <w:color w:va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jordan\Downloads\OneDrive_1_13.9.2022\2028.01.de-Leistungsnachweis-20220907-Kf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1C4720AB84E1D97F89A9DF863C3D3"/>
        <w:category>
          <w:name w:val="Allgemein"/>
          <w:gallery w:val="placeholder"/>
        </w:category>
        <w:types>
          <w:type w:val="bbPlcHdr"/>
        </w:types>
        <w:behaviors>
          <w:behavior w:val="content"/>
        </w:behaviors>
        <w:guid w:val="{54D475F6-738E-4305-BE17-CCA5DFFB0D7F}"/>
      </w:docPartPr>
      <w:docPartBody>
        <w:p w:rsidR="00783DA6" w:rsidRPr="009C2FD6" w:rsidRDefault="00783DA6" w:rsidP="00370F7C">
          <w:pPr>
            <w:framePr w:hSpace="142" w:vSpace="1701" w:wrap="around" w:vAnchor="page" w:hAnchor="margin" w:y="2041"/>
            <w:rPr>
              <w:color w:val="A5A5A5" w:themeColor="accent3"/>
            </w:rPr>
          </w:pPr>
          <w:r w:rsidRPr="009C2FD6">
            <w:rPr>
              <w:color w:val="A5A5A5" w:themeColor="accent3"/>
            </w:rPr>
            <w:t>Pfadiabteilung</w:t>
          </w:r>
        </w:p>
        <w:p w:rsidR="00000000" w:rsidRDefault="00783DA6">
          <w:pPr>
            <w:pStyle w:val="4B51C4720AB84E1D97F89A9DF863C3D3"/>
          </w:pPr>
          <w:r w:rsidRPr="009C2FD6">
            <w:rPr>
              <w:color w:val="A5A5A5" w:themeColor="accent3"/>
            </w:rPr>
            <w:t>Strasse</w:t>
          </w:r>
          <w:r w:rsidRPr="009C2FD6">
            <w:rPr>
              <w:color w:val="A5A5A5" w:themeColor="accent3"/>
            </w:rPr>
            <w:br/>
            <w:t>PLZ Ort</w:t>
          </w:r>
        </w:p>
      </w:docPartBody>
    </w:docPart>
    <w:docPart>
      <w:docPartPr>
        <w:name w:val="8CD51B82415541B7B8684701237D97ED"/>
        <w:category>
          <w:name w:val="Allgemein"/>
          <w:gallery w:val="placeholder"/>
        </w:category>
        <w:types>
          <w:type w:val="bbPlcHdr"/>
        </w:types>
        <w:behaviors>
          <w:behavior w:val="content"/>
        </w:behaviors>
        <w:guid w:val="{729BEA67-3EB7-40F0-96E9-FFF40DF166DF}"/>
      </w:docPartPr>
      <w:docPartBody>
        <w:p w:rsidR="00000000" w:rsidRDefault="00783DA6">
          <w:pPr>
            <w:pStyle w:val="8CD51B82415541B7B8684701237D97ED"/>
          </w:pPr>
          <w:r w:rsidRPr="009C2FD6">
            <w:rPr>
              <w:rStyle w:val="Platzhaltertext"/>
            </w:rPr>
            <w:t>Ort</w:t>
          </w:r>
        </w:p>
      </w:docPartBody>
    </w:docPart>
    <w:docPart>
      <w:docPartPr>
        <w:name w:val="38563A8BDED744D69D3DB634F269ACF8"/>
        <w:category>
          <w:name w:val="Allgemein"/>
          <w:gallery w:val="placeholder"/>
        </w:category>
        <w:types>
          <w:type w:val="bbPlcHdr"/>
        </w:types>
        <w:behaviors>
          <w:behavior w:val="content"/>
        </w:behaviors>
        <w:guid w:val="{84C1D409-6A5A-4F34-870A-7123F83853C9}"/>
      </w:docPartPr>
      <w:docPartBody>
        <w:p w:rsidR="00000000" w:rsidRDefault="00783DA6">
          <w:pPr>
            <w:pStyle w:val="38563A8BDED744D69D3DB634F269ACF8"/>
          </w:pPr>
          <w:r w:rsidRPr="009C2FD6">
            <w:rPr>
              <w:rStyle w:val="Platzhaltertext"/>
            </w:rPr>
            <w:t>Datum</w:t>
          </w:r>
        </w:p>
      </w:docPartBody>
    </w:docPart>
    <w:docPart>
      <w:docPartPr>
        <w:name w:val="24E336E4066248F49FEB6798D81DD7E7"/>
        <w:category>
          <w:name w:val="Allgemein"/>
          <w:gallery w:val="placeholder"/>
        </w:category>
        <w:types>
          <w:type w:val="bbPlcHdr"/>
        </w:types>
        <w:behaviors>
          <w:behavior w:val="content"/>
        </w:behaviors>
        <w:guid w:val="{734B1358-3761-4BB9-8042-9224D11644C0}"/>
      </w:docPartPr>
      <w:docPartBody>
        <w:p w:rsidR="00000000" w:rsidRDefault="00783DA6">
          <w:pPr>
            <w:pStyle w:val="24E336E4066248F49FEB6798D81DD7E7"/>
          </w:pPr>
          <w:r w:rsidRPr="009C2FD6">
            <w:rPr>
              <w:rStyle w:val="Platzhaltertext"/>
            </w:rPr>
            <w:t>Emma Exempel</w:t>
          </w:r>
        </w:p>
      </w:docPartBody>
    </w:docPart>
    <w:docPart>
      <w:docPartPr>
        <w:name w:val="71D9018AF41C427BA47B754F9791CC43"/>
        <w:category>
          <w:name w:val="Allgemein"/>
          <w:gallery w:val="placeholder"/>
        </w:category>
        <w:types>
          <w:type w:val="bbPlcHdr"/>
        </w:types>
        <w:behaviors>
          <w:behavior w:val="content"/>
        </w:behaviors>
        <w:guid w:val="{58574FB6-2F7D-45C9-B73C-97F675570D95}"/>
      </w:docPartPr>
      <w:docPartBody>
        <w:p w:rsidR="00000000" w:rsidRDefault="00783DA6">
          <w:pPr>
            <w:pStyle w:val="71D9018AF41C427BA47B754F9791CC43"/>
          </w:pPr>
          <w:r w:rsidRPr="009C2FD6">
            <w:rPr>
              <w:rStyle w:val="Platzhaltertext"/>
            </w:rPr>
            <w:t>1.04.2012</w:t>
          </w:r>
        </w:p>
      </w:docPartBody>
    </w:docPart>
    <w:docPart>
      <w:docPartPr>
        <w:name w:val="00E4987ED6954E0197A7E694FFA33476"/>
        <w:category>
          <w:name w:val="Allgemein"/>
          <w:gallery w:val="placeholder"/>
        </w:category>
        <w:types>
          <w:type w:val="bbPlcHdr"/>
        </w:types>
        <w:behaviors>
          <w:behavior w:val="content"/>
        </w:behaviors>
        <w:guid w:val="{2A393CE4-0151-4424-8384-8B29095C29D5}"/>
      </w:docPartPr>
      <w:docPartBody>
        <w:p w:rsidR="00000000" w:rsidRDefault="00783DA6">
          <w:pPr>
            <w:pStyle w:val="00E4987ED6954E0197A7E694FFA33476"/>
          </w:pPr>
          <w:r w:rsidRPr="009C2FD6">
            <w:rPr>
              <w:rStyle w:val="Platzhaltertext"/>
            </w:rPr>
            <w:t>1.8.2020</w:t>
          </w:r>
        </w:p>
      </w:docPartBody>
    </w:docPart>
    <w:docPart>
      <w:docPartPr>
        <w:name w:val="6AEBAE078C3545C3A9DD3DECD88400F4"/>
        <w:category>
          <w:name w:val="Allgemein"/>
          <w:gallery w:val="placeholder"/>
        </w:category>
        <w:types>
          <w:type w:val="bbPlcHdr"/>
        </w:types>
        <w:behaviors>
          <w:behavior w:val="content"/>
        </w:behaviors>
        <w:guid w:val="{EB100411-A581-486E-989D-9D65FB8658B3}"/>
      </w:docPartPr>
      <w:docPartBody>
        <w:p w:rsidR="00000000" w:rsidRDefault="00783DA6">
          <w:pPr>
            <w:pStyle w:val="6AEBAE078C3545C3A9DD3DECD88400F4"/>
          </w:pPr>
          <w:r w:rsidRPr="009C2FD6">
            <w:rPr>
              <w:rStyle w:val="Platzhaltertext"/>
            </w:rPr>
            <w:t>1.1.2018</w:t>
          </w:r>
        </w:p>
      </w:docPartBody>
    </w:docPart>
    <w:docPart>
      <w:docPartPr>
        <w:name w:val="752F38BB2C134D63AD3F38D191C69B70"/>
        <w:category>
          <w:name w:val="Allgemein"/>
          <w:gallery w:val="placeholder"/>
        </w:category>
        <w:types>
          <w:type w:val="bbPlcHdr"/>
        </w:types>
        <w:behaviors>
          <w:behavior w:val="content"/>
        </w:behaviors>
        <w:guid w:val="{2D80C664-40B4-4FC5-BF23-799D95D257B9}"/>
      </w:docPartPr>
      <w:docPartBody>
        <w:p w:rsidR="00000000" w:rsidRDefault="00783DA6">
          <w:pPr>
            <w:pStyle w:val="752F38BB2C134D63AD3F38D191C69B70"/>
          </w:pPr>
          <w:r w:rsidRPr="009C2FD6">
            <w:rPr>
              <w:rStyle w:val="Platzhaltertext"/>
            </w:rPr>
            <w:t>Stufenleiterin</w:t>
          </w:r>
        </w:p>
      </w:docPartBody>
    </w:docPart>
    <w:docPart>
      <w:docPartPr>
        <w:name w:val="85AFA3400C354173870394CF41DD7ED7"/>
        <w:category>
          <w:name w:val="Allgemein"/>
          <w:gallery w:val="placeholder"/>
        </w:category>
        <w:types>
          <w:type w:val="bbPlcHdr"/>
        </w:types>
        <w:behaviors>
          <w:behavior w:val="content"/>
        </w:behaviors>
        <w:guid w:val="{12297105-58E0-4A7A-B80A-3BAA399E3380}"/>
      </w:docPartPr>
      <w:docPartBody>
        <w:p w:rsidR="00000000" w:rsidRDefault="00783DA6">
          <w:pPr>
            <w:pStyle w:val="85AFA3400C354173870394CF41DD7ED7"/>
          </w:pPr>
          <w:r w:rsidRPr="009C2FD6">
            <w:rPr>
              <w:rStyle w:val="Platzhaltertext"/>
            </w:rPr>
            <w:t>leitet er*sie ein Team von rund 10 Leitenden und ist verantwortlich für eine Gruppe von rund 40 Kindern und Jugendlichen im Alter von 5–6 / 6–10 / 10–14 / 14–17 Jahren. Sie*Er ist zudem Teil der Abteilungsleitung (Vereinsleitung)</w:t>
          </w:r>
        </w:p>
      </w:docPartBody>
    </w:docPart>
    <w:docPart>
      <w:docPartPr>
        <w:name w:val="D9E18217E1614B8D974D1C24B857360E"/>
        <w:category>
          <w:name w:val="Allgemein"/>
          <w:gallery w:val="placeholder"/>
        </w:category>
        <w:types>
          <w:type w:val="bbPlcHdr"/>
        </w:types>
        <w:behaviors>
          <w:behavior w:val="content"/>
        </w:behaviors>
        <w:guid w:val="{D597A972-C036-46BB-BF2A-E49884F31CE1}"/>
      </w:docPartPr>
      <w:docPartBody>
        <w:p w:rsidR="00000000" w:rsidRDefault="00783DA6">
          <w:pPr>
            <w:pStyle w:val="D9E18217E1614B8D974D1C24B857360E"/>
          </w:pPr>
          <w:r w:rsidRPr="009C2FD6">
            <w:rPr>
              <w:rStyle w:val="Platzhaltertext"/>
            </w:rPr>
            <w:t>ihren*seinen</w:t>
          </w:r>
        </w:p>
      </w:docPartBody>
    </w:docPart>
    <w:docPart>
      <w:docPartPr>
        <w:name w:val="C7B53943F4404013B45A0DEF1F835D8C"/>
        <w:category>
          <w:name w:val="Allgemein"/>
          <w:gallery w:val="placeholder"/>
        </w:category>
        <w:types>
          <w:type w:val="bbPlcHdr"/>
        </w:types>
        <w:behaviors>
          <w:behavior w:val="content"/>
        </w:behaviors>
        <w:guid w:val="{9C18B913-6D8F-44CF-86E9-D1F2D26A9EF5}"/>
      </w:docPartPr>
      <w:docPartBody>
        <w:p w:rsidR="00783DA6" w:rsidRPr="009C2FD6" w:rsidRDefault="00783DA6" w:rsidP="00AA0B33"/>
        <w:p w:rsidR="00783DA6" w:rsidRPr="009C2FD6" w:rsidRDefault="00783DA6" w:rsidP="00783DA6">
          <w:pPr>
            <w:pStyle w:val="Listenabsatz"/>
            <w:numPr>
              <w:ilvl w:val="0"/>
              <w:numId w:val="1"/>
            </w:numPr>
            <w:rPr>
              <w:rStyle w:val="Platzhaltertext"/>
            </w:rPr>
          </w:pPr>
          <w:r w:rsidRPr="009C2FD6">
            <w:rPr>
              <w:rStyle w:val="Platzhaltertext"/>
            </w:rPr>
            <w:t>Koordination, Anleitung, Betreuung und Beurteilung der Leitenden in ihrem Verantwortungsbereich</w:t>
          </w:r>
        </w:p>
        <w:p w:rsidR="00783DA6" w:rsidRPr="009C2FD6" w:rsidRDefault="00783DA6" w:rsidP="00783DA6">
          <w:pPr>
            <w:pStyle w:val="Listenabsatz"/>
            <w:numPr>
              <w:ilvl w:val="0"/>
              <w:numId w:val="1"/>
            </w:numPr>
            <w:rPr>
              <w:rStyle w:val="Platzhaltertext"/>
            </w:rPr>
          </w:pPr>
          <w:r w:rsidRPr="009C2FD6">
            <w:rPr>
              <w:rStyle w:val="Platzhaltertext"/>
            </w:rPr>
            <w:t>Vorbereiten und Leiten von Sitzungen</w:t>
          </w:r>
        </w:p>
        <w:p w:rsidR="00783DA6" w:rsidRPr="009C2FD6" w:rsidRDefault="00783DA6" w:rsidP="00783DA6">
          <w:pPr>
            <w:pStyle w:val="Listenabsatz"/>
            <w:numPr>
              <w:ilvl w:val="0"/>
              <w:numId w:val="1"/>
            </w:numPr>
            <w:rPr>
              <w:rStyle w:val="Platzhaltertext"/>
            </w:rPr>
          </w:pPr>
          <w:r w:rsidRPr="009C2FD6">
            <w:rPr>
              <w:rStyle w:val="Platzhaltertext"/>
            </w:rPr>
            <w:t>Betreuung der Kinder und Jugendlichen</w:t>
          </w:r>
        </w:p>
        <w:p w:rsidR="00783DA6" w:rsidRPr="009C2FD6" w:rsidRDefault="00783DA6" w:rsidP="00783DA6">
          <w:pPr>
            <w:pStyle w:val="Listenabsatz"/>
            <w:numPr>
              <w:ilvl w:val="0"/>
              <w:numId w:val="1"/>
            </w:numPr>
            <w:rPr>
              <w:rStyle w:val="Platzhaltertext"/>
            </w:rPr>
          </w:pPr>
          <w:r w:rsidRPr="009C2FD6">
            <w:rPr>
              <w:rStyle w:val="Platzhaltertext"/>
            </w:rPr>
            <w:t>Mitarbeit in der Abteilungsleitung und damit mitverantwortlich für die Entwicklung und Erreichung langfristiger Ziele (wie Mitgliederwerbung, Finanzen, Materialbewirtschaftung)</w:t>
          </w:r>
        </w:p>
        <w:p w:rsidR="00000000" w:rsidRDefault="00783DA6">
          <w:pPr>
            <w:pStyle w:val="C7B53943F4404013B45A0DEF1F835D8C"/>
          </w:pPr>
          <w:r w:rsidRPr="009C2FD6">
            <w:rPr>
              <w:rStyle w:val="Platzhaltertext"/>
            </w:rPr>
            <w:t>Verantwortlich für die Planung, Organisation und Durchführung von Wochenenden und Lagern.</w:t>
          </w:r>
        </w:p>
      </w:docPartBody>
    </w:docPart>
    <w:docPart>
      <w:docPartPr>
        <w:name w:val="5B0140AF58CB4D7A808AA1C01D88A99B"/>
        <w:category>
          <w:name w:val="Allgemein"/>
          <w:gallery w:val="placeholder"/>
        </w:category>
        <w:types>
          <w:type w:val="bbPlcHdr"/>
        </w:types>
        <w:behaviors>
          <w:behavior w:val="content"/>
        </w:behaviors>
        <w:guid w:val="{3A59DE7D-3351-4C4E-B67F-FF18EDC8F711}"/>
      </w:docPartPr>
      <w:docPartBody>
        <w:p w:rsidR="00000000" w:rsidRDefault="00783DA6">
          <w:pPr>
            <w:pStyle w:val="5B0140AF58CB4D7A808AA1C01D88A99B"/>
          </w:pPr>
          <w:r w:rsidRPr="009C2FD6">
            <w:rPr>
              <w:rStyle w:val="Platzhaltertext"/>
            </w:rPr>
            <w:t>sie*er</w:t>
          </w:r>
        </w:p>
      </w:docPartBody>
    </w:docPart>
    <w:docPart>
      <w:docPartPr>
        <w:name w:val="0C3B1C76426D41BBBB87E0468A324612"/>
        <w:category>
          <w:name w:val="Allgemein"/>
          <w:gallery w:val="placeholder"/>
        </w:category>
        <w:types>
          <w:type w:val="bbPlcHdr"/>
        </w:types>
        <w:behaviors>
          <w:behavior w:val="content"/>
        </w:behaviors>
        <w:guid w:val="{BE874CD7-FABF-4E5E-87AE-0F924FC31227}"/>
      </w:docPartPr>
      <w:docPartBody>
        <w:p w:rsidR="00000000" w:rsidRDefault="00783DA6">
          <w:pPr>
            <w:pStyle w:val="0C3B1C76426D41BBBB87E0468A324612"/>
          </w:pPr>
          <w:r w:rsidRPr="009C2FD6">
            <w:rPr>
              <w:rStyle w:val="Platzhaltertext"/>
            </w:rPr>
            <w:t>in Ausbildungskursen der Pfadibewegung Schweiz sowie in Kaderkursen von Jugend+Sport (Bundesamt für Sport)</w:t>
          </w:r>
        </w:p>
      </w:docPartBody>
    </w:docPart>
    <w:docPart>
      <w:docPartPr>
        <w:name w:val="F6A3DF30DF3D4D02911DBDB5E780FD6A"/>
        <w:category>
          <w:name w:val="Allgemein"/>
          <w:gallery w:val="placeholder"/>
        </w:category>
        <w:types>
          <w:type w:val="bbPlcHdr"/>
        </w:types>
        <w:behaviors>
          <w:behavior w:val="content"/>
        </w:behaviors>
        <w:guid w:val="{B3F74B22-014E-40DD-894D-4807E1645009}"/>
      </w:docPartPr>
      <w:docPartBody>
        <w:p w:rsidR="00000000" w:rsidRDefault="00783DA6">
          <w:pPr>
            <w:pStyle w:val="F6A3DF30DF3D4D02911DBDB5E780FD6A"/>
          </w:pPr>
          <w:r w:rsidRPr="009C2FD6">
            <w:rPr>
              <w:rStyle w:val="Platzhaltertext"/>
            </w:rPr>
            <w:t>Emma Exempel</w:t>
          </w:r>
        </w:p>
      </w:docPartBody>
    </w:docPart>
    <w:docPart>
      <w:docPartPr>
        <w:name w:val="20E1435198E742A780B097D9BEA0DD28"/>
        <w:category>
          <w:name w:val="Allgemein"/>
          <w:gallery w:val="placeholder"/>
        </w:category>
        <w:types>
          <w:type w:val="bbPlcHdr"/>
        </w:types>
        <w:behaviors>
          <w:behavior w:val="content"/>
        </w:behaviors>
        <w:guid w:val="{A03E6D3A-07DD-42D4-B2F9-C8EFE595F115}"/>
      </w:docPartPr>
      <w:docPartBody>
        <w:p w:rsidR="00000000" w:rsidRDefault="00783DA6">
          <w:pPr>
            <w:pStyle w:val="20E1435198E742A780B097D9BEA0DD28"/>
          </w:pPr>
          <w:r w:rsidRPr="009C2FD6">
            <w:rPr>
              <w:rStyle w:val="Platzhaltertext"/>
            </w:rPr>
            <w:t>eine*n sehr zuverlässige*n und selbständige*n</w:t>
          </w:r>
        </w:p>
      </w:docPartBody>
    </w:docPart>
    <w:docPart>
      <w:docPartPr>
        <w:name w:val="8CCB86067415490D8ED9C05156702661"/>
        <w:category>
          <w:name w:val="Allgemein"/>
          <w:gallery w:val="placeholder"/>
        </w:category>
        <w:types>
          <w:type w:val="bbPlcHdr"/>
        </w:types>
        <w:behaviors>
          <w:behavior w:val="content"/>
        </w:behaviors>
        <w:guid w:val="{C4EA29A0-6BAB-4783-9EB7-EA6139A2E11D}"/>
      </w:docPartPr>
      <w:docPartBody>
        <w:p w:rsidR="00000000" w:rsidRDefault="00783DA6">
          <w:pPr>
            <w:pStyle w:val="8CCB86067415490D8ED9C05156702661"/>
          </w:pPr>
          <w:r w:rsidRPr="009C2FD6">
            <w:rPr>
              <w:rStyle w:val="Platzhaltertext"/>
            </w:rPr>
            <w:t>Leiter*in, der*die ihre*seine</w:t>
          </w:r>
        </w:p>
      </w:docPartBody>
    </w:docPart>
    <w:docPart>
      <w:docPartPr>
        <w:name w:val="D6F545D0CA904FA8B8905A2286E93E1E"/>
        <w:category>
          <w:name w:val="Allgemein"/>
          <w:gallery w:val="placeholder"/>
        </w:category>
        <w:types>
          <w:type w:val="bbPlcHdr"/>
        </w:types>
        <w:behaviors>
          <w:behavior w:val="content"/>
        </w:behaviors>
        <w:guid w:val="{FD2DCEAF-EF29-4A19-BB3E-66984C0D3C56}"/>
      </w:docPartPr>
      <w:docPartBody>
        <w:p w:rsidR="00000000" w:rsidRDefault="00783DA6">
          <w:pPr>
            <w:pStyle w:val="D6F545D0CA904FA8B8905A2286E93E1E"/>
          </w:pPr>
          <w:r w:rsidRPr="009C2FD6">
            <w:rPr>
              <w:rStyle w:val="Platzhaltertext"/>
            </w:rPr>
            <w:t>weitsichtig, zielgerichtet und mit einer hohen Leistung</w:t>
          </w:r>
        </w:p>
      </w:docPartBody>
    </w:docPart>
    <w:docPart>
      <w:docPartPr>
        <w:name w:val="9A5023C4ABF240F3BE34C03212443FBE"/>
        <w:category>
          <w:name w:val="Allgemein"/>
          <w:gallery w:val="placeholder"/>
        </w:category>
        <w:types>
          <w:type w:val="bbPlcHdr"/>
        </w:types>
        <w:behaviors>
          <w:behavior w:val="content"/>
        </w:behaviors>
        <w:guid w:val="{69EBE457-62A4-4966-ADF7-25D68878E870}"/>
      </w:docPartPr>
      <w:docPartBody>
        <w:p w:rsidR="00000000" w:rsidRDefault="00783DA6">
          <w:pPr>
            <w:pStyle w:val="9A5023C4ABF240F3BE34C03212443FBE"/>
          </w:pPr>
          <w:r w:rsidRPr="009C2FD6">
            <w:rPr>
              <w:rStyle w:val="Platzhaltertext"/>
            </w:rPr>
            <w:t>Er*Sie</w:t>
          </w:r>
        </w:p>
      </w:docPartBody>
    </w:docPart>
    <w:docPart>
      <w:docPartPr>
        <w:name w:val="8D61F19FDC044E7CADE1DD07035163AA"/>
        <w:category>
          <w:name w:val="Allgemein"/>
          <w:gallery w:val="placeholder"/>
        </w:category>
        <w:types>
          <w:type w:val="bbPlcHdr"/>
        </w:types>
        <w:behaviors>
          <w:behavior w:val="content"/>
        </w:behaviors>
        <w:guid w:val="{1BEE9B83-505C-4178-8746-DC090E343616}"/>
      </w:docPartPr>
      <w:docPartBody>
        <w:p w:rsidR="00000000" w:rsidRDefault="00783DA6">
          <w:pPr>
            <w:pStyle w:val="8D61F19FDC044E7CADE1DD07035163AA"/>
          </w:pPr>
          <w:r w:rsidRPr="009C2FD6">
            <w:rPr>
              <w:rStyle w:val="Platzhaltertext"/>
            </w:rPr>
            <w:t>analytische Herangehensweise und Genauigkeit</w:t>
          </w:r>
        </w:p>
      </w:docPartBody>
    </w:docPart>
    <w:docPart>
      <w:docPartPr>
        <w:name w:val="2658BB675B374CEFBA5A680F84E354A0"/>
        <w:category>
          <w:name w:val="Allgemein"/>
          <w:gallery w:val="placeholder"/>
        </w:category>
        <w:types>
          <w:type w:val="bbPlcHdr"/>
        </w:types>
        <w:behaviors>
          <w:behavior w:val="content"/>
        </w:behaviors>
        <w:guid w:val="{4A8A93C4-C032-4932-8690-AB5056A8B94D}"/>
      </w:docPartPr>
      <w:docPartBody>
        <w:p w:rsidR="00000000" w:rsidRDefault="00783DA6">
          <w:pPr>
            <w:pStyle w:val="2658BB675B374CEFBA5A680F84E354A0"/>
          </w:pPr>
          <w:r w:rsidRPr="009C2FD6">
            <w:rPr>
              <w:rStyle w:val="Platzhaltertext"/>
            </w:rPr>
            <w:t>ihrer*seiner</w:t>
          </w:r>
        </w:p>
      </w:docPartBody>
    </w:docPart>
    <w:docPart>
      <w:docPartPr>
        <w:name w:val="D7F0E5F5081842629113931A6415D3EE"/>
        <w:category>
          <w:name w:val="Allgemein"/>
          <w:gallery w:val="placeholder"/>
        </w:category>
        <w:types>
          <w:type w:val="bbPlcHdr"/>
        </w:types>
        <w:behaviors>
          <w:behavior w:val="content"/>
        </w:behaviors>
        <w:guid w:val="{DDF009F3-62CE-4061-9B3A-3176EBC676F8}"/>
      </w:docPartPr>
      <w:docPartBody>
        <w:p w:rsidR="00000000" w:rsidRDefault="00783DA6">
          <w:pPr>
            <w:pStyle w:val="D7F0E5F5081842629113931A6415D3EE"/>
          </w:pPr>
          <w:r w:rsidRPr="009C2FD6">
            <w:rPr>
              <w:rStyle w:val="Platzhaltertext"/>
            </w:rPr>
            <w:t>ihrer*seiner</w:t>
          </w:r>
        </w:p>
      </w:docPartBody>
    </w:docPart>
    <w:docPart>
      <w:docPartPr>
        <w:name w:val="0EC4272C02CA4DD8A5E1195DD1AE6F04"/>
        <w:category>
          <w:name w:val="Allgemein"/>
          <w:gallery w:val="placeholder"/>
        </w:category>
        <w:types>
          <w:type w:val="bbPlcHdr"/>
        </w:types>
        <w:behaviors>
          <w:behavior w:val="content"/>
        </w:behaviors>
        <w:guid w:val="{6A1F6675-3E10-4E5B-A656-652A6E710A94}"/>
      </w:docPartPr>
      <w:docPartBody>
        <w:p w:rsidR="00000000" w:rsidRDefault="00783DA6">
          <w:pPr>
            <w:pStyle w:val="0EC4272C02CA4DD8A5E1195DD1AE6F04"/>
          </w:pPr>
          <w:r w:rsidRPr="009C2FD6">
            <w:rPr>
              <w:rStyle w:val="Platzhaltertext"/>
            </w:rPr>
            <w:t>offenen</w:t>
          </w:r>
        </w:p>
      </w:docPartBody>
    </w:docPart>
    <w:docPart>
      <w:docPartPr>
        <w:name w:val="178F979853124CA7B7E2CC0BC8BCA334"/>
        <w:category>
          <w:name w:val="Allgemein"/>
          <w:gallery w:val="placeholder"/>
        </w:category>
        <w:types>
          <w:type w:val="bbPlcHdr"/>
        </w:types>
        <w:behaviors>
          <w:behavior w:val="content"/>
        </w:behaviors>
        <w:guid w:val="{F222D94A-09FC-4724-ADED-AF5BCC8074B7}"/>
      </w:docPartPr>
      <w:docPartBody>
        <w:p w:rsidR="00000000" w:rsidRDefault="00783DA6">
          <w:pPr>
            <w:pStyle w:val="178F979853124CA7B7E2CC0BC8BCA334"/>
          </w:pPr>
          <w:r w:rsidRPr="009C2FD6">
            <w:rPr>
              <w:rStyle w:val="Platzhaltertext"/>
            </w:rPr>
            <w:t>er*sie</w:t>
          </w:r>
        </w:p>
      </w:docPartBody>
    </w:docPart>
    <w:docPart>
      <w:docPartPr>
        <w:name w:val="02B53F473CAF46729C9E8D9244CEEB2F"/>
        <w:category>
          <w:name w:val="Allgemein"/>
          <w:gallery w:val="placeholder"/>
        </w:category>
        <w:types>
          <w:type w:val="bbPlcHdr"/>
        </w:types>
        <w:behaviors>
          <w:behavior w:val="content"/>
        </w:behaviors>
        <w:guid w:val="{52303B55-166A-4295-80A6-373D375EF93D}"/>
      </w:docPartPr>
      <w:docPartBody>
        <w:p w:rsidR="00000000" w:rsidRDefault="00783DA6">
          <w:pPr>
            <w:pStyle w:val="02B53F473CAF46729C9E8D9244CEEB2F"/>
          </w:pPr>
          <w:r w:rsidRPr="009C2FD6">
            <w:rPr>
              <w:rStyle w:val="Platzhaltertext"/>
            </w:rPr>
            <w:t>Kursteilnehmenden</w:t>
          </w:r>
        </w:p>
      </w:docPartBody>
    </w:docPart>
    <w:docPart>
      <w:docPartPr>
        <w:name w:val="090B4C70535C42CA8299D311B050544D"/>
        <w:category>
          <w:name w:val="Allgemein"/>
          <w:gallery w:val="placeholder"/>
        </w:category>
        <w:types>
          <w:type w:val="bbPlcHdr"/>
        </w:types>
        <w:behaviors>
          <w:behavior w:val="content"/>
        </w:behaviors>
        <w:guid w:val="{4729E45E-FF65-42B3-B992-EE22EA1E464F}"/>
      </w:docPartPr>
      <w:docPartBody>
        <w:p w:rsidR="00000000" w:rsidRDefault="00783DA6">
          <w:pPr>
            <w:pStyle w:val="090B4C70535C42CA8299D311B050544D"/>
          </w:pPr>
          <w:r w:rsidRPr="009C2FD6">
            <w:rPr>
              <w:rStyle w:val="Platzhaltertext"/>
            </w:rPr>
            <w:t>er/sie an mehrsprachigen Sitzungen teilnimmt</w:t>
          </w:r>
        </w:p>
      </w:docPartBody>
    </w:docPart>
    <w:docPart>
      <w:docPartPr>
        <w:name w:val="3BE98950B4D6413EB0C213E5F775CBFB"/>
        <w:category>
          <w:name w:val="Allgemein"/>
          <w:gallery w:val="placeholder"/>
        </w:category>
        <w:types>
          <w:type w:val="bbPlcHdr"/>
        </w:types>
        <w:behaviors>
          <w:behavior w:val="content"/>
        </w:behaviors>
        <w:guid w:val="{FB55FB06-C0EA-4AE1-949E-651D26175596}"/>
      </w:docPartPr>
      <w:docPartBody>
        <w:p w:rsidR="00000000" w:rsidRDefault="00783DA6">
          <w:pPr>
            <w:pStyle w:val="3BE98950B4D6413EB0C213E5F775CBFB"/>
          </w:pPr>
          <w:r w:rsidRPr="009C2FD6">
            <w:rPr>
              <w:rStyle w:val="Platzhaltertext"/>
            </w:rPr>
            <w:t>Ihre*Seine</w:t>
          </w:r>
        </w:p>
      </w:docPartBody>
    </w:docPart>
    <w:docPart>
      <w:docPartPr>
        <w:name w:val="5297190B4D2143BBAE78FA55006AB912"/>
        <w:category>
          <w:name w:val="Allgemein"/>
          <w:gallery w:val="placeholder"/>
        </w:category>
        <w:types>
          <w:type w:val="bbPlcHdr"/>
        </w:types>
        <w:behaviors>
          <w:behavior w:val="content"/>
        </w:behaviors>
        <w:guid w:val="{0F2B4367-065C-4F45-B6FB-5652A5858E67}"/>
      </w:docPartPr>
      <w:docPartBody>
        <w:p w:rsidR="00000000" w:rsidRDefault="00783DA6">
          <w:pPr>
            <w:pStyle w:val="5297190B4D2143BBAE78FA55006AB912"/>
          </w:pPr>
          <w:r w:rsidRPr="009C2FD6">
            <w:rPr>
              <w:rStyle w:val="Platzhaltertext"/>
            </w:rPr>
            <w:t>fröhliche, ehrliche und freundschaftliche</w:t>
          </w:r>
        </w:p>
      </w:docPartBody>
    </w:docPart>
    <w:docPart>
      <w:docPartPr>
        <w:name w:val="509B6DA852DC4EDCBF3F69B2F51CD508"/>
        <w:category>
          <w:name w:val="Allgemein"/>
          <w:gallery w:val="placeholder"/>
        </w:category>
        <w:types>
          <w:type w:val="bbPlcHdr"/>
        </w:types>
        <w:behaviors>
          <w:behavior w:val="content"/>
        </w:behaviors>
        <w:guid w:val="{F4A3923A-9AE9-44D0-B0EE-852DE5D97815}"/>
      </w:docPartPr>
      <w:docPartBody>
        <w:p w:rsidR="00000000" w:rsidRDefault="00783DA6">
          <w:pPr>
            <w:pStyle w:val="509B6DA852DC4EDCBF3F69B2F51CD508"/>
          </w:pPr>
          <w:r w:rsidRPr="009C2FD6">
            <w:rPr>
              <w:rStyle w:val="Platzhaltertext"/>
            </w:rPr>
            <w:t>konnte er*sie Begeisterung wecken</w:t>
          </w:r>
        </w:p>
      </w:docPartBody>
    </w:docPart>
    <w:docPart>
      <w:docPartPr>
        <w:name w:val="46119AFC47AB47418BE9E8561815654D"/>
        <w:category>
          <w:name w:val="Allgemein"/>
          <w:gallery w:val="placeholder"/>
        </w:category>
        <w:types>
          <w:type w:val="bbPlcHdr"/>
        </w:types>
        <w:behaviors>
          <w:behavior w:val="content"/>
        </w:behaviors>
        <w:guid w:val="{669671D5-BA95-4200-8620-A0F0611753EF}"/>
      </w:docPartPr>
      <w:docPartBody>
        <w:p w:rsidR="00000000" w:rsidRDefault="00783DA6">
          <w:pPr>
            <w:pStyle w:val="46119AFC47AB47418BE9E8561815654D"/>
          </w:pPr>
          <w:r w:rsidRPr="009C2FD6">
            <w:rPr>
              <w:rStyle w:val="Platzhaltertext"/>
            </w:rPr>
            <w:t>Ihre*Seine</w:t>
          </w:r>
        </w:p>
      </w:docPartBody>
    </w:docPart>
    <w:docPart>
      <w:docPartPr>
        <w:name w:val="FCC7F8F2AEB4400D8B5CBE2DCD37CB72"/>
        <w:category>
          <w:name w:val="Allgemein"/>
          <w:gallery w:val="placeholder"/>
        </w:category>
        <w:types>
          <w:type w:val="bbPlcHdr"/>
        </w:types>
        <w:behaviors>
          <w:behavior w:val="content"/>
        </w:behaviors>
        <w:guid w:val="{C86176EF-E1CC-4E2B-BD07-B10999949F67}"/>
      </w:docPartPr>
      <w:docPartBody>
        <w:p w:rsidR="00000000" w:rsidRDefault="00783DA6">
          <w:pPr>
            <w:pStyle w:val="FCC7F8F2AEB4400D8B5CBE2DCD37CB72"/>
          </w:pPr>
          <w:r w:rsidRPr="009C2FD6">
            <w:rPr>
              <w:rStyle w:val="Platzhaltertext"/>
            </w:rPr>
            <w:t>in der Vernetzung mit Behörden</w:t>
          </w:r>
        </w:p>
      </w:docPartBody>
    </w:docPart>
    <w:docPart>
      <w:docPartPr>
        <w:name w:val="46473FB23131467F994601F3A72DC8A9"/>
        <w:category>
          <w:name w:val="Allgemein"/>
          <w:gallery w:val="placeholder"/>
        </w:category>
        <w:types>
          <w:type w:val="bbPlcHdr"/>
        </w:types>
        <w:behaviors>
          <w:behavior w:val="content"/>
        </w:behaviors>
        <w:guid w:val="{452769BC-3257-45D5-94A5-247891E53086}"/>
      </w:docPartPr>
      <w:docPartBody>
        <w:p w:rsidR="00000000" w:rsidRDefault="00783DA6">
          <w:pPr>
            <w:pStyle w:val="46473FB23131467F994601F3A72DC8A9"/>
          </w:pPr>
          <w:r w:rsidRPr="009C2FD6">
            <w:rPr>
              <w:rStyle w:val="Platzhaltertext"/>
            </w:rPr>
            <w:t>seiner*ihrer</w:t>
          </w:r>
        </w:p>
      </w:docPartBody>
    </w:docPart>
    <w:docPart>
      <w:docPartPr>
        <w:name w:val="86DD51B4DDAB49988FE09AA72F4A3039"/>
        <w:category>
          <w:name w:val="Allgemein"/>
          <w:gallery w:val="placeholder"/>
        </w:category>
        <w:types>
          <w:type w:val="bbPlcHdr"/>
        </w:types>
        <w:behaviors>
          <w:behavior w:val="content"/>
        </w:behaviors>
        <w:guid w:val="{9A212303-E51D-4BEC-BFAE-643579F84DF5}"/>
      </w:docPartPr>
      <w:docPartBody>
        <w:p w:rsidR="00000000" w:rsidRDefault="00783DA6">
          <w:pPr>
            <w:pStyle w:val="86DD51B4DDAB49988FE09AA72F4A3039"/>
          </w:pPr>
          <w:r w:rsidRPr="009C2FD6">
            <w:rPr>
              <w:rStyle w:val="Platzhaltertext"/>
            </w:rPr>
            <w:t>er*sie</w:t>
          </w:r>
        </w:p>
      </w:docPartBody>
    </w:docPart>
    <w:docPart>
      <w:docPartPr>
        <w:name w:val="1E762C8ED6C140FCA57D09CD53A69B67"/>
        <w:category>
          <w:name w:val="Allgemein"/>
          <w:gallery w:val="placeholder"/>
        </w:category>
        <w:types>
          <w:type w:val="bbPlcHdr"/>
        </w:types>
        <w:behaviors>
          <w:behavior w:val="content"/>
        </w:behaviors>
        <w:guid w:val="{0AF964B6-7EAC-44CD-A3DA-CAE374966D1B}"/>
      </w:docPartPr>
      <w:docPartBody>
        <w:p w:rsidR="00000000" w:rsidRDefault="00783DA6">
          <w:pPr>
            <w:pStyle w:val="1E762C8ED6C140FCA57D09CD53A69B67"/>
          </w:pPr>
          <w:r w:rsidRPr="009C2FD6">
            <w:rPr>
              <w:rStyle w:val="Platzhaltertext"/>
            </w:rPr>
            <w:t>die Förderung der Mitleitenden</w:t>
          </w:r>
        </w:p>
      </w:docPartBody>
    </w:docPart>
    <w:docPart>
      <w:docPartPr>
        <w:name w:val="9DF3FB0BDF4C4C2CBE01E931BA8603D1"/>
        <w:category>
          <w:name w:val="Allgemein"/>
          <w:gallery w:val="placeholder"/>
        </w:category>
        <w:types>
          <w:type w:val="bbPlcHdr"/>
        </w:types>
        <w:behaviors>
          <w:behavior w:val="content"/>
        </w:behaviors>
        <w:guid w:val="{597C46B9-67E8-4AA4-A9C5-6716E255ED21}"/>
      </w:docPartPr>
      <w:docPartBody>
        <w:p w:rsidR="00000000" w:rsidRDefault="00783DA6">
          <w:pPr>
            <w:pStyle w:val="9DF3FB0BDF4C4C2CBE01E931BA8603D1"/>
          </w:pPr>
          <w:r w:rsidRPr="009C2FD6">
            <w:rPr>
              <w:rStyle w:val="Platzhaltertext"/>
            </w:rPr>
            <w:t>Emma Exempel</w:t>
          </w:r>
        </w:p>
      </w:docPartBody>
    </w:docPart>
    <w:docPart>
      <w:docPartPr>
        <w:name w:val="B0824D66774F4FD08A0F37FC6F1448E1"/>
        <w:category>
          <w:name w:val="Allgemein"/>
          <w:gallery w:val="placeholder"/>
        </w:category>
        <w:types>
          <w:type w:val="bbPlcHdr"/>
        </w:types>
        <w:behaviors>
          <w:behavior w:val="content"/>
        </w:behaviors>
        <w:guid w:val="{9427FE66-4170-4BB1-BE99-57CF906F1A26}"/>
      </w:docPartPr>
      <w:docPartBody>
        <w:p w:rsidR="00000000" w:rsidRDefault="00783DA6">
          <w:pPr>
            <w:pStyle w:val="B0824D66774F4FD08A0F37FC6F1448E1"/>
          </w:pPr>
          <w:r w:rsidRPr="009C2FD6">
            <w:rPr>
              <w:rStyle w:val="Platzhaltertext"/>
            </w:rPr>
            <w:t>ihren*seinen</w:t>
          </w:r>
        </w:p>
      </w:docPartBody>
    </w:docPart>
    <w:docPart>
      <w:docPartPr>
        <w:name w:val="1AFA1879E4BF4DFA833467146C922684"/>
        <w:category>
          <w:name w:val="Allgemein"/>
          <w:gallery w:val="placeholder"/>
        </w:category>
        <w:types>
          <w:type w:val="bbPlcHdr"/>
        </w:types>
        <w:behaviors>
          <w:behavior w:val="content"/>
        </w:behaviors>
        <w:guid w:val="{07DCB56D-4715-429D-AF1D-31185505EE33}"/>
      </w:docPartPr>
      <w:docPartBody>
        <w:p w:rsidR="00000000" w:rsidRDefault="00783DA6">
          <w:pPr>
            <w:pStyle w:val="1AFA1879E4BF4DFA833467146C922684"/>
          </w:pPr>
          <w:r w:rsidRPr="009C2FD6">
            <w:rPr>
              <w:rStyle w:val="Platzhaltertext"/>
            </w:rPr>
            <w:t>sie*er</w:t>
          </w:r>
        </w:p>
      </w:docPartBody>
    </w:docPart>
    <w:docPart>
      <w:docPartPr>
        <w:name w:val="0F0F76927CF941E1A9BDAF29AB8A611C"/>
        <w:category>
          <w:name w:val="Allgemein"/>
          <w:gallery w:val="placeholder"/>
        </w:category>
        <w:types>
          <w:type w:val="bbPlcHdr"/>
        </w:types>
        <w:behaviors>
          <w:behavior w:val="content"/>
        </w:behaviors>
        <w:guid w:val="{3845E035-7E2A-4D21-9841-781426EE7BFF}"/>
      </w:docPartPr>
      <w:docPartBody>
        <w:p w:rsidR="00000000" w:rsidRDefault="00783DA6">
          <w:pPr>
            <w:pStyle w:val="0F0F76927CF941E1A9BDAF29AB8A611C"/>
          </w:pPr>
          <w:r w:rsidRPr="009C2FD6">
            <w:rPr>
              <w:rStyle w:val="Platzhaltertext"/>
            </w:rPr>
            <w:t>ihrer*seiner</w:t>
          </w:r>
        </w:p>
      </w:docPartBody>
    </w:docPart>
    <w:docPart>
      <w:docPartPr>
        <w:name w:val="D229F66046F64D8F874A589EBAE16E1C"/>
        <w:category>
          <w:name w:val="Allgemein"/>
          <w:gallery w:val="placeholder"/>
        </w:category>
        <w:types>
          <w:type w:val="bbPlcHdr"/>
        </w:types>
        <w:behaviors>
          <w:behavior w:val="content"/>
        </w:behaviors>
        <w:guid w:val="{AB9DD12F-D055-4DB2-A16F-9C197E969960}"/>
      </w:docPartPr>
      <w:docPartBody>
        <w:p w:rsidR="00000000" w:rsidRDefault="00783DA6">
          <w:pPr>
            <w:pStyle w:val="D229F66046F64D8F874A589EBAE16E1C"/>
          </w:pPr>
          <w:r w:rsidRPr="009C2FD6">
            <w:rPr>
              <w:rStyle w:val="Platzhaltertext"/>
            </w:rPr>
            <w:t>sie*er</w:t>
          </w:r>
        </w:p>
      </w:docPartBody>
    </w:docPart>
    <w:docPart>
      <w:docPartPr>
        <w:name w:val="91FBE63DBA55481A9BD39A3721B823E4"/>
        <w:category>
          <w:name w:val="Allgemein"/>
          <w:gallery w:val="placeholder"/>
        </w:category>
        <w:types>
          <w:type w:val="bbPlcHdr"/>
        </w:types>
        <w:behaviors>
          <w:behavior w:val="content"/>
        </w:behaviors>
        <w:guid w:val="{41BB76BD-8E83-4F4D-8840-D5B5B1A52652}"/>
      </w:docPartPr>
      <w:docPartBody>
        <w:p w:rsidR="00000000" w:rsidRDefault="00783DA6">
          <w:pPr>
            <w:pStyle w:val="91FBE63DBA55481A9BD39A3721B823E4"/>
          </w:pPr>
          <w:r w:rsidRPr="009C2FD6">
            <w:rPr>
              <w:rStyle w:val="Platzhaltertext"/>
            </w:rPr>
            <w:t>ihr*ihm</w:t>
          </w:r>
        </w:p>
      </w:docPartBody>
    </w:docPart>
    <w:docPart>
      <w:docPartPr>
        <w:name w:val="668EAB6D6BE24EF9AFAF8D3AE5B9C9D9"/>
        <w:category>
          <w:name w:val="Allgemein"/>
          <w:gallery w:val="placeholder"/>
        </w:category>
        <w:types>
          <w:type w:val="bbPlcHdr"/>
        </w:types>
        <w:behaviors>
          <w:behavior w:val="content"/>
        </w:behaviors>
        <w:guid w:val="{BC7C825E-0080-4560-BE8B-7007D657636E}"/>
      </w:docPartPr>
      <w:docPartBody>
        <w:p w:rsidR="00000000" w:rsidRDefault="00783DA6">
          <w:pPr>
            <w:pStyle w:val="668EAB6D6BE24EF9AFAF8D3AE5B9C9D9"/>
          </w:pPr>
          <w:r w:rsidRPr="009C2FD6">
            <w:rPr>
              <w:rStyle w:val="Platzhaltertext"/>
            </w:rPr>
            <w:t>Vorname Name / Pfadiname</w:t>
          </w:r>
        </w:p>
      </w:docPartBody>
    </w:docPart>
    <w:docPart>
      <w:docPartPr>
        <w:name w:val="1068260A22034B348D350B9C34F61DF7"/>
        <w:category>
          <w:name w:val="Allgemein"/>
          <w:gallery w:val="placeholder"/>
        </w:category>
        <w:types>
          <w:type w:val="bbPlcHdr"/>
        </w:types>
        <w:behaviors>
          <w:behavior w:val="content"/>
        </w:behaviors>
        <w:guid w:val="{9C6C71E6-0556-479E-94AF-2B95966EE164}"/>
      </w:docPartPr>
      <w:docPartBody>
        <w:p w:rsidR="00000000" w:rsidRDefault="00783DA6">
          <w:pPr>
            <w:pStyle w:val="1068260A22034B348D350B9C34F61DF7"/>
          </w:pPr>
          <w:r w:rsidRPr="009C2FD6">
            <w:rPr>
              <w:rStyle w:val="Platzhaltertext"/>
            </w:rPr>
            <w:t>Funktion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45048"/>
    <w:multiLevelType w:val="hybridMultilevel"/>
    <w:tmpl w:val="3188A63A"/>
    <w:lvl w:ilvl="0" w:tplc="31668696">
      <w:numFmt w:val="bullet"/>
      <w:lvlText w:val="-"/>
      <w:lvlJc w:val="left"/>
      <w:pPr>
        <w:ind w:left="720" w:hanging="360"/>
      </w:pPr>
      <w:rPr>
        <w:rFonts w:ascii="Century Gothic" w:eastAsia="Century Gothic" w:hAnsi="Century Gothic" w:cs="Century Goth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46527560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B51C4720AB84E1D97F89A9DF863C3D3">
    <w:name w:val="4B51C4720AB84E1D97F89A9DF863C3D3"/>
  </w:style>
  <w:style w:type="character" w:styleId="Platzhaltertext">
    <w:name w:val="Placeholder Text"/>
    <w:basedOn w:val="Absatz-Standardschriftart"/>
    <w:uiPriority w:val="79"/>
    <w:rPr>
      <w:color w:val="A5A5A5" w:themeColor="accent3"/>
    </w:rPr>
  </w:style>
  <w:style w:type="paragraph" w:customStyle="1" w:styleId="8CD51B82415541B7B8684701237D97ED">
    <w:name w:val="8CD51B82415541B7B8684701237D97ED"/>
  </w:style>
  <w:style w:type="paragraph" w:customStyle="1" w:styleId="38563A8BDED744D69D3DB634F269ACF8">
    <w:name w:val="38563A8BDED744D69D3DB634F269ACF8"/>
  </w:style>
  <w:style w:type="paragraph" w:customStyle="1" w:styleId="24E336E4066248F49FEB6798D81DD7E7">
    <w:name w:val="24E336E4066248F49FEB6798D81DD7E7"/>
  </w:style>
  <w:style w:type="paragraph" w:customStyle="1" w:styleId="71D9018AF41C427BA47B754F9791CC43">
    <w:name w:val="71D9018AF41C427BA47B754F9791CC43"/>
  </w:style>
  <w:style w:type="paragraph" w:customStyle="1" w:styleId="00E4987ED6954E0197A7E694FFA33476">
    <w:name w:val="00E4987ED6954E0197A7E694FFA33476"/>
  </w:style>
  <w:style w:type="paragraph" w:customStyle="1" w:styleId="6AEBAE078C3545C3A9DD3DECD88400F4">
    <w:name w:val="6AEBAE078C3545C3A9DD3DECD88400F4"/>
  </w:style>
  <w:style w:type="paragraph" w:customStyle="1" w:styleId="752F38BB2C134D63AD3F38D191C69B70">
    <w:name w:val="752F38BB2C134D63AD3F38D191C69B70"/>
  </w:style>
  <w:style w:type="paragraph" w:customStyle="1" w:styleId="85AFA3400C354173870394CF41DD7ED7">
    <w:name w:val="85AFA3400C354173870394CF41DD7ED7"/>
  </w:style>
  <w:style w:type="paragraph" w:customStyle="1" w:styleId="D9E18217E1614B8D974D1C24B857360E">
    <w:name w:val="D9E18217E1614B8D974D1C24B857360E"/>
  </w:style>
  <w:style w:type="paragraph" w:styleId="Listenabsatz">
    <w:name w:val="List Paragraph"/>
    <w:basedOn w:val="Standard"/>
    <w:uiPriority w:val="34"/>
    <w:pPr>
      <w:spacing w:after="0" w:line="260" w:lineRule="atLeast"/>
      <w:ind w:left="720"/>
      <w:contextualSpacing/>
    </w:pPr>
    <w:rPr>
      <w:rFonts w:eastAsiaTheme="minorHAnsi"/>
      <w:color w:val="E7E6E6" w:themeColor="background2"/>
      <w:sz w:val="20"/>
      <w:szCs w:val="20"/>
      <w:lang w:eastAsia="en-US"/>
    </w:rPr>
  </w:style>
  <w:style w:type="paragraph" w:customStyle="1" w:styleId="C7B53943F4404013B45A0DEF1F835D8C">
    <w:name w:val="C7B53943F4404013B45A0DEF1F835D8C"/>
  </w:style>
  <w:style w:type="paragraph" w:customStyle="1" w:styleId="5B0140AF58CB4D7A808AA1C01D88A99B">
    <w:name w:val="5B0140AF58CB4D7A808AA1C01D88A99B"/>
  </w:style>
  <w:style w:type="paragraph" w:customStyle="1" w:styleId="0C3B1C76426D41BBBB87E0468A324612">
    <w:name w:val="0C3B1C76426D41BBBB87E0468A324612"/>
  </w:style>
  <w:style w:type="paragraph" w:customStyle="1" w:styleId="F6A3DF30DF3D4D02911DBDB5E780FD6A">
    <w:name w:val="F6A3DF30DF3D4D02911DBDB5E780FD6A"/>
  </w:style>
  <w:style w:type="paragraph" w:customStyle="1" w:styleId="20E1435198E742A780B097D9BEA0DD28">
    <w:name w:val="20E1435198E742A780B097D9BEA0DD28"/>
  </w:style>
  <w:style w:type="paragraph" w:customStyle="1" w:styleId="8CCB86067415490D8ED9C05156702661">
    <w:name w:val="8CCB86067415490D8ED9C05156702661"/>
  </w:style>
  <w:style w:type="paragraph" w:customStyle="1" w:styleId="D6F545D0CA904FA8B8905A2286E93E1E">
    <w:name w:val="D6F545D0CA904FA8B8905A2286E93E1E"/>
  </w:style>
  <w:style w:type="paragraph" w:customStyle="1" w:styleId="9A5023C4ABF240F3BE34C03212443FBE">
    <w:name w:val="9A5023C4ABF240F3BE34C03212443FBE"/>
  </w:style>
  <w:style w:type="paragraph" w:customStyle="1" w:styleId="8D61F19FDC044E7CADE1DD07035163AA">
    <w:name w:val="8D61F19FDC044E7CADE1DD07035163AA"/>
  </w:style>
  <w:style w:type="paragraph" w:customStyle="1" w:styleId="2658BB675B374CEFBA5A680F84E354A0">
    <w:name w:val="2658BB675B374CEFBA5A680F84E354A0"/>
  </w:style>
  <w:style w:type="paragraph" w:customStyle="1" w:styleId="D7F0E5F5081842629113931A6415D3EE">
    <w:name w:val="D7F0E5F5081842629113931A6415D3EE"/>
  </w:style>
  <w:style w:type="paragraph" w:customStyle="1" w:styleId="0EC4272C02CA4DD8A5E1195DD1AE6F04">
    <w:name w:val="0EC4272C02CA4DD8A5E1195DD1AE6F04"/>
  </w:style>
  <w:style w:type="paragraph" w:customStyle="1" w:styleId="178F979853124CA7B7E2CC0BC8BCA334">
    <w:name w:val="178F979853124CA7B7E2CC0BC8BCA334"/>
  </w:style>
  <w:style w:type="paragraph" w:customStyle="1" w:styleId="02B53F473CAF46729C9E8D9244CEEB2F">
    <w:name w:val="02B53F473CAF46729C9E8D9244CEEB2F"/>
  </w:style>
  <w:style w:type="paragraph" w:customStyle="1" w:styleId="090B4C70535C42CA8299D311B050544D">
    <w:name w:val="090B4C70535C42CA8299D311B050544D"/>
  </w:style>
  <w:style w:type="paragraph" w:customStyle="1" w:styleId="3BE98950B4D6413EB0C213E5F775CBFB">
    <w:name w:val="3BE98950B4D6413EB0C213E5F775CBFB"/>
  </w:style>
  <w:style w:type="paragraph" w:customStyle="1" w:styleId="5297190B4D2143BBAE78FA55006AB912">
    <w:name w:val="5297190B4D2143BBAE78FA55006AB912"/>
  </w:style>
  <w:style w:type="paragraph" w:customStyle="1" w:styleId="509B6DA852DC4EDCBF3F69B2F51CD508">
    <w:name w:val="509B6DA852DC4EDCBF3F69B2F51CD508"/>
  </w:style>
  <w:style w:type="paragraph" w:customStyle="1" w:styleId="46119AFC47AB47418BE9E8561815654D">
    <w:name w:val="46119AFC47AB47418BE9E8561815654D"/>
  </w:style>
  <w:style w:type="paragraph" w:customStyle="1" w:styleId="FCC7F8F2AEB4400D8B5CBE2DCD37CB72">
    <w:name w:val="FCC7F8F2AEB4400D8B5CBE2DCD37CB72"/>
  </w:style>
  <w:style w:type="paragraph" w:customStyle="1" w:styleId="46473FB23131467F994601F3A72DC8A9">
    <w:name w:val="46473FB23131467F994601F3A72DC8A9"/>
  </w:style>
  <w:style w:type="paragraph" w:customStyle="1" w:styleId="86DD51B4DDAB49988FE09AA72F4A3039">
    <w:name w:val="86DD51B4DDAB49988FE09AA72F4A3039"/>
  </w:style>
  <w:style w:type="paragraph" w:customStyle="1" w:styleId="1E762C8ED6C140FCA57D09CD53A69B67">
    <w:name w:val="1E762C8ED6C140FCA57D09CD53A69B67"/>
  </w:style>
  <w:style w:type="paragraph" w:customStyle="1" w:styleId="9DF3FB0BDF4C4C2CBE01E931BA8603D1">
    <w:name w:val="9DF3FB0BDF4C4C2CBE01E931BA8603D1"/>
  </w:style>
  <w:style w:type="paragraph" w:customStyle="1" w:styleId="B0824D66774F4FD08A0F37FC6F1448E1">
    <w:name w:val="B0824D66774F4FD08A0F37FC6F1448E1"/>
  </w:style>
  <w:style w:type="paragraph" w:customStyle="1" w:styleId="1AFA1879E4BF4DFA833467146C922684">
    <w:name w:val="1AFA1879E4BF4DFA833467146C922684"/>
  </w:style>
  <w:style w:type="paragraph" w:customStyle="1" w:styleId="0F0F76927CF941E1A9BDAF29AB8A611C">
    <w:name w:val="0F0F76927CF941E1A9BDAF29AB8A611C"/>
  </w:style>
  <w:style w:type="paragraph" w:customStyle="1" w:styleId="D229F66046F64D8F874A589EBAE16E1C">
    <w:name w:val="D229F66046F64D8F874A589EBAE16E1C"/>
  </w:style>
  <w:style w:type="paragraph" w:customStyle="1" w:styleId="91FBE63DBA55481A9BD39A3721B823E4">
    <w:name w:val="91FBE63DBA55481A9BD39A3721B823E4"/>
  </w:style>
  <w:style w:type="paragraph" w:customStyle="1" w:styleId="668EAB6D6BE24EF9AFAF8D3AE5B9C9D9">
    <w:name w:val="668EAB6D6BE24EF9AFAF8D3AE5B9C9D9"/>
  </w:style>
  <w:style w:type="paragraph" w:customStyle="1" w:styleId="1068260A22034B348D350B9C34F61DF7">
    <w:name w:val="1068260A22034B348D350B9C34F61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Pfadibewegung">
      <a:dk1>
        <a:sysClr val="windowText" lastClr="000000"/>
      </a:dk1>
      <a:lt1>
        <a:sysClr val="window" lastClr="FFFFFF"/>
      </a:lt1>
      <a:dk2>
        <a:srgbClr val="4B4B4B"/>
      </a:dk2>
      <a:lt2>
        <a:srgbClr val="4D4D4D"/>
      </a:lt2>
      <a:accent1>
        <a:srgbClr val="632949"/>
      </a:accent1>
      <a:accent2>
        <a:srgbClr val="8B426B"/>
      </a:accent2>
      <a:accent3>
        <a:srgbClr val="CCACCA"/>
      </a:accent3>
      <a:accent4>
        <a:srgbClr val="D84E23"/>
      </a:accent4>
      <a:accent5>
        <a:srgbClr val="EFCA6E"/>
      </a:accent5>
      <a:accent6>
        <a:srgbClr val="536424"/>
      </a:accent6>
      <a:hlink>
        <a:srgbClr val="000000"/>
      </a:hlink>
      <a:folHlink>
        <a:srgbClr val="000000"/>
      </a:folHlink>
    </a:clrScheme>
    <a:fontScheme name="Pfadibeweg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5f690f-a4ce-4cd7-8e4e-e4175257a20e">
      <UserInfo>
        <DisplayName/>
        <AccountId xsi:nil="true"/>
        <AccountType/>
      </UserInfo>
    </SharedWithUsers>
    <MediaLengthInSeconds xmlns="3c8518ea-9c55-4d78-8aad-a65cc48a54f0" xsi:nil="true"/>
    <Sprache xmlns="3c8518ea-9c55-4d78-8aad-a65cc48a54f0" xsi:nil="true"/>
    <TaxCatchAll xmlns="545f690f-a4ce-4cd7-8e4e-e4175257a20e" xsi:nil="true"/>
    <lcf76f155ced4ddcb4097134ff3c332f xmlns="3c8518ea-9c55-4d78-8aad-a65cc48a54f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0B03B7DE04E2744B5E78F8D951BC6D5" ma:contentTypeVersion="19" ma:contentTypeDescription="Ein neues Dokument erstellen." ma:contentTypeScope="" ma:versionID="2583d408423c90c0a15b82c5cf777c23">
  <xsd:schema xmlns:xsd="http://www.w3.org/2001/XMLSchema" xmlns:xs="http://www.w3.org/2001/XMLSchema" xmlns:p="http://schemas.microsoft.com/office/2006/metadata/properties" xmlns:ns2="3c8518ea-9c55-4d78-8aad-a65cc48a54f0" xmlns:ns3="545f690f-a4ce-4cd7-8e4e-e4175257a20e" targetNamespace="http://schemas.microsoft.com/office/2006/metadata/properties" ma:root="true" ma:fieldsID="ddc4dc002faa3d106d44e6744931a7b5" ns2:_="" ns3:_="">
    <xsd:import namespace="3c8518ea-9c55-4d78-8aad-a65cc48a54f0"/>
    <xsd:import namespace="545f690f-a4ce-4cd7-8e4e-e4175257a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prache"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518ea-9c55-4d78-8aad-a65cc48a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prache" ma:index="12" nillable="true" ma:displayName="Sprache" ma:default="Deutsch" ma:format="Dropdown" ma:indexed="true" ma:internalName="Sprache">
      <xsd:simpleType>
        <xsd:restriction base="dms:Choice">
          <xsd:enumeration value="Deutsch"/>
          <xsd:enumeration value="Français"/>
          <xsd:enumeration value="Italiano"/>
          <xsd:enumeration value="English"/>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e4a413-43b8-4c66-a143-4cc28a99c1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5f690f-a4ce-4cd7-8e4e-e4175257a20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1ac8ba2-66eb-4387-a263-fedadc8c350d}" ma:internalName="TaxCatchAll" ma:showField="CatchAllData" ma:web="545f690f-a4ce-4cd7-8e4e-e4175257a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545f690f-a4ce-4cd7-8e4e-e4175257a20e"/>
    <ds:schemaRef ds:uri="3c8518ea-9c55-4d78-8aad-a65cc48a54f0"/>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799DADF5-9EBB-446C-8207-E1A8126CF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518ea-9c55-4d78-8aad-a65cc48a54f0"/>
    <ds:schemaRef ds:uri="545f690f-a4ce-4cd7-8e4e-e4175257a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2028.01.de-Leistungsnachweis-20220907-KfE</Template>
  <TotalTime>0</TotalTime>
  <Pages>11</Pages>
  <Words>2336</Words>
  <Characters>14724</Characters>
  <Application>Microsoft Office Word</Application>
  <DocSecurity>0</DocSecurity>
  <Lines>122</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Jordan / Papillon</dc:creator>
  <cp:lastModifiedBy>Audrey Jordan / Papillon</cp:lastModifiedBy>
  <cp:revision>1</cp:revision>
  <dcterms:created xsi:type="dcterms:W3CDTF">2022-09-13T11:31:00Z</dcterms:created>
  <dcterms:modified xsi:type="dcterms:W3CDTF">2022-09-13T11:32:00Z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0x01010030B03B7DE04E2744B5E78F8D951BC6D5</vt:lpwstr>
  </property>
  <property fmtid="{D5CDD505-2E9C-101B-9397-08002B2CF9AE}" pid="3" name="TaxKeyword">
    <vt:lpwstr/>
  </property>
  <property fmtid="{D5CDD505-2E9C-101B-9397-08002B2CF9AE}" pid="4" name="Dokumentenart">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Order">
    <vt:r8>32081000</vt:r8>
  </property>
  <property fmtid="{D5CDD505-2E9C-101B-9397-08002B2CF9AE}" pid="12" name="MediaServiceImageTags">
    <vt:lpwstr/>
  </property>
</Properties>
</file>